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FE" w:rsidRPr="00DE15D7" w:rsidRDefault="001F51FE" w:rsidP="006C2CEC">
      <w:pPr>
        <w:pStyle w:val="af3"/>
        <w:spacing w:after="0"/>
        <w:ind w:left="0" w:firstLine="70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bookmarkStart w:id="0" w:name="bookmark0"/>
    </w:p>
    <w:p w:rsidR="001F51FE" w:rsidRPr="00DE15D7" w:rsidRDefault="001F51FE" w:rsidP="006C2CEC">
      <w:pPr>
        <w:pStyle w:val="af3"/>
        <w:spacing w:after="0"/>
        <w:ind w:left="0" w:firstLine="709"/>
        <w:jc w:val="center"/>
        <w:rPr>
          <w:rFonts w:ascii="Times New Roman" w:hAnsi="Times New Roman" w:cs="Times New Roman"/>
          <w:bCs/>
          <w:spacing w:val="-2"/>
          <w:sz w:val="28"/>
          <w:szCs w:val="28"/>
          <w:lang w:val="en-US"/>
        </w:rPr>
      </w:pPr>
    </w:p>
    <w:p w:rsidR="001F51FE" w:rsidRPr="00DE15D7" w:rsidRDefault="001F51FE" w:rsidP="006C2CEC">
      <w:pPr>
        <w:pStyle w:val="af3"/>
        <w:spacing w:after="0"/>
        <w:ind w:left="0" w:firstLine="709"/>
        <w:jc w:val="center"/>
        <w:rPr>
          <w:rFonts w:ascii="Times New Roman" w:hAnsi="Times New Roman" w:cs="Times New Roman"/>
          <w:bCs/>
          <w:spacing w:val="-2"/>
          <w:sz w:val="28"/>
          <w:szCs w:val="28"/>
          <w:lang w:val="en-US"/>
        </w:rPr>
      </w:pPr>
    </w:p>
    <w:p w:rsidR="001F51FE" w:rsidRPr="00DE15D7" w:rsidRDefault="001F51FE" w:rsidP="004D14A1">
      <w:pPr>
        <w:pStyle w:val="af3"/>
        <w:spacing w:after="0"/>
        <w:ind w:left="0" w:firstLine="2977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DE15D7">
        <w:rPr>
          <w:rFonts w:ascii="Times New Roman" w:hAnsi="Times New Roman" w:cs="Times New Roman"/>
          <w:bCs/>
          <w:spacing w:val="-2"/>
          <w:sz w:val="28"/>
          <w:szCs w:val="28"/>
        </w:rPr>
        <w:t>УТВЕРЖДАЮ</w:t>
      </w:r>
    </w:p>
    <w:p w:rsidR="001F51FE" w:rsidRPr="00DE15D7" w:rsidRDefault="004D14A1" w:rsidP="004D14A1">
      <w:pPr>
        <w:pStyle w:val="af3"/>
        <w:spacing w:after="0"/>
        <w:ind w:left="0" w:firstLine="2977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начальник штаба войсковой части 63354</w:t>
      </w:r>
    </w:p>
    <w:p w:rsidR="001F51FE" w:rsidRPr="00DE15D7" w:rsidRDefault="004D14A1" w:rsidP="004D14A1">
      <w:pPr>
        <w:pStyle w:val="af3"/>
        <w:spacing w:after="0"/>
        <w:ind w:left="0" w:firstLine="2977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гв. полковник</w:t>
      </w:r>
    </w:p>
    <w:p w:rsidR="001F51FE" w:rsidRPr="00DE15D7" w:rsidRDefault="004D14A1" w:rsidP="004D14A1">
      <w:pPr>
        <w:pStyle w:val="af3"/>
        <w:spacing w:after="0"/>
        <w:ind w:left="0" w:firstLine="2977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В. Завадский</w:t>
      </w:r>
    </w:p>
    <w:p w:rsidR="001F51FE" w:rsidRPr="00DE15D7" w:rsidRDefault="001F51FE" w:rsidP="006C2CEC">
      <w:pPr>
        <w:pStyle w:val="af3"/>
        <w:spacing w:after="0"/>
        <w:ind w:left="0"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1F51FE" w:rsidRPr="00DE15D7" w:rsidRDefault="001F51FE" w:rsidP="006C2CEC">
      <w:pPr>
        <w:pStyle w:val="af3"/>
        <w:spacing w:after="0"/>
        <w:ind w:left="0"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DE15D7">
        <w:rPr>
          <w:rFonts w:ascii="Times New Roman" w:hAnsi="Times New Roman" w:cs="Times New Roman"/>
          <w:spacing w:val="-2"/>
          <w:sz w:val="28"/>
          <w:szCs w:val="28"/>
        </w:rPr>
        <w:t>«____» __________________ 2015 год</w:t>
      </w:r>
    </w:p>
    <w:p w:rsidR="002C5E67" w:rsidRPr="00DE15D7" w:rsidRDefault="002C5E67" w:rsidP="006C2CEC">
      <w:pPr>
        <w:pStyle w:val="14"/>
        <w:keepNext/>
        <w:keepLines/>
        <w:shd w:val="clear" w:color="auto" w:fill="auto"/>
        <w:spacing w:after="0" w:line="240" w:lineRule="auto"/>
        <w:ind w:firstLine="709"/>
        <w:jc w:val="center"/>
        <w:rPr>
          <w:rStyle w:val="13"/>
          <w:b/>
          <w:bCs/>
          <w:color w:val="000000"/>
        </w:rPr>
      </w:pPr>
    </w:p>
    <w:p w:rsidR="00B74A39" w:rsidRPr="00DE15D7" w:rsidRDefault="00B74A39" w:rsidP="006C2CEC">
      <w:pPr>
        <w:pStyle w:val="14"/>
        <w:keepNext/>
        <w:keepLines/>
        <w:shd w:val="clear" w:color="auto" w:fill="auto"/>
        <w:spacing w:after="0" w:line="240" w:lineRule="auto"/>
        <w:ind w:firstLine="709"/>
        <w:jc w:val="center"/>
        <w:rPr>
          <w:rStyle w:val="13"/>
          <w:b/>
          <w:bCs/>
          <w:color w:val="000000"/>
        </w:rPr>
      </w:pPr>
    </w:p>
    <w:bookmarkEnd w:id="0"/>
    <w:p w:rsidR="001F51FE" w:rsidRPr="00DE15D7" w:rsidRDefault="001F51FE" w:rsidP="006C2CEC">
      <w:pPr>
        <w:pStyle w:val="af3"/>
        <w:tabs>
          <w:tab w:val="left" w:pos="709"/>
        </w:tabs>
        <w:spacing w:after="0"/>
        <w:ind w:left="0" w:firstLine="70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E15D7">
        <w:rPr>
          <w:rFonts w:ascii="Times New Roman" w:hAnsi="Times New Roman" w:cs="Times New Roman"/>
          <w:b/>
          <w:spacing w:val="-2"/>
          <w:sz w:val="28"/>
          <w:szCs w:val="28"/>
        </w:rPr>
        <w:t>РЕШЕНИЕ</w:t>
      </w:r>
    </w:p>
    <w:p w:rsidR="001F51FE" w:rsidRPr="00DE15D7" w:rsidRDefault="001F51FE" w:rsidP="006C2CEC">
      <w:pPr>
        <w:pStyle w:val="af3"/>
        <w:tabs>
          <w:tab w:val="left" w:pos="709"/>
        </w:tabs>
        <w:spacing w:after="0"/>
        <w:ind w:left="0"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DE15D7">
        <w:rPr>
          <w:rFonts w:ascii="Times New Roman" w:hAnsi="Times New Roman" w:cs="Times New Roman"/>
          <w:b/>
          <w:spacing w:val="-2"/>
          <w:sz w:val="28"/>
          <w:szCs w:val="28"/>
        </w:rPr>
        <w:t xml:space="preserve">на боевую подготовку </w:t>
      </w:r>
      <w:r w:rsidR="004D14A1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разведывательного батальона</w:t>
      </w:r>
    </w:p>
    <w:p w:rsidR="001F51FE" w:rsidRPr="00DE15D7" w:rsidRDefault="001F51FE" w:rsidP="006C2CEC">
      <w:pPr>
        <w:pStyle w:val="af3"/>
        <w:tabs>
          <w:tab w:val="left" w:pos="709"/>
        </w:tabs>
        <w:spacing w:after="0"/>
        <w:ind w:left="0" w:firstLine="70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E15D7">
        <w:rPr>
          <w:rFonts w:ascii="Times New Roman" w:hAnsi="Times New Roman" w:cs="Times New Roman"/>
          <w:b/>
          <w:spacing w:val="-2"/>
          <w:sz w:val="28"/>
          <w:szCs w:val="28"/>
        </w:rPr>
        <w:t>в летнем периоде 2015 учебного года</w:t>
      </w:r>
    </w:p>
    <w:p w:rsidR="001F51FE" w:rsidRPr="00DE15D7" w:rsidRDefault="001F51FE" w:rsidP="006C2CEC">
      <w:pPr>
        <w:pStyle w:val="14"/>
        <w:keepNext/>
        <w:keepLines/>
        <w:shd w:val="clear" w:color="auto" w:fill="auto"/>
        <w:spacing w:after="0" w:line="240" w:lineRule="auto"/>
        <w:ind w:firstLine="709"/>
        <w:jc w:val="center"/>
        <w:rPr>
          <w:rStyle w:val="13"/>
          <w:color w:val="000000"/>
        </w:rPr>
      </w:pPr>
    </w:p>
    <w:p w:rsidR="00D76009" w:rsidRPr="00DE15D7" w:rsidRDefault="001F51FE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proofErr w:type="gramStart"/>
      <w:r w:rsidRPr="00DE15D7">
        <w:rPr>
          <w:sz w:val="28"/>
          <w:szCs w:val="28"/>
        </w:rPr>
        <w:t>В соответствии с указаниями начальника Генерального штаба Вооруженных Сил Российской Федерации - первого заместителя Министра обороны Российской Федерации от 30 июля 2014 года № 205/2/00141, указаниями первого заместителя Министра обороны Российской Федерации  от 22 августа 2014 года № 205/2/00162 «По боевой подготовке в Вооруженных Силах Российской Федерации в 2014 году», указаниями Главнокомандующего Сухопутными войсками Вооруженных Силах Российской Федерации от</w:t>
      </w:r>
      <w:proofErr w:type="gramEnd"/>
      <w:r w:rsidRPr="00DE15D7">
        <w:rPr>
          <w:sz w:val="28"/>
          <w:szCs w:val="28"/>
        </w:rPr>
        <w:t xml:space="preserve"> </w:t>
      </w:r>
      <w:proofErr w:type="gramStart"/>
      <w:r w:rsidRPr="00DE15D7">
        <w:rPr>
          <w:sz w:val="28"/>
          <w:szCs w:val="28"/>
        </w:rPr>
        <w:t>5 августа 2014 года № 450</w:t>
      </w:r>
      <w:r w:rsidR="00D76009" w:rsidRPr="00DE15D7">
        <w:rPr>
          <w:sz w:val="28"/>
          <w:szCs w:val="28"/>
        </w:rPr>
        <w:t xml:space="preserve"> округа от  25 сентября 2014 года №3/0355, указаниями командующего 58 Армии от 27 сентября 2014 года      № 2931 и в целях организованного планирования подготовки, своевременной разработки и утверждения планирующих документов, качественной подготовки и проведения мероприятий боевой и мобилизационной подготовки, проверок органов управления и подразделений в 2015 году</w:t>
      </w:r>
      <w:r w:rsidR="006C2CEC" w:rsidRPr="00DE15D7">
        <w:rPr>
          <w:rStyle w:val="12"/>
          <w:sz w:val="28"/>
          <w:szCs w:val="28"/>
        </w:rPr>
        <w:t>.</w:t>
      </w:r>
      <w:proofErr w:type="gramEnd"/>
    </w:p>
    <w:p w:rsidR="00D76009" w:rsidRPr="00DE15D7" w:rsidRDefault="00D76009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pt"/>
          <w:sz w:val="28"/>
          <w:szCs w:val="28"/>
        </w:rPr>
        <w:t>РЕШИЛ:</w:t>
      </w:r>
    </w:p>
    <w:p w:rsidR="00D76009" w:rsidRPr="00DE15D7" w:rsidRDefault="00D76009" w:rsidP="006C2CEC">
      <w:pPr>
        <w:pStyle w:val="52"/>
        <w:shd w:val="clear" w:color="auto" w:fill="auto"/>
        <w:tabs>
          <w:tab w:val="left" w:pos="9923"/>
        </w:tabs>
        <w:spacing w:line="240" w:lineRule="auto"/>
        <w:ind w:right="20" w:firstLine="709"/>
        <w:jc w:val="both"/>
        <w:rPr>
          <w:rStyle w:val="12"/>
          <w:b w:val="0"/>
          <w:i w:val="0"/>
          <w:sz w:val="28"/>
          <w:szCs w:val="28"/>
        </w:rPr>
      </w:pPr>
      <w:r w:rsidRPr="00DE15D7">
        <w:rPr>
          <w:rStyle w:val="51"/>
          <w:bCs/>
          <w:iCs/>
          <w:sz w:val="28"/>
          <w:szCs w:val="28"/>
        </w:rPr>
        <w:t xml:space="preserve">Подготовку </w:t>
      </w:r>
      <w:r w:rsidR="004D14A1">
        <w:rPr>
          <w:rStyle w:val="51"/>
          <w:bCs/>
          <w:iCs/>
          <w:sz w:val="28"/>
          <w:szCs w:val="28"/>
        </w:rPr>
        <w:t>батальона</w:t>
      </w:r>
      <w:r w:rsidRPr="00DE15D7">
        <w:rPr>
          <w:rStyle w:val="51"/>
          <w:bCs/>
          <w:iCs/>
          <w:sz w:val="28"/>
          <w:szCs w:val="28"/>
        </w:rPr>
        <w:t xml:space="preserve"> </w:t>
      </w:r>
      <w:r w:rsidRPr="00DE15D7">
        <w:rPr>
          <w:rStyle w:val="12"/>
          <w:b w:val="0"/>
          <w:i w:val="0"/>
          <w:sz w:val="28"/>
          <w:szCs w:val="28"/>
        </w:rPr>
        <w:t>в летнем периоде обучения 2015</w:t>
      </w:r>
      <w:r w:rsidRPr="00DE15D7">
        <w:rPr>
          <w:rStyle w:val="51"/>
          <w:bCs/>
          <w:iCs/>
          <w:sz w:val="28"/>
          <w:szCs w:val="28"/>
        </w:rPr>
        <w:t xml:space="preserve"> учебном году организовать:</w:t>
      </w:r>
    </w:p>
    <w:p w:rsidR="00D76009" w:rsidRPr="00DE15D7" w:rsidRDefault="00D76009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летний период обучени</w:t>
      </w:r>
      <w:r w:rsidR="006C2CEC" w:rsidRPr="00DE15D7">
        <w:rPr>
          <w:rStyle w:val="12"/>
          <w:sz w:val="28"/>
          <w:szCs w:val="28"/>
        </w:rPr>
        <w:t>я – с 1 июня по 31 октября 2015 года</w:t>
      </w:r>
      <w:r w:rsidRPr="00DE15D7">
        <w:rPr>
          <w:rStyle w:val="12"/>
          <w:sz w:val="28"/>
          <w:szCs w:val="28"/>
        </w:rPr>
        <w:t>; подготовительный период –с 1 ноября 2015 года;</w:t>
      </w:r>
    </w:p>
    <w:p w:rsidR="00D76009" w:rsidRPr="00DE15D7" w:rsidRDefault="00D76009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a7"/>
          <w:sz w:val="28"/>
          <w:szCs w:val="28"/>
        </w:rPr>
        <w:t>В рамках типового месяца:</w:t>
      </w:r>
    </w:p>
    <w:p w:rsidR="00D76009" w:rsidRPr="00DE15D7" w:rsidRDefault="00D76009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a8"/>
          <w:i w:val="0"/>
          <w:sz w:val="28"/>
          <w:szCs w:val="28"/>
        </w:rPr>
        <w:t xml:space="preserve">Первая неделя </w:t>
      </w:r>
      <w:r w:rsidRPr="00DE15D7">
        <w:rPr>
          <w:rStyle w:val="a7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 организационная.</w:t>
      </w:r>
    </w:p>
    <w:p w:rsidR="00D76009" w:rsidRPr="00DE15D7" w:rsidRDefault="00D76009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плановые занятия по боевой подготовке с понедельника по четверг;</w:t>
      </w:r>
    </w:p>
    <w:p w:rsidR="00D76009" w:rsidRPr="00DE15D7" w:rsidRDefault="006C2CEC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proofErr w:type="spellStart"/>
      <w:r w:rsidRPr="00DE15D7">
        <w:rPr>
          <w:rStyle w:val="12"/>
          <w:sz w:val="28"/>
          <w:szCs w:val="28"/>
        </w:rPr>
        <w:t>инструкторско</w:t>
      </w:r>
      <w:proofErr w:type="spellEnd"/>
      <w:r w:rsidR="00D76009" w:rsidRPr="00DE15D7">
        <w:rPr>
          <w:rStyle w:val="12"/>
          <w:sz w:val="28"/>
          <w:szCs w:val="28"/>
        </w:rPr>
        <w:t>– методических занятий;</w:t>
      </w:r>
    </w:p>
    <w:p w:rsidR="00D76009" w:rsidRPr="00DE15D7" w:rsidRDefault="00D76009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строевые смотры;</w:t>
      </w:r>
    </w:p>
    <w:p w:rsidR="009F21E4" w:rsidRPr="00DE15D7" w:rsidRDefault="009F21E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к</w:t>
      </w:r>
      <w:r w:rsidR="00F11DA6" w:rsidRPr="00DE15D7">
        <w:rPr>
          <w:rStyle w:val="12"/>
          <w:sz w:val="28"/>
          <w:szCs w:val="28"/>
        </w:rPr>
        <w:t>о</w:t>
      </w:r>
      <w:r w:rsidRPr="00DE15D7">
        <w:rPr>
          <w:rStyle w:val="12"/>
          <w:sz w:val="28"/>
          <w:szCs w:val="28"/>
        </w:rPr>
        <w:t>миссий по проверке хода учебного процесса;</w:t>
      </w:r>
    </w:p>
    <w:p w:rsidR="00F11DA6" w:rsidRPr="00DE15D7" w:rsidRDefault="00F11DA6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работа в подразделениях по оказанию помощи в организации проведении мероприятий по боевой подготовке;</w:t>
      </w:r>
    </w:p>
    <w:p w:rsidR="00D50F81" w:rsidRPr="00DE15D7" w:rsidRDefault="00F11DA6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занятия с офицерами в системе професс</w:t>
      </w:r>
      <w:r w:rsidR="006B5FB1" w:rsidRPr="00DE15D7">
        <w:rPr>
          <w:rStyle w:val="12"/>
          <w:sz w:val="28"/>
          <w:szCs w:val="28"/>
        </w:rPr>
        <w:t>ионально-должностной подготовки;</w:t>
      </w:r>
    </w:p>
    <w:p w:rsidR="000A1391" w:rsidRPr="00DE15D7" w:rsidRDefault="0092411E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понедельник – день строевой подготовки;</w:t>
      </w:r>
    </w:p>
    <w:p w:rsidR="0092411E" w:rsidRPr="00DE15D7" w:rsidRDefault="00730470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  – </w:t>
      </w:r>
      <w:r w:rsidR="0092411E" w:rsidRPr="00DE15D7">
        <w:rPr>
          <w:rStyle w:val="12"/>
          <w:sz w:val="28"/>
          <w:szCs w:val="28"/>
        </w:rPr>
        <w:t>день водителя;</w:t>
      </w:r>
    </w:p>
    <w:p w:rsidR="0092411E" w:rsidRPr="00DE15D7" w:rsidRDefault="0092411E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вторник –</w:t>
      </w:r>
      <w:r w:rsidR="004D14A1" w:rsidRPr="004D14A1">
        <w:rPr>
          <w:rStyle w:val="12"/>
          <w:sz w:val="28"/>
          <w:szCs w:val="28"/>
        </w:rPr>
        <w:t xml:space="preserve"> </w:t>
      </w:r>
      <w:r w:rsidR="004D14A1" w:rsidRPr="00DE15D7">
        <w:rPr>
          <w:rStyle w:val="12"/>
          <w:sz w:val="28"/>
          <w:szCs w:val="28"/>
        </w:rPr>
        <w:t>день специалиста разведки</w:t>
      </w:r>
      <w:r w:rsidRPr="00DE15D7">
        <w:rPr>
          <w:rStyle w:val="12"/>
          <w:sz w:val="28"/>
          <w:szCs w:val="28"/>
        </w:rPr>
        <w:t>;</w:t>
      </w:r>
    </w:p>
    <w:p w:rsidR="0092411E" w:rsidRPr="00DE15D7" w:rsidRDefault="0092411E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lastRenderedPageBreak/>
        <w:t>среда – день РХБ защиты;</w:t>
      </w:r>
    </w:p>
    <w:p w:rsidR="00E33C3E" w:rsidRPr="00DE15D7" w:rsidRDefault="00E33C3E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6"/>
          <w:sz w:val="28"/>
          <w:szCs w:val="28"/>
        </w:rPr>
      </w:pPr>
      <w:r w:rsidRPr="00DE15D7">
        <w:rPr>
          <w:rStyle w:val="12"/>
          <w:sz w:val="28"/>
          <w:szCs w:val="28"/>
        </w:rPr>
        <w:t>пятница</w:t>
      </w:r>
      <w:r w:rsidR="006E524A" w:rsidRPr="00DE15D7">
        <w:rPr>
          <w:rStyle w:val="6"/>
          <w:sz w:val="28"/>
          <w:szCs w:val="28"/>
        </w:rPr>
        <w:t xml:space="preserve">– </w:t>
      </w:r>
      <w:proofErr w:type="gramStart"/>
      <w:r w:rsidR="006E524A" w:rsidRPr="00DE15D7">
        <w:rPr>
          <w:rStyle w:val="6"/>
          <w:sz w:val="28"/>
          <w:szCs w:val="28"/>
        </w:rPr>
        <w:t>па</w:t>
      </w:r>
      <w:proofErr w:type="gramEnd"/>
      <w:r w:rsidR="006E524A" w:rsidRPr="00DE15D7">
        <w:rPr>
          <w:rStyle w:val="6"/>
          <w:sz w:val="28"/>
          <w:szCs w:val="28"/>
        </w:rPr>
        <w:t>рковый день;</w:t>
      </w:r>
    </w:p>
    <w:p w:rsidR="00F11DA6" w:rsidRPr="00DE15D7" w:rsidRDefault="00F11DA6" w:rsidP="006C2CEC">
      <w:pPr>
        <w:pStyle w:val="60"/>
        <w:shd w:val="clear" w:color="auto" w:fill="auto"/>
        <w:spacing w:line="240" w:lineRule="auto"/>
        <w:ind w:right="20" w:firstLine="709"/>
        <w:jc w:val="both"/>
        <w:rPr>
          <w:rStyle w:val="6"/>
          <w:sz w:val="28"/>
          <w:szCs w:val="28"/>
        </w:rPr>
      </w:pPr>
      <w:r w:rsidRPr="00DE15D7">
        <w:rPr>
          <w:rStyle w:val="6"/>
          <w:sz w:val="28"/>
          <w:szCs w:val="28"/>
        </w:rPr>
        <w:t xml:space="preserve">суббота </w:t>
      </w:r>
      <w:proofErr w:type="gramStart"/>
      <w:r w:rsidRPr="00DE15D7">
        <w:rPr>
          <w:rStyle w:val="6"/>
          <w:sz w:val="28"/>
          <w:szCs w:val="28"/>
        </w:rPr>
        <w:t>–п</w:t>
      </w:r>
      <w:proofErr w:type="gramEnd"/>
      <w:r w:rsidRPr="00DE15D7">
        <w:rPr>
          <w:rStyle w:val="6"/>
          <w:sz w:val="28"/>
          <w:szCs w:val="28"/>
        </w:rPr>
        <w:t>арково-хозяйственный</w:t>
      </w:r>
      <w:r w:rsidR="00FA2661" w:rsidRPr="00DE15D7">
        <w:rPr>
          <w:rStyle w:val="6"/>
          <w:sz w:val="28"/>
          <w:szCs w:val="28"/>
        </w:rPr>
        <w:t xml:space="preserve"> день.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a8"/>
          <w:i w:val="0"/>
          <w:sz w:val="28"/>
          <w:szCs w:val="28"/>
        </w:rPr>
        <w:t>Вторая неделя</w:t>
      </w:r>
      <w:r w:rsidR="00152251" w:rsidRPr="00DE15D7">
        <w:rPr>
          <w:rStyle w:val="12"/>
          <w:sz w:val="28"/>
          <w:szCs w:val="28"/>
        </w:rPr>
        <w:t>–</w:t>
      </w:r>
      <w:r w:rsidR="00FA2661" w:rsidRPr="00DE15D7">
        <w:rPr>
          <w:rStyle w:val="12"/>
          <w:sz w:val="28"/>
          <w:szCs w:val="28"/>
        </w:rPr>
        <w:t>боевой готовности</w:t>
      </w:r>
      <w:r w:rsidRPr="00DE15D7">
        <w:rPr>
          <w:rStyle w:val="12"/>
          <w:sz w:val="28"/>
          <w:szCs w:val="28"/>
        </w:rPr>
        <w:t>.</w:t>
      </w:r>
    </w:p>
    <w:p w:rsidR="00FA2661" w:rsidRPr="00DE15D7" w:rsidRDefault="00FA2661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плановые занятия</w:t>
      </w:r>
      <w:r w:rsidR="00392304" w:rsidRPr="00DE15D7">
        <w:rPr>
          <w:rStyle w:val="12"/>
          <w:sz w:val="28"/>
          <w:szCs w:val="28"/>
        </w:rPr>
        <w:t xml:space="preserve"> по боевой подготовке</w:t>
      </w:r>
      <w:r w:rsidRPr="00DE15D7">
        <w:rPr>
          <w:rStyle w:val="12"/>
          <w:sz w:val="28"/>
          <w:szCs w:val="28"/>
        </w:rPr>
        <w:t xml:space="preserve"> с понедельника по </w:t>
      </w:r>
      <w:r w:rsidR="006E524A" w:rsidRPr="00DE15D7">
        <w:rPr>
          <w:rStyle w:val="12"/>
          <w:sz w:val="28"/>
          <w:szCs w:val="28"/>
        </w:rPr>
        <w:t>четверг</w:t>
      </w:r>
      <w:r w:rsidRPr="00DE15D7">
        <w:rPr>
          <w:rStyle w:val="12"/>
          <w:sz w:val="28"/>
          <w:szCs w:val="28"/>
        </w:rPr>
        <w:t>;</w:t>
      </w:r>
    </w:p>
    <w:p w:rsidR="00FA2661" w:rsidRPr="00DE15D7" w:rsidRDefault="00FA2661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среда, четверг – мобилизационные дни;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пятница </w:t>
      </w:r>
      <w:r w:rsidR="00152251" w:rsidRPr="00DE15D7">
        <w:rPr>
          <w:rStyle w:val="12"/>
          <w:sz w:val="28"/>
          <w:szCs w:val="28"/>
        </w:rPr>
        <w:t>–</w:t>
      </w:r>
      <w:r w:rsidR="00FA2661" w:rsidRPr="00DE15D7">
        <w:rPr>
          <w:rStyle w:val="12"/>
          <w:sz w:val="28"/>
          <w:szCs w:val="28"/>
        </w:rPr>
        <w:t xml:space="preserve"> изучение боевой задачи;</w:t>
      </w:r>
    </w:p>
    <w:p w:rsidR="006E524A" w:rsidRPr="00DE15D7" w:rsidRDefault="006E524A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понедельник – день строевой подготовки;</w:t>
      </w:r>
    </w:p>
    <w:p w:rsidR="006E524A" w:rsidRPr="00DE15D7" w:rsidRDefault="006E524A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вторник         </w:t>
      </w:r>
      <w:r w:rsidR="004D14A1">
        <w:rPr>
          <w:rStyle w:val="12"/>
          <w:sz w:val="28"/>
          <w:szCs w:val="28"/>
        </w:rPr>
        <w:t xml:space="preserve"> </w:t>
      </w:r>
      <w:r w:rsidRPr="00DE15D7">
        <w:rPr>
          <w:rStyle w:val="12"/>
          <w:sz w:val="28"/>
          <w:szCs w:val="28"/>
        </w:rPr>
        <w:t>– день специалиста разведки;</w:t>
      </w:r>
    </w:p>
    <w:p w:rsidR="006E524A" w:rsidRPr="00DE15D7" w:rsidRDefault="006E524A" w:rsidP="004D14A1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среда               – день РХБ защиты;</w:t>
      </w:r>
    </w:p>
    <w:p w:rsidR="006E524A" w:rsidRPr="00DE15D7" w:rsidRDefault="006E524A" w:rsidP="004D14A1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пятница          </w:t>
      </w:r>
      <w:r w:rsidRPr="00DE15D7">
        <w:rPr>
          <w:rStyle w:val="6"/>
          <w:sz w:val="28"/>
          <w:szCs w:val="28"/>
        </w:rPr>
        <w:t>– парковый д</w:t>
      </w:r>
      <w:r w:rsidR="004D14A1">
        <w:rPr>
          <w:rStyle w:val="6"/>
          <w:sz w:val="28"/>
          <w:szCs w:val="28"/>
        </w:rPr>
        <w:t>ень</w:t>
      </w:r>
    </w:p>
    <w:p w:rsidR="006E524A" w:rsidRPr="00DE15D7" w:rsidRDefault="006E524A" w:rsidP="006C2CEC">
      <w:pPr>
        <w:pStyle w:val="60"/>
        <w:shd w:val="clear" w:color="auto" w:fill="auto"/>
        <w:spacing w:line="240" w:lineRule="auto"/>
        <w:ind w:right="20" w:firstLine="709"/>
        <w:jc w:val="both"/>
        <w:rPr>
          <w:rStyle w:val="6"/>
          <w:sz w:val="28"/>
          <w:szCs w:val="28"/>
        </w:rPr>
      </w:pPr>
      <w:r w:rsidRPr="00DE15D7">
        <w:rPr>
          <w:rStyle w:val="6"/>
          <w:sz w:val="28"/>
          <w:szCs w:val="28"/>
        </w:rPr>
        <w:t>суббота          –</w:t>
      </w:r>
      <w:r w:rsidR="006C2CEC" w:rsidRPr="00DE15D7">
        <w:rPr>
          <w:rStyle w:val="6"/>
          <w:sz w:val="28"/>
          <w:szCs w:val="28"/>
        </w:rPr>
        <w:t xml:space="preserve"> парково-хозяйственный </w:t>
      </w:r>
      <w:r w:rsidRPr="00DE15D7">
        <w:rPr>
          <w:rStyle w:val="6"/>
          <w:sz w:val="28"/>
          <w:szCs w:val="28"/>
        </w:rPr>
        <w:t>день.</w:t>
      </w:r>
    </w:p>
    <w:p w:rsidR="00FA2661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a8"/>
          <w:i w:val="0"/>
          <w:sz w:val="28"/>
          <w:szCs w:val="28"/>
        </w:rPr>
        <w:t>Третья неделя</w:t>
      </w:r>
      <w:r w:rsidR="00152251" w:rsidRPr="00DE15D7">
        <w:rPr>
          <w:rStyle w:val="a7"/>
          <w:sz w:val="28"/>
          <w:szCs w:val="28"/>
        </w:rPr>
        <w:t>–</w:t>
      </w:r>
      <w:r w:rsidR="00FA2661" w:rsidRPr="00DE15D7">
        <w:rPr>
          <w:rStyle w:val="12"/>
          <w:sz w:val="28"/>
          <w:szCs w:val="28"/>
        </w:rPr>
        <w:t xml:space="preserve"> планирующая.</w:t>
      </w:r>
    </w:p>
    <w:p w:rsidR="00FA2661" w:rsidRPr="00DE15D7" w:rsidRDefault="00FA2661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плановые занятия по боевой подготовке с понедельника по </w:t>
      </w:r>
      <w:r w:rsidR="006E524A" w:rsidRPr="00DE15D7">
        <w:rPr>
          <w:rStyle w:val="12"/>
          <w:sz w:val="28"/>
          <w:szCs w:val="28"/>
        </w:rPr>
        <w:t>четверг</w:t>
      </w:r>
      <w:r w:rsidRPr="00DE15D7">
        <w:rPr>
          <w:rStyle w:val="12"/>
          <w:sz w:val="28"/>
          <w:szCs w:val="28"/>
        </w:rPr>
        <w:t>;</w:t>
      </w:r>
    </w:p>
    <w:p w:rsidR="00FA2661" w:rsidRPr="00DE15D7" w:rsidRDefault="00FA2661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контрольные занятия по физической подготовке;</w:t>
      </w:r>
    </w:p>
    <w:p w:rsidR="004D14A1" w:rsidRPr="00DE15D7" w:rsidRDefault="004D14A1" w:rsidP="004D14A1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понедельник – день строевой подготовки;</w:t>
      </w:r>
    </w:p>
    <w:p w:rsidR="004D14A1" w:rsidRPr="00DE15D7" w:rsidRDefault="004D14A1" w:rsidP="004D14A1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вторник         </w:t>
      </w:r>
      <w:r>
        <w:rPr>
          <w:rStyle w:val="12"/>
          <w:sz w:val="28"/>
          <w:szCs w:val="28"/>
        </w:rPr>
        <w:t xml:space="preserve"> </w:t>
      </w:r>
      <w:r w:rsidRPr="00DE15D7">
        <w:rPr>
          <w:rStyle w:val="12"/>
          <w:sz w:val="28"/>
          <w:szCs w:val="28"/>
        </w:rPr>
        <w:t>– день специалиста разведки;</w:t>
      </w:r>
    </w:p>
    <w:p w:rsidR="004D14A1" w:rsidRPr="00DE15D7" w:rsidRDefault="004D14A1" w:rsidP="004D14A1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среда               – день РХБ защиты;</w:t>
      </w:r>
    </w:p>
    <w:p w:rsidR="004D14A1" w:rsidRPr="00DE15D7" w:rsidRDefault="004D14A1" w:rsidP="004D14A1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пятница          </w:t>
      </w:r>
      <w:r w:rsidRPr="00DE15D7">
        <w:rPr>
          <w:rStyle w:val="6"/>
          <w:sz w:val="28"/>
          <w:szCs w:val="28"/>
        </w:rPr>
        <w:t>– парковый д</w:t>
      </w:r>
      <w:r>
        <w:rPr>
          <w:rStyle w:val="6"/>
          <w:sz w:val="28"/>
          <w:szCs w:val="28"/>
        </w:rPr>
        <w:t>ень</w:t>
      </w:r>
    </w:p>
    <w:p w:rsidR="004D14A1" w:rsidRPr="00DE15D7" w:rsidRDefault="004D14A1" w:rsidP="004D14A1">
      <w:pPr>
        <w:pStyle w:val="60"/>
        <w:shd w:val="clear" w:color="auto" w:fill="auto"/>
        <w:spacing w:line="240" w:lineRule="auto"/>
        <w:ind w:right="20" w:firstLine="709"/>
        <w:jc w:val="both"/>
        <w:rPr>
          <w:rStyle w:val="6"/>
          <w:sz w:val="28"/>
          <w:szCs w:val="28"/>
        </w:rPr>
      </w:pPr>
      <w:r w:rsidRPr="00DE15D7">
        <w:rPr>
          <w:rStyle w:val="6"/>
          <w:sz w:val="28"/>
          <w:szCs w:val="28"/>
        </w:rPr>
        <w:t>суббота          – парково-хозяйственный день.</w:t>
      </w:r>
    </w:p>
    <w:p w:rsidR="00392304" w:rsidRPr="00DE15D7" w:rsidRDefault="00392304" w:rsidP="006C2CEC">
      <w:pPr>
        <w:pStyle w:val="52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51"/>
          <w:b/>
          <w:bCs/>
          <w:iCs/>
          <w:sz w:val="28"/>
          <w:szCs w:val="28"/>
        </w:rPr>
        <w:t xml:space="preserve">Четвертая </w:t>
      </w:r>
      <w:proofErr w:type="gramStart"/>
      <w:r w:rsidRPr="00DE15D7">
        <w:rPr>
          <w:rStyle w:val="51"/>
          <w:b/>
          <w:bCs/>
          <w:iCs/>
          <w:sz w:val="28"/>
          <w:szCs w:val="28"/>
        </w:rPr>
        <w:t>неделя</w:t>
      </w:r>
      <w:r w:rsidR="00152251" w:rsidRPr="00DE15D7">
        <w:rPr>
          <w:rStyle w:val="510"/>
          <w:b/>
          <w:bCs/>
          <w:iCs/>
          <w:sz w:val="28"/>
          <w:szCs w:val="28"/>
        </w:rPr>
        <w:t>–</w:t>
      </w:r>
      <w:r w:rsidR="00FA2661" w:rsidRPr="00DE15D7">
        <w:rPr>
          <w:rStyle w:val="510"/>
          <w:bCs/>
          <w:iCs/>
          <w:sz w:val="28"/>
          <w:szCs w:val="28"/>
        </w:rPr>
        <w:t>контрольные</w:t>
      </w:r>
      <w:proofErr w:type="gramEnd"/>
      <w:r w:rsidR="00FA2661" w:rsidRPr="00DE15D7">
        <w:rPr>
          <w:rStyle w:val="510"/>
          <w:bCs/>
          <w:iCs/>
          <w:sz w:val="28"/>
          <w:szCs w:val="28"/>
        </w:rPr>
        <w:t xml:space="preserve"> занятия по боевой подготовке.</w:t>
      </w:r>
    </w:p>
    <w:p w:rsidR="00392304" w:rsidRPr="00DE15D7" w:rsidRDefault="00FA2661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контрольные</w:t>
      </w:r>
      <w:r w:rsidR="00392304" w:rsidRPr="00DE15D7">
        <w:rPr>
          <w:rStyle w:val="12"/>
          <w:sz w:val="28"/>
          <w:szCs w:val="28"/>
        </w:rPr>
        <w:t xml:space="preserve"> заняти</w:t>
      </w:r>
      <w:r w:rsidRPr="00DE15D7">
        <w:rPr>
          <w:rStyle w:val="12"/>
          <w:sz w:val="28"/>
          <w:szCs w:val="28"/>
        </w:rPr>
        <w:t>я</w:t>
      </w:r>
      <w:r w:rsidR="00392304" w:rsidRPr="00DE15D7">
        <w:rPr>
          <w:rStyle w:val="12"/>
          <w:sz w:val="28"/>
          <w:szCs w:val="28"/>
        </w:rPr>
        <w:t xml:space="preserve"> по основным предметам боевой подготовки со всеми категориями военнослужащих;</w:t>
      </w:r>
    </w:p>
    <w:p w:rsidR="00FA2661" w:rsidRPr="00DE15D7" w:rsidRDefault="00FA2661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плановые учебные занятия;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подведение итогов боевой подготовки, </w:t>
      </w:r>
      <w:r w:rsidR="00FA2661" w:rsidRPr="00DE15D7">
        <w:rPr>
          <w:rStyle w:val="12"/>
          <w:sz w:val="28"/>
          <w:szCs w:val="28"/>
        </w:rPr>
        <w:t xml:space="preserve">состояние </w:t>
      </w:r>
      <w:r w:rsidRPr="00DE15D7">
        <w:rPr>
          <w:rStyle w:val="12"/>
          <w:sz w:val="28"/>
          <w:szCs w:val="28"/>
        </w:rPr>
        <w:t>воинской дисциплины, службы войск, эксплуатации вооружения и военной техники</w:t>
      </w:r>
      <w:r w:rsidR="00FA2661" w:rsidRPr="00DE15D7">
        <w:rPr>
          <w:rStyle w:val="12"/>
          <w:sz w:val="28"/>
          <w:szCs w:val="28"/>
        </w:rPr>
        <w:t xml:space="preserve"> за прошедший месяц, </w:t>
      </w:r>
      <w:r w:rsidRPr="00DE15D7">
        <w:rPr>
          <w:rStyle w:val="12"/>
          <w:sz w:val="28"/>
          <w:szCs w:val="28"/>
        </w:rPr>
        <w:t>постановк</w:t>
      </w:r>
      <w:r w:rsidR="00FA2661" w:rsidRPr="00DE15D7">
        <w:rPr>
          <w:rStyle w:val="12"/>
          <w:sz w:val="28"/>
          <w:szCs w:val="28"/>
        </w:rPr>
        <w:t>у задач на следующий месяц;</w:t>
      </w:r>
    </w:p>
    <w:p w:rsidR="004D14A1" w:rsidRPr="00DE15D7" w:rsidRDefault="004D14A1" w:rsidP="004D14A1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понедельник – день строевой подготовки;</w:t>
      </w:r>
    </w:p>
    <w:p w:rsidR="004D14A1" w:rsidRPr="00DE15D7" w:rsidRDefault="004D14A1" w:rsidP="004D14A1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вторник         </w:t>
      </w:r>
      <w:r>
        <w:rPr>
          <w:rStyle w:val="12"/>
          <w:sz w:val="28"/>
          <w:szCs w:val="28"/>
        </w:rPr>
        <w:t xml:space="preserve"> </w:t>
      </w:r>
      <w:r w:rsidRPr="00DE15D7">
        <w:rPr>
          <w:rStyle w:val="12"/>
          <w:sz w:val="28"/>
          <w:szCs w:val="28"/>
        </w:rPr>
        <w:t>– день специалиста разведки;</w:t>
      </w:r>
    </w:p>
    <w:p w:rsidR="004D14A1" w:rsidRPr="00DE15D7" w:rsidRDefault="004D14A1" w:rsidP="004D14A1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среда               – день РХБ защиты;</w:t>
      </w:r>
    </w:p>
    <w:p w:rsidR="004D14A1" w:rsidRPr="00DE15D7" w:rsidRDefault="004D14A1" w:rsidP="004D14A1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пятница          </w:t>
      </w:r>
      <w:r w:rsidRPr="00DE15D7">
        <w:rPr>
          <w:rStyle w:val="6"/>
          <w:sz w:val="28"/>
          <w:szCs w:val="28"/>
        </w:rPr>
        <w:t>– парковый д</w:t>
      </w:r>
      <w:r>
        <w:rPr>
          <w:rStyle w:val="6"/>
          <w:sz w:val="28"/>
          <w:szCs w:val="28"/>
        </w:rPr>
        <w:t>ень</w:t>
      </w:r>
    </w:p>
    <w:p w:rsidR="004D14A1" w:rsidRPr="00DE15D7" w:rsidRDefault="004D14A1" w:rsidP="004D14A1">
      <w:pPr>
        <w:pStyle w:val="60"/>
        <w:shd w:val="clear" w:color="auto" w:fill="auto"/>
        <w:spacing w:line="240" w:lineRule="auto"/>
        <w:ind w:right="20" w:firstLine="709"/>
        <w:jc w:val="both"/>
        <w:rPr>
          <w:rStyle w:val="6"/>
          <w:sz w:val="28"/>
          <w:szCs w:val="28"/>
        </w:rPr>
      </w:pPr>
      <w:r w:rsidRPr="00DE15D7">
        <w:rPr>
          <w:rStyle w:val="6"/>
          <w:sz w:val="28"/>
          <w:szCs w:val="28"/>
        </w:rPr>
        <w:t>суббота          – парково-хозяйственный день.</w:t>
      </w:r>
    </w:p>
    <w:p w:rsidR="006E524A" w:rsidRPr="00DE15D7" w:rsidRDefault="006E524A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6"/>
          <w:sz w:val="28"/>
          <w:szCs w:val="28"/>
        </w:rPr>
        <w:t>службы;</w:t>
      </w:r>
    </w:p>
    <w:p w:rsidR="006E524A" w:rsidRPr="00DE15D7" w:rsidRDefault="006E524A" w:rsidP="006C2CEC">
      <w:pPr>
        <w:pStyle w:val="60"/>
        <w:shd w:val="clear" w:color="auto" w:fill="auto"/>
        <w:spacing w:line="240" w:lineRule="auto"/>
        <w:ind w:right="20" w:firstLine="709"/>
        <w:jc w:val="both"/>
        <w:rPr>
          <w:rStyle w:val="6"/>
          <w:sz w:val="28"/>
          <w:szCs w:val="28"/>
        </w:rPr>
      </w:pPr>
      <w:r w:rsidRPr="00DE15D7">
        <w:rPr>
          <w:rStyle w:val="6"/>
          <w:sz w:val="28"/>
          <w:szCs w:val="28"/>
        </w:rPr>
        <w:t>суббота          –</w:t>
      </w:r>
      <w:r w:rsidR="006C2CEC" w:rsidRPr="00DE15D7">
        <w:rPr>
          <w:rStyle w:val="6"/>
          <w:sz w:val="28"/>
          <w:szCs w:val="28"/>
        </w:rPr>
        <w:t xml:space="preserve"> парково-хозяйственный</w:t>
      </w:r>
      <w:r w:rsidRPr="00DE15D7">
        <w:rPr>
          <w:rStyle w:val="6"/>
          <w:sz w:val="28"/>
          <w:szCs w:val="28"/>
        </w:rPr>
        <w:t xml:space="preserve"> день.</w:t>
      </w:r>
    </w:p>
    <w:p w:rsidR="00FA2661" w:rsidRPr="00DE15D7" w:rsidRDefault="006E524A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6"/>
          <w:b/>
          <w:sz w:val="28"/>
          <w:szCs w:val="28"/>
        </w:rPr>
      </w:pPr>
      <w:r w:rsidRPr="00DE15D7">
        <w:rPr>
          <w:rStyle w:val="6"/>
          <w:b/>
          <w:sz w:val="28"/>
          <w:szCs w:val="28"/>
        </w:rPr>
        <w:t>П</w:t>
      </w:r>
      <w:r w:rsidR="00FA2661" w:rsidRPr="00DE15D7">
        <w:rPr>
          <w:rStyle w:val="6"/>
          <w:b/>
          <w:sz w:val="28"/>
          <w:szCs w:val="28"/>
        </w:rPr>
        <w:t>оследняя неделя резервная.</w:t>
      </w:r>
    </w:p>
    <w:p w:rsidR="004D14A1" w:rsidRPr="00DE15D7" w:rsidRDefault="004D14A1" w:rsidP="004D14A1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понедельник – день строевой подготовки;</w:t>
      </w:r>
    </w:p>
    <w:p w:rsidR="004D14A1" w:rsidRPr="00DE15D7" w:rsidRDefault="004D14A1" w:rsidP="004D14A1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вторник         </w:t>
      </w:r>
      <w:r>
        <w:rPr>
          <w:rStyle w:val="12"/>
          <w:sz w:val="28"/>
          <w:szCs w:val="28"/>
        </w:rPr>
        <w:t xml:space="preserve"> </w:t>
      </w:r>
      <w:r w:rsidRPr="00DE15D7">
        <w:rPr>
          <w:rStyle w:val="12"/>
          <w:sz w:val="28"/>
          <w:szCs w:val="28"/>
        </w:rPr>
        <w:t>– день специалиста разведки;</w:t>
      </w:r>
    </w:p>
    <w:p w:rsidR="004D14A1" w:rsidRPr="00DE15D7" w:rsidRDefault="004D14A1" w:rsidP="004D14A1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среда               – день РХБ защиты;</w:t>
      </w:r>
    </w:p>
    <w:p w:rsidR="004D14A1" w:rsidRPr="00DE15D7" w:rsidRDefault="004D14A1" w:rsidP="004D14A1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пятница          </w:t>
      </w:r>
      <w:r w:rsidRPr="00DE15D7">
        <w:rPr>
          <w:rStyle w:val="6"/>
          <w:sz w:val="28"/>
          <w:szCs w:val="28"/>
        </w:rPr>
        <w:t>– парковый д</w:t>
      </w:r>
      <w:r>
        <w:rPr>
          <w:rStyle w:val="6"/>
          <w:sz w:val="28"/>
          <w:szCs w:val="28"/>
        </w:rPr>
        <w:t>ень</w:t>
      </w:r>
    </w:p>
    <w:p w:rsidR="004D14A1" w:rsidRPr="00DE15D7" w:rsidRDefault="004D14A1" w:rsidP="004D14A1">
      <w:pPr>
        <w:pStyle w:val="60"/>
        <w:shd w:val="clear" w:color="auto" w:fill="auto"/>
        <w:spacing w:line="240" w:lineRule="auto"/>
        <w:ind w:right="20" w:firstLine="709"/>
        <w:jc w:val="both"/>
        <w:rPr>
          <w:rStyle w:val="6"/>
          <w:sz w:val="28"/>
          <w:szCs w:val="28"/>
        </w:rPr>
      </w:pPr>
      <w:r w:rsidRPr="00DE15D7">
        <w:rPr>
          <w:rStyle w:val="6"/>
          <w:sz w:val="28"/>
          <w:szCs w:val="28"/>
        </w:rPr>
        <w:t>суббота          – парково-хозяйственный день.</w:t>
      </w:r>
    </w:p>
    <w:p w:rsidR="0058746C" w:rsidRPr="0058746C" w:rsidRDefault="0058746C" w:rsidP="006C2CEC">
      <w:pPr>
        <w:pStyle w:val="52"/>
        <w:shd w:val="clear" w:color="auto" w:fill="auto"/>
        <w:tabs>
          <w:tab w:val="left" w:pos="299"/>
        </w:tabs>
        <w:spacing w:line="240" w:lineRule="auto"/>
        <w:ind w:right="20" w:firstLine="709"/>
        <w:jc w:val="both"/>
        <w:rPr>
          <w:rStyle w:val="51"/>
          <w:bCs/>
          <w:iCs/>
          <w:sz w:val="28"/>
          <w:szCs w:val="28"/>
        </w:rPr>
      </w:pPr>
      <w:r>
        <w:rPr>
          <w:rStyle w:val="51"/>
          <w:b/>
          <w:bCs/>
          <w:iCs/>
          <w:sz w:val="28"/>
          <w:szCs w:val="28"/>
          <w:lang w:val="en-US"/>
        </w:rPr>
        <w:t>I</w:t>
      </w:r>
      <w:r w:rsidR="0029443E" w:rsidRPr="00DE15D7">
        <w:rPr>
          <w:rStyle w:val="51"/>
          <w:b/>
          <w:bCs/>
          <w:iCs/>
          <w:sz w:val="28"/>
          <w:szCs w:val="28"/>
        </w:rPr>
        <w:t>. Цел</w:t>
      </w:r>
      <w:r>
        <w:rPr>
          <w:rStyle w:val="51"/>
          <w:b/>
          <w:bCs/>
          <w:iCs/>
          <w:sz w:val="28"/>
          <w:szCs w:val="28"/>
        </w:rPr>
        <w:t>ью боевой подготовки в летнем периоде обучения считать:</w:t>
      </w:r>
    </w:p>
    <w:p w:rsidR="00BE49CF" w:rsidRPr="00BE49CF" w:rsidRDefault="0058746C" w:rsidP="00635676">
      <w:pPr>
        <w:pStyle w:val="52"/>
        <w:shd w:val="clear" w:color="auto" w:fill="auto"/>
        <w:tabs>
          <w:tab w:val="left" w:pos="299"/>
        </w:tabs>
        <w:spacing w:line="240" w:lineRule="auto"/>
        <w:ind w:right="20" w:firstLine="709"/>
        <w:jc w:val="both"/>
        <w:rPr>
          <w:rStyle w:val="51"/>
          <w:b/>
          <w:bCs/>
          <w:i/>
          <w:iCs/>
          <w:sz w:val="28"/>
          <w:szCs w:val="28"/>
        </w:rPr>
      </w:pPr>
      <w:proofErr w:type="gramStart"/>
      <w:r>
        <w:rPr>
          <w:rStyle w:val="51"/>
          <w:bCs/>
          <w:iCs/>
          <w:sz w:val="28"/>
          <w:szCs w:val="28"/>
        </w:rPr>
        <w:t>п</w:t>
      </w:r>
      <w:r w:rsidRPr="0058746C">
        <w:rPr>
          <w:rStyle w:val="51"/>
          <w:bCs/>
          <w:iCs/>
          <w:sz w:val="28"/>
          <w:szCs w:val="28"/>
        </w:rPr>
        <w:t xml:space="preserve">оддержание и совершенствование требуемого военно-профессионального уровня подготовки личного состава, его физической выносливости, слаженности экипажей, расчетов, подразделений, органов управления для выполнения боевых и других задач </w:t>
      </w:r>
      <w:r w:rsidR="00635676">
        <w:rPr>
          <w:rStyle w:val="51"/>
          <w:bCs/>
          <w:iCs/>
          <w:sz w:val="28"/>
          <w:szCs w:val="28"/>
        </w:rPr>
        <w:t>при</w:t>
      </w:r>
      <w:r w:rsidR="00BE49CF" w:rsidRPr="00635676">
        <w:rPr>
          <w:b w:val="0"/>
          <w:i w:val="0"/>
          <w:sz w:val="28"/>
          <w:szCs w:val="28"/>
        </w:rPr>
        <w:t xml:space="preserve">при разрешении вооруженного конфликта на Прикаспийском </w:t>
      </w:r>
      <w:r w:rsidR="00BE49CF" w:rsidRPr="00635676">
        <w:rPr>
          <w:b w:val="0"/>
          <w:i w:val="0"/>
          <w:sz w:val="28"/>
          <w:szCs w:val="28"/>
        </w:rPr>
        <w:lastRenderedPageBreak/>
        <w:t xml:space="preserve">операционном направлении в условиях обострения обстановки на Донском операционном </w:t>
      </w:r>
      <w:r w:rsidR="00635676">
        <w:rPr>
          <w:b w:val="0"/>
          <w:i w:val="0"/>
          <w:sz w:val="28"/>
          <w:szCs w:val="28"/>
        </w:rPr>
        <w:t xml:space="preserve">направлении, участие в тактических учения с 387 </w:t>
      </w:r>
      <w:proofErr w:type="spellStart"/>
      <w:r w:rsidR="00635676">
        <w:rPr>
          <w:b w:val="0"/>
          <w:i w:val="0"/>
          <w:sz w:val="28"/>
          <w:szCs w:val="28"/>
        </w:rPr>
        <w:t>АвБ</w:t>
      </w:r>
      <w:proofErr w:type="spellEnd"/>
      <w:r w:rsidR="00635676">
        <w:rPr>
          <w:b w:val="0"/>
          <w:i w:val="0"/>
          <w:sz w:val="28"/>
          <w:szCs w:val="28"/>
        </w:rPr>
        <w:t xml:space="preserve"> АА.</w:t>
      </w:r>
      <w:proofErr w:type="gramEnd"/>
    </w:p>
    <w:p w:rsidR="00392304" w:rsidRPr="00005D09" w:rsidRDefault="00005D09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b/>
          <w:sz w:val="28"/>
          <w:szCs w:val="28"/>
        </w:rPr>
      </w:pPr>
      <w:r w:rsidRPr="00005D09">
        <w:rPr>
          <w:b/>
          <w:sz w:val="28"/>
          <w:szCs w:val="28"/>
        </w:rPr>
        <w:t>Задачами боевой подготовки в летнем периоде обучения считать:</w:t>
      </w:r>
    </w:p>
    <w:p w:rsidR="002B3915" w:rsidRPr="002B3915" w:rsidRDefault="002B3915" w:rsidP="002B391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915">
        <w:rPr>
          <w:rFonts w:ascii="Times New Roman" w:hAnsi="Times New Roman" w:cs="Times New Roman"/>
          <w:sz w:val="28"/>
          <w:szCs w:val="28"/>
        </w:rPr>
        <w:t xml:space="preserve">поддержание постоянной готовности подразделений </w:t>
      </w:r>
      <w:r>
        <w:rPr>
          <w:rFonts w:ascii="Times New Roman" w:hAnsi="Times New Roman" w:cs="Times New Roman"/>
          <w:sz w:val="28"/>
          <w:szCs w:val="28"/>
        </w:rPr>
        <w:t>и их органов управления</w:t>
      </w:r>
      <w:r w:rsidRPr="002B3915">
        <w:rPr>
          <w:rFonts w:ascii="Times New Roman" w:hAnsi="Times New Roman" w:cs="Times New Roman"/>
          <w:sz w:val="28"/>
          <w:szCs w:val="28"/>
        </w:rPr>
        <w:t xml:space="preserve"> к выполнению боевых и других задач в соответствии с их предназначением;</w:t>
      </w:r>
    </w:p>
    <w:p w:rsidR="002B3915" w:rsidRPr="002B3915" w:rsidRDefault="002B3915" w:rsidP="002B391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915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>
        <w:rPr>
          <w:rFonts w:ascii="Times New Roman" w:hAnsi="Times New Roman" w:cs="Times New Roman"/>
          <w:sz w:val="28"/>
          <w:szCs w:val="28"/>
        </w:rPr>
        <w:t xml:space="preserve">офицеров, прапорщиков, сержантов </w:t>
      </w:r>
      <w:r w:rsidRPr="002B3915">
        <w:rPr>
          <w:rFonts w:ascii="Times New Roman" w:hAnsi="Times New Roman" w:cs="Times New Roman"/>
          <w:sz w:val="28"/>
          <w:szCs w:val="28"/>
        </w:rPr>
        <w:t>твердых профессиональных знаний и умений, развитие у них командирских качеств и навыков по управлению экипажами, расчетами</w:t>
      </w:r>
      <w:r>
        <w:rPr>
          <w:rFonts w:ascii="Times New Roman" w:hAnsi="Times New Roman" w:cs="Times New Roman"/>
          <w:sz w:val="28"/>
          <w:szCs w:val="28"/>
        </w:rPr>
        <w:t xml:space="preserve">, подразделениями </w:t>
      </w:r>
      <w:r w:rsidRPr="002B3915">
        <w:rPr>
          <w:rFonts w:ascii="Times New Roman" w:hAnsi="Times New Roman" w:cs="Times New Roman"/>
          <w:sz w:val="28"/>
          <w:szCs w:val="28"/>
        </w:rPr>
        <w:t>и их огнем при выполнении поставленных задач, а также педагогических навыков по обучению и воспитанию подчиненных и их дальнейшее совершенствование;</w:t>
      </w:r>
    </w:p>
    <w:p w:rsidR="002B3915" w:rsidRPr="002B3915" w:rsidRDefault="002B3915" w:rsidP="002B391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915">
        <w:rPr>
          <w:rFonts w:ascii="Times New Roman" w:hAnsi="Times New Roman" w:cs="Times New Roman"/>
          <w:sz w:val="28"/>
          <w:szCs w:val="28"/>
        </w:rPr>
        <w:t>подготовка военнослужащих к</w:t>
      </w:r>
      <w:r>
        <w:rPr>
          <w:rFonts w:ascii="Times New Roman" w:hAnsi="Times New Roman" w:cs="Times New Roman"/>
          <w:sz w:val="28"/>
          <w:szCs w:val="28"/>
        </w:rPr>
        <w:t xml:space="preserve"> выполнению боевых</w:t>
      </w:r>
      <w:r w:rsidRPr="002B3915">
        <w:rPr>
          <w:rFonts w:ascii="Times New Roman" w:hAnsi="Times New Roman" w:cs="Times New Roman"/>
          <w:sz w:val="28"/>
          <w:szCs w:val="28"/>
        </w:rPr>
        <w:t xml:space="preserve"> задач и умелому применению штатного вооружения и военной техники в различных условиях обстановки, самостоятельно, в составе экипажей, расчетов, подразделений, при выполнении своих должностных и специальных обязанностей.</w:t>
      </w:r>
    </w:p>
    <w:p w:rsidR="002B3915" w:rsidRPr="002B3915" w:rsidRDefault="002B3915" w:rsidP="002B391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915">
        <w:rPr>
          <w:rFonts w:ascii="Times New Roman" w:hAnsi="Times New Roman" w:cs="Times New Roman"/>
          <w:sz w:val="28"/>
          <w:szCs w:val="28"/>
        </w:rPr>
        <w:t>слаживание эки</w:t>
      </w:r>
      <w:r>
        <w:rPr>
          <w:rFonts w:ascii="Times New Roman" w:hAnsi="Times New Roman" w:cs="Times New Roman"/>
          <w:sz w:val="28"/>
          <w:szCs w:val="28"/>
        </w:rPr>
        <w:t xml:space="preserve">пажей, расчетов, подразделений, </w:t>
      </w:r>
      <w:r w:rsidRPr="002B3915">
        <w:rPr>
          <w:rFonts w:ascii="Times New Roman" w:hAnsi="Times New Roman" w:cs="Times New Roman"/>
          <w:sz w:val="28"/>
          <w:szCs w:val="28"/>
        </w:rPr>
        <w:t>совершенствование пол</w:t>
      </w:r>
      <w:r>
        <w:rPr>
          <w:rFonts w:ascii="Times New Roman" w:hAnsi="Times New Roman" w:cs="Times New Roman"/>
          <w:sz w:val="28"/>
          <w:szCs w:val="28"/>
        </w:rPr>
        <w:t xml:space="preserve">евой </w:t>
      </w:r>
      <w:r w:rsidRPr="002B3915">
        <w:rPr>
          <w:rFonts w:ascii="Times New Roman" w:hAnsi="Times New Roman" w:cs="Times New Roman"/>
          <w:sz w:val="28"/>
          <w:szCs w:val="28"/>
        </w:rPr>
        <w:t xml:space="preserve"> выучки;</w:t>
      </w:r>
    </w:p>
    <w:p w:rsidR="002B3915" w:rsidRPr="002B3915" w:rsidRDefault="002B3915" w:rsidP="002B391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915">
        <w:rPr>
          <w:rFonts w:ascii="Times New Roman" w:hAnsi="Times New Roman" w:cs="Times New Roman"/>
          <w:sz w:val="28"/>
          <w:szCs w:val="28"/>
        </w:rPr>
        <w:t>слажив</w:t>
      </w:r>
      <w:r>
        <w:rPr>
          <w:rFonts w:ascii="Times New Roman" w:hAnsi="Times New Roman" w:cs="Times New Roman"/>
          <w:sz w:val="28"/>
          <w:szCs w:val="28"/>
        </w:rPr>
        <w:t>ание органов управления</w:t>
      </w:r>
      <w:r w:rsidRPr="002B3915">
        <w:rPr>
          <w:rFonts w:ascii="Times New Roman" w:hAnsi="Times New Roman" w:cs="Times New Roman"/>
          <w:sz w:val="28"/>
          <w:szCs w:val="28"/>
        </w:rPr>
        <w:t xml:space="preserve">, обучение их умению управлять </w:t>
      </w:r>
      <w:r>
        <w:rPr>
          <w:rFonts w:ascii="Times New Roman" w:hAnsi="Times New Roman" w:cs="Times New Roman"/>
          <w:sz w:val="28"/>
          <w:szCs w:val="28"/>
        </w:rPr>
        <w:t>подразделениями</w:t>
      </w:r>
      <w:r w:rsidRPr="002B3915">
        <w:rPr>
          <w:rFonts w:ascii="Times New Roman" w:hAnsi="Times New Roman" w:cs="Times New Roman"/>
          <w:sz w:val="28"/>
          <w:szCs w:val="28"/>
        </w:rPr>
        <w:t xml:space="preserve"> в различных условиях обстановки и выполнять мероприятия обеспечивающие живуч</w:t>
      </w:r>
      <w:r>
        <w:rPr>
          <w:rFonts w:ascii="Times New Roman" w:hAnsi="Times New Roman" w:cs="Times New Roman"/>
          <w:sz w:val="28"/>
          <w:szCs w:val="28"/>
        </w:rPr>
        <w:t>есть органов 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91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3915" w:rsidRPr="002B3915" w:rsidRDefault="002B3915" w:rsidP="002B391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915">
        <w:rPr>
          <w:rFonts w:ascii="Times New Roman" w:hAnsi="Times New Roman" w:cs="Times New Roman"/>
          <w:sz w:val="28"/>
          <w:szCs w:val="28"/>
        </w:rPr>
        <w:t>освоение новых (модернизированных) образцов вооружения и военной техники, привитие личному составу знаний, формирование у него умений и навыков в проведении их технического обслуживания и поддержании их в готовности к боевому применению (использованию), выполнении требований безопасности;</w:t>
      </w:r>
    </w:p>
    <w:p w:rsidR="002B3915" w:rsidRPr="002B3915" w:rsidRDefault="002B3915" w:rsidP="002B391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915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подразделений</w:t>
      </w:r>
      <w:r w:rsidRPr="002B3915">
        <w:rPr>
          <w:rFonts w:ascii="Times New Roman" w:hAnsi="Times New Roman" w:cs="Times New Roman"/>
          <w:sz w:val="28"/>
          <w:szCs w:val="28"/>
        </w:rPr>
        <w:t xml:space="preserve"> к участию в вооруженных конфликтах и действиям в составе группировок по поддержанию (восстановлению) мира и безопасности;</w:t>
      </w:r>
    </w:p>
    <w:p w:rsidR="002B3915" w:rsidRPr="002B3915" w:rsidRDefault="002B3915" w:rsidP="002B391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915">
        <w:rPr>
          <w:rFonts w:ascii="Times New Roman" w:hAnsi="Times New Roman" w:cs="Times New Roman"/>
          <w:sz w:val="28"/>
          <w:szCs w:val="28"/>
        </w:rPr>
        <w:t xml:space="preserve">координация планирования и проведения основных мероприятий совместной (межвидовой) подготовки </w:t>
      </w:r>
      <w:r>
        <w:rPr>
          <w:rFonts w:ascii="Times New Roman" w:hAnsi="Times New Roman" w:cs="Times New Roman"/>
          <w:sz w:val="28"/>
          <w:szCs w:val="28"/>
        </w:rPr>
        <w:t>подразделений</w:t>
      </w:r>
      <w:r w:rsidRPr="002B3915">
        <w:rPr>
          <w:rFonts w:ascii="Times New Roman" w:hAnsi="Times New Roman" w:cs="Times New Roman"/>
          <w:sz w:val="28"/>
          <w:szCs w:val="28"/>
        </w:rPr>
        <w:t>;</w:t>
      </w:r>
    </w:p>
    <w:p w:rsidR="002B3915" w:rsidRPr="002B3915" w:rsidRDefault="002B3915" w:rsidP="002B391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915">
        <w:rPr>
          <w:rFonts w:ascii="Times New Roman" w:hAnsi="Times New Roman" w:cs="Times New Roman"/>
          <w:sz w:val="28"/>
          <w:szCs w:val="28"/>
        </w:rPr>
        <w:t xml:space="preserve">проверка в ходе обучения существующих положений уставных документов по организации и ведению боевых действий, выработка новых форм и способов боевого применения </w:t>
      </w:r>
      <w:r>
        <w:rPr>
          <w:rFonts w:ascii="Times New Roman" w:hAnsi="Times New Roman" w:cs="Times New Roman"/>
          <w:sz w:val="28"/>
          <w:szCs w:val="28"/>
        </w:rPr>
        <w:t>подразделений</w:t>
      </w:r>
      <w:r w:rsidRPr="002B3915">
        <w:rPr>
          <w:rFonts w:ascii="Times New Roman" w:hAnsi="Times New Roman" w:cs="Times New Roman"/>
          <w:sz w:val="28"/>
          <w:szCs w:val="28"/>
        </w:rPr>
        <w:t>;</w:t>
      </w:r>
    </w:p>
    <w:p w:rsidR="002B3915" w:rsidRPr="002B3915" w:rsidRDefault="002B3915" w:rsidP="002B391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915">
        <w:rPr>
          <w:rFonts w:ascii="Times New Roman" w:hAnsi="Times New Roman" w:cs="Times New Roman"/>
          <w:sz w:val="28"/>
          <w:szCs w:val="28"/>
        </w:rPr>
        <w:t>обучение военнослужащих строгому и точному выполнению требований законов и общевоинских уставов Вооруженных Сил Российской Федерации, законов Российской Федерации, норм международного гуманитарного права и правил поведения при ведении войны (вооруженных конфликтов);</w:t>
      </w:r>
    </w:p>
    <w:p w:rsidR="002B3915" w:rsidRPr="002B3915" w:rsidRDefault="002B3915" w:rsidP="002B391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915">
        <w:rPr>
          <w:rFonts w:ascii="Times New Roman" w:hAnsi="Times New Roman" w:cs="Times New Roman"/>
          <w:sz w:val="28"/>
          <w:szCs w:val="28"/>
        </w:rPr>
        <w:t>воспитание у личного состава высоких морально-боевых качеств, чувства ответственности за защиту Российской Федерации, бдительности, дисциплинированности, исполнительности, войскового товарищества;</w:t>
      </w:r>
    </w:p>
    <w:p w:rsidR="002B3915" w:rsidRPr="002B3915" w:rsidRDefault="002B3915" w:rsidP="002B391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915">
        <w:rPr>
          <w:rFonts w:ascii="Times New Roman" w:hAnsi="Times New Roman" w:cs="Times New Roman"/>
          <w:sz w:val="28"/>
          <w:szCs w:val="28"/>
        </w:rPr>
        <w:t>выработка у личного состава высокой психологической устойчивости, смелости и решительности, физической выносливости и ловкости, смекалки, умения преодолевать трудности общевойскового боя, способности переносить физические и психологические нагрузки в сложных условиях обстановки;</w:t>
      </w:r>
    </w:p>
    <w:p w:rsidR="002B3915" w:rsidRPr="002B3915" w:rsidRDefault="002B3915" w:rsidP="002B391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915">
        <w:rPr>
          <w:rFonts w:ascii="Times New Roman" w:hAnsi="Times New Roman" w:cs="Times New Roman"/>
          <w:sz w:val="28"/>
          <w:szCs w:val="28"/>
        </w:rPr>
        <w:t>обеспечение подготовки мобилизационных резервов;</w:t>
      </w:r>
    </w:p>
    <w:p w:rsidR="002B3915" w:rsidRPr="002B3915" w:rsidRDefault="002B3915" w:rsidP="002B391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915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средств и способов совершенствования методических приемов обучения и воспитания, с учётом специфики и особенностей подготовки военных специалистов в </w:t>
      </w:r>
      <w:r>
        <w:rPr>
          <w:rFonts w:ascii="Times New Roman" w:hAnsi="Times New Roman" w:cs="Times New Roman"/>
          <w:sz w:val="28"/>
          <w:szCs w:val="28"/>
        </w:rPr>
        <w:t>подразделениях</w:t>
      </w:r>
      <w:r w:rsidRPr="002B3915">
        <w:rPr>
          <w:rFonts w:ascii="Times New Roman" w:hAnsi="Times New Roman" w:cs="Times New Roman"/>
          <w:sz w:val="28"/>
          <w:szCs w:val="28"/>
        </w:rPr>
        <w:t>;</w:t>
      </w:r>
    </w:p>
    <w:p w:rsidR="002B3915" w:rsidRPr="002B3915" w:rsidRDefault="002B3915" w:rsidP="002B3915">
      <w:pPr>
        <w:pStyle w:val="af9"/>
        <w:widowControl w:val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915">
        <w:rPr>
          <w:rFonts w:ascii="Times New Roman" w:hAnsi="Times New Roman" w:cs="Times New Roman"/>
          <w:color w:val="000000"/>
          <w:sz w:val="28"/>
          <w:szCs w:val="28"/>
        </w:rPr>
        <w:t>разработка и внедрение новых принципов обучения и воспитания, с учётом совершенствования средств и способов вооруженной борьбы, развития Вооруженных Сил.</w:t>
      </w:r>
    </w:p>
    <w:p w:rsidR="00EB5D29" w:rsidRPr="004E7CF3" w:rsidRDefault="004E7CF3" w:rsidP="006C2CEC">
      <w:pPr>
        <w:pStyle w:val="70"/>
        <w:shd w:val="clear" w:color="auto" w:fill="auto"/>
        <w:spacing w:before="0" w:line="240" w:lineRule="auto"/>
        <w:ind w:right="20" w:firstLine="709"/>
        <w:rPr>
          <w:rStyle w:val="7"/>
          <w:b/>
          <w:bCs/>
          <w:sz w:val="28"/>
          <w:szCs w:val="28"/>
        </w:rPr>
      </w:pPr>
      <w:r w:rsidRPr="004E7CF3">
        <w:rPr>
          <w:rStyle w:val="7"/>
          <w:b/>
          <w:bCs/>
          <w:sz w:val="28"/>
          <w:szCs w:val="28"/>
          <w:lang w:val="en-US"/>
        </w:rPr>
        <w:t>II</w:t>
      </w:r>
      <w:r w:rsidRPr="004E7CF3">
        <w:rPr>
          <w:rStyle w:val="7"/>
          <w:b/>
          <w:bCs/>
          <w:sz w:val="28"/>
          <w:szCs w:val="28"/>
        </w:rPr>
        <w:t xml:space="preserve">. </w:t>
      </w:r>
      <w:r>
        <w:rPr>
          <w:rStyle w:val="7"/>
          <w:b/>
          <w:bCs/>
          <w:sz w:val="28"/>
          <w:szCs w:val="28"/>
        </w:rPr>
        <w:t>Основные усилия сосредоточить</w:t>
      </w:r>
      <w:r w:rsidR="00EB5D29" w:rsidRPr="004E7CF3">
        <w:rPr>
          <w:rStyle w:val="7"/>
          <w:b/>
          <w:bCs/>
          <w:sz w:val="28"/>
          <w:szCs w:val="28"/>
        </w:rPr>
        <w:t>:</w:t>
      </w:r>
    </w:p>
    <w:p w:rsidR="00EB5D29" w:rsidRPr="00DE15D7" w:rsidRDefault="004E7CF3" w:rsidP="006C2CEC">
      <w:pPr>
        <w:pStyle w:val="70"/>
        <w:numPr>
          <w:ilvl w:val="0"/>
          <w:numId w:val="14"/>
        </w:numPr>
        <w:shd w:val="clear" w:color="auto" w:fill="auto"/>
        <w:spacing w:before="0" w:line="240" w:lineRule="auto"/>
        <w:ind w:left="0" w:right="20" w:firstLine="709"/>
        <w:rPr>
          <w:rStyle w:val="7"/>
          <w:bCs/>
          <w:sz w:val="28"/>
          <w:szCs w:val="28"/>
        </w:rPr>
      </w:pPr>
      <w:proofErr w:type="gramStart"/>
      <w:r>
        <w:rPr>
          <w:rStyle w:val="7"/>
          <w:bCs/>
          <w:sz w:val="28"/>
          <w:szCs w:val="28"/>
        </w:rPr>
        <w:t>На о</w:t>
      </w:r>
      <w:r w:rsidR="00EB5D29" w:rsidRPr="00DE15D7">
        <w:rPr>
          <w:rStyle w:val="7"/>
          <w:bCs/>
          <w:sz w:val="28"/>
          <w:szCs w:val="28"/>
        </w:rPr>
        <w:t xml:space="preserve">беспечение боеспособности </w:t>
      </w:r>
      <w:r w:rsidR="004D14A1">
        <w:rPr>
          <w:rStyle w:val="7"/>
          <w:bCs/>
          <w:sz w:val="28"/>
          <w:szCs w:val="28"/>
        </w:rPr>
        <w:t>батальона</w:t>
      </w:r>
      <w:r w:rsidR="00EB5D29" w:rsidRPr="00DE15D7">
        <w:rPr>
          <w:rStyle w:val="7"/>
          <w:bCs/>
          <w:sz w:val="28"/>
          <w:szCs w:val="28"/>
        </w:rPr>
        <w:t xml:space="preserve">, слаженности (боевой слаженности) экипажей танков, боевых машин пехоты, расчетов орудий и минометов, специальной техники, батальонов (дивизионов), отдельных и линейных рот (батарей), отдельных взводов, штаба </w:t>
      </w:r>
      <w:r w:rsidR="00746ADE">
        <w:rPr>
          <w:rStyle w:val="7"/>
          <w:bCs/>
          <w:sz w:val="28"/>
          <w:szCs w:val="28"/>
        </w:rPr>
        <w:t>части</w:t>
      </w:r>
      <w:r w:rsidR="00EB5D29" w:rsidRPr="00DE15D7">
        <w:rPr>
          <w:rStyle w:val="7"/>
          <w:bCs/>
          <w:sz w:val="28"/>
          <w:szCs w:val="28"/>
        </w:rPr>
        <w:t>, штабов батальонов (дивизионов) для выполнения боевых и других задач в соответствии с предназначением.</w:t>
      </w:r>
      <w:proofErr w:type="gramEnd"/>
    </w:p>
    <w:p w:rsidR="00754283" w:rsidRPr="00DE15D7" w:rsidRDefault="004E7CF3" w:rsidP="006C2CEC">
      <w:pPr>
        <w:pStyle w:val="70"/>
        <w:numPr>
          <w:ilvl w:val="0"/>
          <w:numId w:val="14"/>
        </w:numPr>
        <w:shd w:val="clear" w:color="auto" w:fill="auto"/>
        <w:spacing w:before="0" w:line="240" w:lineRule="auto"/>
        <w:ind w:left="0" w:right="20" w:firstLine="709"/>
        <w:rPr>
          <w:rStyle w:val="7"/>
          <w:bCs/>
          <w:sz w:val="28"/>
          <w:szCs w:val="28"/>
        </w:rPr>
      </w:pPr>
      <w:r>
        <w:rPr>
          <w:rStyle w:val="7"/>
          <w:bCs/>
          <w:sz w:val="28"/>
          <w:szCs w:val="28"/>
        </w:rPr>
        <w:t>На о</w:t>
      </w:r>
      <w:r w:rsidR="00754283" w:rsidRPr="00DE15D7">
        <w:rPr>
          <w:rStyle w:val="7"/>
          <w:bCs/>
          <w:sz w:val="28"/>
          <w:szCs w:val="28"/>
        </w:rPr>
        <w:t xml:space="preserve">беспечение батальонно-тактической группы </w:t>
      </w:r>
      <w:r w:rsidR="00746ADE">
        <w:rPr>
          <w:rStyle w:val="7"/>
          <w:bCs/>
          <w:sz w:val="28"/>
          <w:szCs w:val="28"/>
        </w:rPr>
        <w:t>части</w:t>
      </w:r>
      <w:r w:rsidR="00754283" w:rsidRPr="00DE15D7">
        <w:rPr>
          <w:rStyle w:val="7"/>
          <w:bCs/>
          <w:sz w:val="28"/>
          <w:szCs w:val="28"/>
        </w:rPr>
        <w:t>, слаженности (боевой слаженности) экипажей танков, боевых машин пехоты, расчетов орудий и минометов, специальной техники, батальона и входящих в него подразделений для выполнения боевых и других задач в соответствии с предназначением.</w:t>
      </w:r>
    </w:p>
    <w:p w:rsidR="00EB5D29" w:rsidRPr="00DE15D7" w:rsidRDefault="004E7CF3" w:rsidP="006C2CEC">
      <w:pPr>
        <w:pStyle w:val="70"/>
        <w:numPr>
          <w:ilvl w:val="0"/>
          <w:numId w:val="14"/>
        </w:numPr>
        <w:shd w:val="clear" w:color="auto" w:fill="auto"/>
        <w:spacing w:before="0" w:line="240" w:lineRule="auto"/>
        <w:ind w:left="0" w:right="20" w:firstLine="709"/>
        <w:rPr>
          <w:rStyle w:val="7"/>
          <w:bCs/>
          <w:sz w:val="28"/>
          <w:szCs w:val="28"/>
        </w:rPr>
      </w:pPr>
      <w:r>
        <w:rPr>
          <w:rStyle w:val="7"/>
          <w:bCs/>
          <w:sz w:val="28"/>
          <w:szCs w:val="28"/>
        </w:rPr>
        <w:t>На в</w:t>
      </w:r>
      <w:r w:rsidR="00EB5D29" w:rsidRPr="00DE15D7">
        <w:rPr>
          <w:rStyle w:val="7"/>
          <w:bCs/>
          <w:sz w:val="28"/>
          <w:szCs w:val="28"/>
        </w:rPr>
        <w:t xml:space="preserve">ыполнение тактико-огневых упражнений стрельб и выполнение </w:t>
      </w:r>
      <w:proofErr w:type="gramStart"/>
      <w:r w:rsidR="00EB5D29" w:rsidRPr="00DE15D7">
        <w:rPr>
          <w:rStyle w:val="7"/>
          <w:bCs/>
          <w:sz w:val="28"/>
          <w:szCs w:val="28"/>
        </w:rPr>
        <w:t>тактико- огневых</w:t>
      </w:r>
      <w:proofErr w:type="gramEnd"/>
      <w:r w:rsidR="00EB5D29" w:rsidRPr="00DE15D7">
        <w:rPr>
          <w:rStyle w:val="7"/>
          <w:bCs/>
          <w:sz w:val="28"/>
          <w:szCs w:val="28"/>
        </w:rPr>
        <w:t xml:space="preserve"> упражнений стрельб из танков и БМП-2.</w:t>
      </w:r>
    </w:p>
    <w:p w:rsidR="00EB5D29" w:rsidRDefault="004E7CF3" w:rsidP="006C2CEC">
      <w:pPr>
        <w:pStyle w:val="70"/>
        <w:numPr>
          <w:ilvl w:val="0"/>
          <w:numId w:val="14"/>
        </w:numPr>
        <w:shd w:val="clear" w:color="auto" w:fill="auto"/>
        <w:spacing w:before="0" w:line="240" w:lineRule="auto"/>
        <w:ind w:left="0" w:right="20" w:firstLine="709"/>
        <w:rPr>
          <w:rStyle w:val="7"/>
          <w:bCs/>
          <w:sz w:val="28"/>
          <w:szCs w:val="28"/>
        </w:rPr>
      </w:pPr>
      <w:r>
        <w:rPr>
          <w:rStyle w:val="7"/>
          <w:bCs/>
          <w:sz w:val="28"/>
          <w:szCs w:val="28"/>
        </w:rPr>
        <w:t>На п</w:t>
      </w:r>
      <w:r w:rsidR="00EB5D29" w:rsidRPr="00DE15D7">
        <w:rPr>
          <w:rStyle w:val="7"/>
          <w:bCs/>
          <w:sz w:val="28"/>
          <w:szCs w:val="28"/>
        </w:rPr>
        <w:t>одготовку и проведения батальонных тактических учений с 2 и 3 мотострелковыми батальонами с привлечением средств усиления.</w:t>
      </w:r>
    </w:p>
    <w:p w:rsidR="00635676" w:rsidRDefault="00635676" w:rsidP="006C2CEC">
      <w:pPr>
        <w:pStyle w:val="70"/>
        <w:numPr>
          <w:ilvl w:val="0"/>
          <w:numId w:val="14"/>
        </w:numPr>
        <w:shd w:val="clear" w:color="auto" w:fill="auto"/>
        <w:spacing w:before="0" w:line="240" w:lineRule="auto"/>
        <w:ind w:left="0" w:right="20" w:firstLine="709"/>
        <w:rPr>
          <w:rStyle w:val="7"/>
          <w:bCs/>
          <w:sz w:val="28"/>
          <w:szCs w:val="28"/>
        </w:rPr>
      </w:pPr>
      <w:r w:rsidRPr="00DE15D7">
        <w:rPr>
          <w:rStyle w:val="7"/>
          <w:bCs/>
          <w:sz w:val="28"/>
          <w:szCs w:val="28"/>
        </w:rPr>
        <w:t>Проведение бригадных тактических учений под руководством Командующего 58Армией.</w:t>
      </w:r>
    </w:p>
    <w:p w:rsidR="00635676" w:rsidRPr="00635676" w:rsidRDefault="00635676" w:rsidP="00635676">
      <w:pPr>
        <w:pStyle w:val="70"/>
        <w:numPr>
          <w:ilvl w:val="0"/>
          <w:numId w:val="14"/>
        </w:numPr>
        <w:shd w:val="clear" w:color="auto" w:fill="auto"/>
        <w:spacing w:before="0" w:line="240" w:lineRule="auto"/>
        <w:ind w:left="0" w:right="20" w:firstLine="709"/>
        <w:rPr>
          <w:rStyle w:val="a8"/>
          <w:bCs/>
          <w:i w:val="0"/>
          <w:iCs w:val="0"/>
          <w:sz w:val="28"/>
          <w:szCs w:val="28"/>
        </w:rPr>
      </w:pPr>
      <w:r w:rsidRPr="00635676">
        <w:rPr>
          <w:rStyle w:val="a8"/>
          <w:i w:val="0"/>
          <w:sz w:val="28"/>
          <w:szCs w:val="28"/>
        </w:rPr>
        <w:t>По боевой подготовке:</w:t>
      </w:r>
    </w:p>
    <w:p w:rsidR="00635676" w:rsidRPr="00DE15D7" w:rsidRDefault="00635676" w:rsidP="00635676">
      <w:pPr>
        <w:pStyle w:val="70"/>
        <w:shd w:val="clear" w:color="auto" w:fill="auto"/>
        <w:tabs>
          <w:tab w:val="left" w:pos="1110"/>
        </w:tabs>
        <w:spacing w:before="0" w:line="240" w:lineRule="auto"/>
        <w:ind w:right="20" w:firstLine="709"/>
        <w:rPr>
          <w:rStyle w:val="12"/>
          <w:b w:val="0"/>
          <w:sz w:val="28"/>
          <w:szCs w:val="28"/>
        </w:rPr>
      </w:pPr>
      <w:r w:rsidRPr="00313F2C">
        <w:rPr>
          <w:rStyle w:val="a8"/>
          <w:i w:val="0"/>
          <w:sz w:val="28"/>
          <w:szCs w:val="28"/>
        </w:rPr>
        <w:t>в подготовке отделов, служб и отделений части</w:t>
      </w:r>
      <w:r w:rsidRPr="00DE15D7">
        <w:rPr>
          <w:rStyle w:val="12"/>
          <w:sz w:val="28"/>
          <w:szCs w:val="28"/>
        </w:rPr>
        <w:t xml:space="preserve">– </w:t>
      </w:r>
      <w:r w:rsidRPr="00DE15D7">
        <w:rPr>
          <w:rStyle w:val="12"/>
          <w:b w:val="0"/>
          <w:sz w:val="28"/>
          <w:szCs w:val="28"/>
        </w:rPr>
        <w:t xml:space="preserve">на обучении должностных лиц и привитии им умений и навыков практической работы по поддержанию готовности к формированию на военное время подразделений, в соответствии с установленным мобилизационным заданием; </w:t>
      </w:r>
    </w:p>
    <w:p w:rsidR="00635676" w:rsidRPr="00DE15D7" w:rsidRDefault="00635676" w:rsidP="00635676">
      <w:pPr>
        <w:pStyle w:val="70"/>
        <w:shd w:val="clear" w:color="auto" w:fill="auto"/>
        <w:tabs>
          <w:tab w:val="left" w:pos="1110"/>
        </w:tabs>
        <w:spacing w:before="0" w:line="240" w:lineRule="auto"/>
        <w:ind w:right="20" w:firstLine="709"/>
        <w:rPr>
          <w:b w:val="0"/>
          <w:sz w:val="28"/>
          <w:szCs w:val="28"/>
        </w:rPr>
      </w:pPr>
      <w:r w:rsidRPr="00DE15D7">
        <w:rPr>
          <w:rStyle w:val="12"/>
          <w:b w:val="0"/>
          <w:sz w:val="28"/>
          <w:szCs w:val="28"/>
        </w:rPr>
        <w:t xml:space="preserve">практическом </w:t>
      </w:r>
      <w:proofErr w:type="gramStart"/>
      <w:r w:rsidRPr="00DE15D7">
        <w:rPr>
          <w:rStyle w:val="12"/>
          <w:b w:val="0"/>
          <w:sz w:val="28"/>
          <w:szCs w:val="28"/>
        </w:rPr>
        <w:t>освоении</w:t>
      </w:r>
      <w:proofErr w:type="gramEnd"/>
      <w:r w:rsidRPr="00DE15D7">
        <w:rPr>
          <w:rStyle w:val="12"/>
          <w:b w:val="0"/>
          <w:sz w:val="28"/>
          <w:szCs w:val="28"/>
        </w:rPr>
        <w:t xml:space="preserve"> положений новых руководящих документов по мобилизации и мобилизационной подготовке;</w:t>
      </w:r>
    </w:p>
    <w:p w:rsidR="00635676" w:rsidRPr="00DE15D7" w:rsidRDefault="00635676" w:rsidP="00635676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13F2C">
        <w:rPr>
          <w:rStyle w:val="a8"/>
          <w:b w:val="0"/>
          <w:i w:val="0"/>
          <w:sz w:val="28"/>
          <w:szCs w:val="28"/>
        </w:rPr>
        <w:t>в подготовке органов управления подразделений</w:t>
      </w:r>
      <w:r w:rsidRPr="00DE15D7">
        <w:rPr>
          <w:rStyle w:val="a7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 на слаживание органов управления и совершенствовании методов их работы по управлению подчиненными подразделениями при решении задач в мирное и военное время с учетом предназначения, особенностей региона (района) дислокации (базирования);</w:t>
      </w:r>
    </w:p>
    <w:p w:rsidR="00635676" w:rsidRPr="00DE15D7" w:rsidRDefault="00635676" w:rsidP="00635676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313F2C">
        <w:rPr>
          <w:rStyle w:val="a8"/>
          <w:b w:val="0"/>
          <w:i w:val="0"/>
          <w:sz w:val="28"/>
          <w:szCs w:val="28"/>
        </w:rPr>
        <w:t>в подготовке подразделений</w:t>
      </w:r>
      <w:r w:rsidRPr="00DE15D7">
        <w:rPr>
          <w:rStyle w:val="a7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 на повышении полевой выучки до уровня, необходимого для успешного выполнения боевых задач в соответствии с предназначением без проведения дополнительного слаживания;</w:t>
      </w:r>
    </w:p>
    <w:p w:rsidR="00635676" w:rsidRPr="00DE15D7" w:rsidRDefault="00635676" w:rsidP="00635676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DE15D7">
        <w:rPr>
          <w:rStyle w:val="12"/>
          <w:sz w:val="28"/>
          <w:szCs w:val="28"/>
        </w:rPr>
        <w:t>освоении</w:t>
      </w:r>
      <w:proofErr w:type="gramEnd"/>
      <w:r w:rsidRPr="00DE15D7">
        <w:rPr>
          <w:rStyle w:val="12"/>
          <w:sz w:val="28"/>
          <w:szCs w:val="28"/>
        </w:rPr>
        <w:t xml:space="preserve"> поступающих новых (модернизированных) образцов вооружения, военной техники, техники связи и автоматизации;</w:t>
      </w:r>
    </w:p>
    <w:p w:rsidR="00635676" w:rsidRPr="00DE15D7" w:rsidRDefault="00635676" w:rsidP="00635676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313F2C">
        <w:rPr>
          <w:rStyle w:val="a8"/>
          <w:b w:val="0"/>
          <w:i w:val="0"/>
          <w:sz w:val="28"/>
          <w:szCs w:val="28"/>
        </w:rPr>
        <w:t>в подготовке офицеров</w:t>
      </w:r>
      <w:r w:rsidRPr="00DE15D7">
        <w:rPr>
          <w:rStyle w:val="12"/>
          <w:sz w:val="28"/>
          <w:szCs w:val="28"/>
        </w:rPr>
        <w:t xml:space="preserve">– </w:t>
      </w:r>
      <w:proofErr w:type="gramStart"/>
      <w:r w:rsidRPr="00DE15D7">
        <w:rPr>
          <w:rStyle w:val="12"/>
          <w:sz w:val="28"/>
          <w:szCs w:val="28"/>
        </w:rPr>
        <w:t>на</w:t>
      </w:r>
      <w:proofErr w:type="gramEnd"/>
      <w:r w:rsidRPr="00DE15D7">
        <w:rPr>
          <w:rStyle w:val="12"/>
          <w:sz w:val="28"/>
          <w:szCs w:val="28"/>
        </w:rPr>
        <w:t xml:space="preserve"> совершенствование знаний, умений и практических навыков в исполнении должностных обязанностей по занимаемой должности и на одну ступень выше занимаемой должности, организации и ведении боевых действий, боевого применения вооружения, военной и специальной техники самостоятельно и во взаимодействии с подразделениями </w:t>
      </w:r>
      <w:r w:rsidRPr="00DE15D7">
        <w:rPr>
          <w:rStyle w:val="12"/>
          <w:sz w:val="28"/>
          <w:szCs w:val="28"/>
        </w:rPr>
        <w:lastRenderedPageBreak/>
        <w:t xml:space="preserve">видов и родов войск Вооруженных Сил, другими войсками, воинскими формированиями и органами;изучении способов ведения боевых действий подразделений, воинских частей, соединений, операций объединений вооруженных сил иностранных государств; </w:t>
      </w:r>
      <w:proofErr w:type="gramStart"/>
      <w:r w:rsidRPr="00DE15D7">
        <w:rPr>
          <w:rStyle w:val="12"/>
          <w:sz w:val="28"/>
          <w:szCs w:val="28"/>
        </w:rPr>
        <w:t>повышении</w:t>
      </w:r>
      <w:proofErr w:type="gramEnd"/>
      <w:r w:rsidRPr="00DE15D7">
        <w:rPr>
          <w:rStyle w:val="12"/>
          <w:sz w:val="28"/>
          <w:szCs w:val="28"/>
        </w:rPr>
        <w:t xml:space="preserve"> уровня методического мастерства и овладении твердыми навыками в организации и проведении мероприятий боевой подготовки;</w:t>
      </w:r>
    </w:p>
    <w:p w:rsidR="00635676" w:rsidRPr="00DE15D7" w:rsidRDefault="00635676" w:rsidP="00635676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13F2C">
        <w:rPr>
          <w:rStyle w:val="a8"/>
          <w:b w:val="0"/>
          <w:i w:val="0"/>
          <w:sz w:val="28"/>
          <w:szCs w:val="28"/>
        </w:rPr>
        <w:t>в подготовке прапорщиков</w:t>
      </w:r>
      <w:r w:rsidRPr="00DE15D7">
        <w:rPr>
          <w:rStyle w:val="12"/>
          <w:sz w:val="28"/>
          <w:szCs w:val="28"/>
        </w:rPr>
        <w:t xml:space="preserve">– </w:t>
      </w:r>
      <w:proofErr w:type="gramStart"/>
      <w:r w:rsidRPr="00DE15D7">
        <w:rPr>
          <w:rStyle w:val="12"/>
          <w:sz w:val="28"/>
          <w:szCs w:val="28"/>
        </w:rPr>
        <w:t>на</w:t>
      </w:r>
      <w:proofErr w:type="gramEnd"/>
      <w:r w:rsidRPr="00DE15D7">
        <w:rPr>
          <w:rStyle w:val="12"/>
          <w:sz w:val="28"/>
          <w:szCs w:val="28"/>
        </w:rPr>
        <w:t xml:space="preserve"> повышении индивидуального уровня теоретических знаний, методических навыков и умений в исполнении должностных обязанностей по занимаемой должности и на одну ступень выше занимаемой должности; совершенствовании практических навыков при организации боя, управлении взводом и огнем в бою, эксплуатации и боевом применении вооружения, военной и специальной техники, организации и проведении занятий по боевой подготовке;</w:t>
      </w:r>
    </w:p>
    <w:p w:rsidR="00635676" w:rsidRPr="00DE15D7" w:rsidRDefault="00635676" w:rsidP="00635676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313F2C">
        <w:rPr>
          <w:rStyle w:val="a8"/>
          <w:b w:val="0"/>
          <w:i w:val="0"/>
          <w:sz w:val="28"/>
          <w:szCs w:val="28"/>
        </w:rPr>
        <w:t>в подготовке сержантов</w:t>
      </w:r>
      <w:r w:rsidRPr="00DE15D7">
        <w:rPr>
          <w:rStyle w:val="12"/>
          <w:sz w:val="28"/>
          <w:szCs w:val="28"/>
        </w:rPr>
        <w:t xml:space="preserve">– </w:t>
      </w:r>
      <w:proofErr w:type="gramStart"/>
      <w:r w:rsidRPr="00DE15D7">
        <w:rPr>
          <w:rStyle w:val="12"/>
          <w:sz w:val="28"/>
          <w:szCs w:val="28"/>
        </w:rPr>
        <w:t>на</w:t>
      </w:r>
      <w:proofErr w:type="gramEnd"/>
      <w:r w:rsidRPr="00DE15D7">
        <w:rPr>
          <w:rStyle w:val="12"/>
          <w:sz w:val="28"/>
          <w:szCs w:val="28"/>
        </w:rPr>
        <w:t xml:space="preserve"> повышении индивидуального уровня теоретических знаний, методических навыков и умений в исполнении должностных обязанностей по занимаемой должности и на одну ступень выше занимаемой должности; совершенствовании практических навыков при организации боя, управлении взводом (отделением, экипажем, расчетом, группой) и огнем в бою, эксплуатации и боевом применении вооружения, военной и специальной техники, организации и проведении занятий по боевой подготовке;</w:t>
      </w:r>
    </w:p>
    <w:p w:rsidR="00635676" w:rsidRDefault="00635676" w:rsidP="00635676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313F2C">
        <w:rPr>
          <w:rStyle w:val="a8"/>
          <w:b w:val="0"/>
          <w:i w:val="0"/>
          <w:sz w:val="28"/>
          <w:szCs w:val="28"/>
        </w:rPr>
        <w:t>в подготовке солдат</w:t>
      </w:r>
      <w:r w:rsidRPr="00DE15D7">
        <w:rPr>
          <w:rStyle w:val="a7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 </w:t>
      </w:r>
      <w:proofErr w:type="gramStart"/>
      <w:r w:rsidRPr="00DE15D7">
        <w:rPr>
          <w:rStyle w:val="12"/>
          <w:sz w:val="28"/>
          <w:szCs w:val="28"/>
        </w:rPr>
        <w:t>на</w:t>
      </w:r>
      <w:proofErr w:type="gramEnd"/>
      <w:r w:rsidRPr="00DE15D7">
        <w:rPr>
          <w:rStyle w:val="12"/>
          <w:sz w:val="28"/>
          <w:szCs w:val="28"/>
        </w:rPr>
        <w:t xml:space="preserve"> привитии твердых знаний по специальности и овладении практическими навыками в действиях при вооружении, на военной и специальной технике самостоятельно и в составе подразделений (экипажей, расчетов, дежурных смен, групп) в различных условиях обстановки; обучении работе на перспективных и существующих средствах (комплексах) автоматизированных систем управления войсками и оружием, ориентированию на местности и оказанию первой помощи</w:t>
      </w:r>
      <w:proofErr w:type="gramStart"/>
      <w:r w:rsidRPr="00DE15D7">
        <w:rPr>
          <w:rStyle w:val="12"/>
          <w:sz w:val="28"/>
          <w:szCs w:val="28"/>
        </w:rPr>
        <w:t>;п</w:t>
      </w:r>
      <w:proofErr w:type="gramEnd"/>
      <w:r w:rsidRPr="00DE15D7">
        <w:rPr>
          <w:rStyle w:val="12"/>
          <w:sz w:val="28"/>
          <w:szCs w:val="28"/>
        </w:rPr>
        <w:t xml:space="preserve">овышении уровня индивидуальной подготовки военнослужащих, проходящих военную службу по контракту и </w:t>
      </w:r>
      <w:r>
        <w:rPr>
          <w:rStyle w:val="12"/>
          <w:sz w:val="28"/>
          <w:szCs w:val="28"/>
        </w:rPr>
        <w:t>по призыву.</w:t>
      </w:r>
    </w:p>
    <w:p w:rsidR="00635676" w:rsidRDefault="00635676" w:rsidP="00635676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На этапах подготовки:</w:t>
      </w:r>
    </w:p>
    <w:p w:rsidR="003166CB" w:rsidRDefault="003166CB" w:rsidP="003166CB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sz w:val="28"/>
          <w:szCs w:val="28"/>
        </w:rPr>
        <w:t>п</w:t>
      </w:r>
      <w:r w:rsidR="00635676">
        <w:rPr>
          <w:rStyle w:val="12"/>
          <w:sz w:val="28"/>
          <w:szCs w:val="28"/>
        </w:rPr>
        <w:t xml:space="preserve">ри </w:t>
      </w:r>
      <w:r w:rsidR="00CF1390">
        <w:rPr>
          <w:rStyle w:val="12"/>
          <w:sz w:val="28"/>
          <w:szCs w:val="28"/>
        </w:rPr>
        <w:t xml:space="preserve">совершенствовании </w:t>
      </w:r>
      <w:r w:rsidR="00635676">
        <w:rPr>
          <w:rStyle w:val="12"/>
          <w:sz w:val="28"/>
          <w:szCs w:val="28"/>
        </w:rPr>
        <w:t>одиночной подготовки</w:t>
      </w:r>
      <w:r w:rsidRPr="003166CB">
        <w:rPr>
          <w:rFonts w:ascii="Times New Roman" w:hAnsi="Times New Roman" w:cs="Times New Roman"/>
          <w:sz w:val="28"/>
          <w:szCs w:val="28"/>
        </w:rPr>
        <w:t>дать военнослужащим знания, привить умения и навыки (освоить военно-учётные специальности), необходимые для выполнения обязанностей в бою, при обращении с оружием, военной технико</w:t>
      </w:r>
      <w:r>
        <w:rPr>
          <w:rFonts w:ascii="Times New Roman" w:hAnsi="Times New Roman" w:cs="Times New Roman"/>
          <w:sz w:val="28"/>
          <w:szCs w:val="28"/>
        </w:rPr>
        <w:t>й и несении повседневной службы;</w:t>
      </w:r>
    </w:p>
    <w:p w:rsidR="003166CB" w:rsidRPr="003166CB" w:rsidRDefault="003166CB" w:rsidP="003166C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66CB">
        <w:rPr>
          <w:rFonts w:ascii="Times New Roman" w:hAnsi="Times New Roman" w:cs="Times New Roman"/>
          <w:sz w:val="28"/>
          <w:szCs w:val="28"/>
        </w:rPr>
        <w:t>присовершенствование слаживания отделений, экипажей, расчётовобучение военнослужащих в составе экипажей, расчётов (боевых расчетов), подразделений,</w:t>
      </w:r>
      <w:r>
        <w:rPr>
          <w:rFonts w:ascii="Times New Roman" w:hAnsi="Times New Roman" w:cs="Times New Roman"/>
          <w:sz w:val="28"/>
          <w:szCs w:val="28"/>
        </w:rPr>
        <w:t xml:space="preserve"> (формирований, дежурных смен) </w:t>
      </w:r>
      <w:r w:rsidR="00313F2C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3166CB">
        <w:rPr>
          <w:rFonts w:ascii="Times New Roman" w:hAnsi="Times New Roman" w:cs="Times New Roman"/>
          <w:sz w:val="28"/>
          <w:szCs w:val="28"/>
        </w:rPr>
        <w:t xml:space="preserve">согласованным совместным действиям и использованию группового оружия и техники при выполнении задач в бою. </w:t>
      </w:r>
    </w:p>
    <w:p w:rsidR="003166CB" w:rsidRPr="003166CB" w:rsidRDefault="003166CB" w:rsidP="003166C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66CB">
        <w:rPr>
          <w:rFonts w:ascii="Times New Roman" w:hAnsi="Times New Roman" w:cs="Times New Roman"/>
          <w:bCs/>
          <w:sz w:val="28"/>
          <w:szCs w:val="28"/>
        </w:rPr>
        <w:t xml:space="preserve">Подготовка (слаживание) </w:t>
      </w:r>
      <w:r w:rsidRPr="003166CB">
        <w:rPr>
          <w:rStyle w:val="FontStyle15"/>
          <w:sz w:val="28"/>
          <w:szCs w:val="28"/>
        </w:rPr>
        <w:t xml:space="preserve">экипажей, расчётов, </w:t>
      </w:r>
      <w:r w:rsidRPr="003166CB">
        <w:rPr>
          <w:rFonts w:ascii="Times New Roman" w:hAnsi="Times New Roman" w:cs="Times New Roman"/>
          <w:sz w:val="28"/>
          <w:szCs w:val="28"/>
        </w:rPr>
        <w:t>подразделений включает в себя:</w:t>
      </w:r>
    </w:p>
    <w:p w:rsidR="003166CB" w:rsidRPr="003166CB" w:rsidRDefault="003166CB" w:rsidP="003166C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66CB">
        <w:rPr>
          <w:rFonts w:ascii="Times New Roman" w:hAnsi="Times New Roman" w:cs="Times New Roman"/>
          <w:sz w:val="28"/>
          <w:szCs w:val="28"/>
        </w:rPr>
        <w:t>подготовку и слаживание отделений (расчетов, экипажей), взводов;</w:t>
      </w:r>
    </w:p>
    <w:p w:rsidR="003166CB" w:rsidRPr="003166CB" w:rsidRDefault="003166CB" w:rsidP="003166C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66CB">
        <w:rPr>
          <w:rFonts w:ascii="Times New Roman" w:hAnsi="Times New Roman" w:cs="Times New Roman"/>
          <w:sz w:val="28"/>
          <w:szCs w:val="28"/>
        </w:rPr>
        <w:t>подготовку и слаживание групп, рот и им равных подразделений;</w:t>
      </w:r>
    </w:p>
    <w:p w:rsidR="003166CB" w:rsidRPr="003166CB" w:rsidRDefault="003166CB" w:rsidP="003166C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66CB">
        <w:rPr>
          <w:rFonts w:ascii="Times New Roman" w:hAnsi="Times New Roman" w:cs="Times New Roman"/>
          <w:sz w:val="28"/>
          <w:szCs w:val="28"/>
        </w:rPr>
        <w:t>подготовку и слаживание дивизионов, батальонов им равных подразделений.</w:t>
      </w:r>
    </w:p>
    <w:p w:rsidR="003166CB" w:rsidRPr="003166CB" w:rsidRDefault="003166CB" w:rsidP="003166C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6CB">
        <w:rPr>
          <w:rFonts w:ascii="Times New Roman" w:hAnsi="Times New Roman" w:cs="Times New Roman"/>
          <w:bCs/>
          <w:sz w:val="28"/>
          <w:szCs w:val="28"/>
        </w:rPr>
        <w:lastRenderedPageBreak/>
        <w:t>Подготовка и слажив</w:t>
      </w:r>
      <w:r>
        <w:rPr>
          <w:rFonts w:ascii="Times New Roman" w:hAnsi="Times New Roman" w:cs="Times New Roman"/>
          <w:bCs/>
          <w:sz w:val="28"/>
          <w:szCs w:val="28"/>
        </w:rPr>
        <w:t>ание органов управления</w:t>
      </w:r>
      <w:r w:rsidRPr="003166CB">
        <w:rPr>
          <w:rFonts w:ascii="Times New Roman" w:hAnsi="Times New Roman" w:cs="Times New Roman"/>
          <w:sz w:val="28"/>
          <w:szCs w:val="28"/>
        </w:rPr>
        <w:t>обучение офицеров выполнению функциональных обязанностей в с</w:t>
      </w:r>
      <w:r>
        <w:rPr>
          <w:rFonts w:ascii="Times New Roman" w:hAnsi="Times New Roman" w:cs="Times New Roman"/>
          <w:sz w:val="28"/>
          <w:szCs w:val="28"/>
        </w:rPr>
        <w:t>оставе органа управления</w:t>
      </w:r>
      <w:r w:rsidRPr="003166CB">
        <w:rPr>
          <w:rFonts w:ascii="Times New Roman" w:hAnsi="Times New Roman" w:cs="Times New Roman"/>
          <w:sz w:val="28"/>
          <w:szCs w:val="28"/>
        </w:rPr>
        <w:t>, слаженным действиям в с</w:t>
      </w:r>
      <w:r>
        <w:rPr>
          <w:rFonts w:ascii="Times New Roman" w:hAnsi="Times New Roman" w:cs="Times New Roman"/>
          <w:sz w:val="28"/>
          <w:szCs w:val="28"/>
        </w:rPr>
        <w:t xml:space="preserve">оставе органа управления </w:t>
      </w:r>
      <w:r w:rsidRPr="003166CB">
        <w:rPr>
          <w:rFonts w:ascii="Times New Roman" w:hAnsi="Times New Roman" w:cs="Times New Roman"/>
          <w:sz w:val="28"/>
          <w:szCs w:val="28"/>
        </w:rPr>
        <w:t xml:space="preserve"> при организации боевых действий (боевого применения, выполнения задач по предназначению), непрерывному управлению войсками в бою (в процессе боевого применения, выполнения задач по предназначению), организации и поддержанию взаимо</w:t>
      </w:r>
      <w:r>
        <w:rPr>
          <w:rFonts w:ascii="Times New Roman" w:hAnsi="Times New Roman" w:cs="Times New Roman"/>
          <w:sz w:val="28"/>
          <w:szCs w:val="28"/>
        </w:rPr>
        <w:t xml:space="preserve">действия между подразделениями </w:t>
      </w:r>
      <w:r w:rsidRPr="003166CB">
        <w:rPr>
          <w:rFonts w:ascii="Times New Roman" w:hAnsi="Times New Roman" w:cs="Times New Roman"/>
          <w:sz w:val="28"/>
          <w:szCs w:val="28"/>
        </w:rPr>
        <w:t>в сложной обстановке боя.</w:t>
      </w:r>
      <w:proofErr w:type="gramEnd"/>
    </w:p>
    <w:p w:rsidR="003166CB" w:rsidRPr="003166CB" w:rsidRDefault="003166CB" w:rsidP="003166C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6CB">
        <w:rPr>
          <w:rFonts w:ascii="Times New Roman" w:hAnsi="Times New Roman" w:cs="Times New Roman"/>
          <w:iCs/>
          <w:sz w:val="28"/>
          <w:szCs w:val="28"/>
        </w:rPr>
        <w:t>Подготовка и слажив</w:t>
      </w:r>
      <w:r>
        <w:rPr>
          <w:rFonts w:ascii="Times New Roman" w:hAnsi="Times New Roman" w:cs="Times New Roman"/>
          <w:iCs/>
          <w:sz w:val="28"/>
          <w:szCs w:val="28"/>
        </w:rPr>
        <w:t xml:space="preserve">ание органов управления </w:t>
      </w:r>
      <w:r w:rsidRPr="003166CB">
        <w:rPr>
          <w:rFonts w:ascii="Times New Roman" w:hAnsi="Times New Roman" w:cs="Times New Roman"/>
          <w:iCs/>
          <w:sz w:val="28"/>
          <w:szCs w:val="28"/>
        </w:rPr>
        <w:t>включает</w:t>
      </w:r>
      <w:r w:rsidRPr="003166CB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3166CB" w:rsidRPr="003166CB" w:rsidRDefault="003166CB" w:rsidP="003166C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66CB">
        <w:rPr>
          <w:rFonts w:ascii="Times New Roman" w:hAnsi="Times New Roman" w:cs="Times New Roman"/>
          <w:sz w:val="28"/>
          <w:szCs w:val="28"/>
        </w:rPr>
        <w:t>индивидуальную подготовку оф</w:t>
      </w:r>
      <w:r>
        <w:rPr>
          <w:rFonts w:ascii="Times New Roman" w:hAnsi="Times New Roman" w:cs="Times New Roman"/>
          <w:sz w:val="28"/>
          <w:szCs w:val="28"/>
        </w:rPr>
        <w:t>ицеров органа управления</w:t>
      </w:r>
      <w:r w:rsidRPr="003166CB">
        <w:rPr>
          <w:rFonts w:ascii="Times New Roman" w:hAnsi="Times New Roman" w:cs="Times New Roman"/>
          <w:sz w:val="28"/>
          <w:szCs w:val="28"/>
        </w:rPr>
        <w:t>;</w:t>
      </w:r>
    </w:p>
    <w:p w:rsidR="003166CB" w:rsidRPr="003166CB" w:rsidRDefault="003166CB" w:rsidP="003166C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66CB">
        <w:rPr>
          <w:rFonts w:ascii="Times New Roman" w:hAnsi="Times New Roman" w:cs="Times New Roman"/>
          <w:sz w:val="28"/>
          <w:szCs w:val="28"/>
        </w:rPr>
        <w:t>подготовку в составе структурных подразделений органа управления (штаба, отдела, отделения, службы);</w:t>
      </w:r>
    </w:p>
    <w:p w:rsidR="003166CB" w:rsidRPr="003166CB" w:rsidRDefault="003166CB" w:rsidP="003166C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66CB">
        <w:rPr>
          <w:rFonts w:ascii="Times New Roman" w:hAnsi="Times New Roman" w:cs="Times New Roman"/>
          <w:sz w:val="28"/>
          <w:szCs w:val="28"/>
        </w:rPr>
        <w:t>подготовку и слаж</w:t>
      </w:r>
      <w:r>
        <w:rPr>
          <w:rFonts w:ascii="Times New Roman" w:hAnsi="Times New Roman" w:cs="Times New Roman"/>
          <w:sz w:val="28"/>
          <w:szCs w:val="28"/>
        </w:rPr>
        <w:t xml:space="preserve">ивание органа управления </w:t>
      </w:r>
      <w:r w:rsidRPr="003166CB">
        <w:rPr>
          <w:rFonts w:ascii="Times New Roman" w:hAnsi="Times New Roman" w:cs="Times New Roman"/>
          <w:sz w:val="28"/>
          <w:szCs w:val="28"/>
        </w:rPr>
        <w:t xml:space="preserve"> в целом. </w:t>
      </w:r>
    </w:p>
    <w:p w:rsidR="00635676" w:rsidRPr="003166CB" w:rsidRDefault="003166CB" w:rsidP="00F448C0">
      <w:pPr>
        <w:ind w:right="-1" w:firstLine="851"/>
        <w:jc w:val="both"/>
        <w:rPr>
          <w:rStyle w:val="7"/>
          <w:b w:val="0"/>
          <w:bCs w:val="0"/>
          <w:sz w:val="28"/>
          <w:szCs w:val="28"/>
        </w:rPr>
      </w:pPr>
      <w:r w:rsidRPr="003166CB">
        <w:rPr>
          <w:rFonts w:ascii="Times New Roman" w:hAnsi="Times New Roman" w:cs="Times New Roman"/>
          <w:sz w:val="28"/>
          <w:szCs w:val="28"/>
        </w:rPr>
        <w:t>Подготовка и слажив</w:t>
      </w:r>
      <w:r>
        <w:rPr>
          <w:rFonts w:ascii="Times New Roman" w:hAnsi="Times New Roman" w:cs="Times New Roman"/>
          <w:sz w:val="28"/>
          <w:szCs w:val="28"/>
        </w:rPr>
        <w:t>ание органов управления</w:t>
      </w:r>
      <w:r w:rsidRPr="003166CB">
        <w:rPr>
          <w:rFonts w:ascii="Times New Roman" w:hAnsi="Times New Roman" w:cs="Times New Roman"/>
          <w:sz w:val="28"/>
          <w:szCs w:val="28"/>
        </w:rPr>
        <w:t xml:space="preserve">проводится с целью обеспечения их готовности к организации боевых действий, подготовке </w:t>
      </w:r>
      <w:r w:rsidR="00F448C0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Pr="003166CB">
        <w:rPr>
          <w:rFonts w:ascii="Times New Roman" w:hAnsi="Times New Roman" w:cs="Times New Roman"/>
          <w:sz w:val="28"/>
          <w:szCs w:val="28"/>
        </w:rPr>
        <w:t xml:space="preserve"> и управлению </w:t>
      </w:r>
      <w:r w:rsidR="00F448C0">
        <w:rPr>
          <w:rFonts w:ascii="Times New Roman" w:hAnsi="Times New Roman" w:cs="Times New Roman"/>
          <w:sz w:val="28"/>
          <w:szCs w:val="28"/>
        </w:rPr>
        <w:t>подразделениями</w:t>
      </w:r>
      <w:r w:rsidRPr="003166CB">
        <w:rPr>
          <w:rFonts w:ascii="Times New Roman" w:hAnsi="Times New Roman" w:cs="Times New Roman"/>
          <w:sz w:val="28"/>
          <w:szCs w:val="28"/>
        </w:rPr>
        <w:t xml:space="preserve"> в любых условиях обстановки.</w:t>
      </w:r>
    </w:p>
    <w:p w:rsidR="0029443E" w:rsidRDefault="00977696" w:rsidP="006C2CEC">
      <w:pPr>
        <w:pStyle w:val="70"/>
        <w:shd w:val="clear" w:color="auto" w:fill="auto"/>
        <w:spacing w:before="0" w:line="240" w:lineRule="auto"/>
        <w:ind w:right="20" w:firstLine="709"/>
        <w:rPr>
          <w:rStyle w:val="7"/>
          <w:b/>
          <w:bCs/>
          <w:sz w:val="28"/>
          <w:szCs w:val="28"/>
        </w:rPr>
      </w:pPr>
      <w:r>
        <w:rPr>
          <w:rStyle w:val="7"/>
          <w:b/>
          <w:bCs/>
          <w:sz w:val="28"/>
          <w:szCs w:val="28"/>
          <w:lang w:val="en-US"/>
        </w:rPr>
        <w:t>III</w:t>
      </w:r>
      <w:r>
        <w:rPr>
          <w:rStyle w:val="7"/>
          <w:b/>
          <w:bCs/>
          <w:sz w:val="28"/>
          <w:szCs w:val="28"/>
        </w:rPr>
        <w:t>.</w:t>
      </w:r>
      <w:r w:rsidR="0029443E" w:rsidRPr="00DE15D7">
        <w:rPr>
          <w:rStyle w:val="7"/>
          <w:b/>
          <w:bCs/>
          <w:sz w:val="28"/>
          <w:szCs w:val="28"/>
        </w:rPr>
        <w:t xml:space="preserve"> Порядок </w:t>
      </w:r>
      <w:r>
        <w:rPr>
          <w:rStyle w:val="7"/>
          <w:b/>
          <w:bCs/>
          <w:sz w:val="28"/>
          <w:szCs w:val="28"/>
        </w:rPr>
        <w:t xml:space="preserve">и последовательность </w:t>
      </w:r>
      <w:r w:rsidR="0029443E" w:rsidRPr="00DE15D7">
        <w:rPr>
          <w:rStyle w:val="7"/>
          <w:b/>
          <w:bCs/>
          <w:sz w:val="28"/>
          <w:szCs w:val="28"/>
        </w:rPr>
        <w:t>подготовки подчинённых подразделений и их органов управления к выполнению боевых задач.</w:t>
      </w:r>
    </w:p>
    <w:p w:rsidR="00392304" w:rsidRPr="00CF1390" w:rsidRDefault="00CF1390" w:rsidP="00CF1390">
      <w:pPr>
        <w:pStyle w:val="70"/>
        <w:shd w:val="clear" w:color="auto" w:fill="auto"/>
        <w:spacing w:before="0" w:line="240" w:lineRule="auto"/>
        <w:ind w:right="20" w:firstLine="709"/>
        <w:rPr>
          <w:b w:val="0"/>
          <w:sz w:val="28"/>
          <w:szCs w:val="28"/>
        </w:rPr>
      </w:pPr>
      <w:r w:rsidRPr="00CF1390">
        <w:rPr>
          <w:rStyle w:val="7"/>
          <w:bCs/>
          <w:sz w:val="28"/>
          <w:szCs w:val="28"/>
        </w:rPr>
        <w:t xml:space="preserve">Подготовку подразделений в летнем периоде обучения осуществить </w:t>
      </w:r>
      <w:r w:rsidR="00392304" w:rsidRPr="00CF1390">
        <w:rPr>
          <w:rStyle w:val="51"/>
          <w:bCs/>
          <w:i w:val="0"/>
          <w:iCs w:val="0"/>
          <w:sz w:val="28"/>
          <w:szCs w:val="28"/>
        </w:rPr>
        <w:t>попредметам обучения:</w:t>
      </w:r>
    </w:p>
    <w:p w:rsidR="006F2397" w:rsidRPr="00CF1390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a7"/>
          <w:i w:val="0"/>
          <w:sz w:val="28"/>
          <w:szCs w:val="28"/>
        </w:rPr>
      </w:pPr>
      <w:r w:rsidRPr="00CF1390">
        <w:rPr>
          <w:rStyle w:val="a7"/>
          <w:i w:val="0"/>
          <w:sz w:val="28"/>
          <w:szCs w:val="28"/>
        </w:rPr>
        <w:t>Тактическая (</w:t>
      </w:r>
      <w:proofErr w:type="spellStart"/>
      <w:r w:rsidRPr="00CF1390">
        <w:rPr>
          <w:rStyle w:val="a7"/>
          <w:i w:val="0"/>
          <w:sz w:val="28"/>
          <w:szCs w:val="28"/>
        </w:rPr>
        <w:t>тактико</w:t>
      </w:r>
      <w:proofErr w:type="spellEnd"/>
      <w:r w:rsidR="00152251" w:rsidRPr="00CF1390">
        <w:rPr>
          <w:rStyle w:val="a7"/>
          <w:i w:val="0"/>
          <w:sz w:val="28"/>
          <w:szCs w:val="28"/>
        </w:rPr>
        <w:t>–</w:t>
      </w:r>
      <w:r w:rsidRPr="00CF1390">
        <w:rPr>
          <w:rStyle w:val="a7"/>
          <w:i w:val="0"/>
          <w:sz w:val="28"/>
          <w:szCs w:val="28"/>
        </w:rPr>
        <w:t>специальная) подготовка</w:t>
      </w:r>
      <w:r w:rsidR="00A2394B">
        <w:rPr>
          <w:rStyle w:val="a7"/>
          <w:i w:val="0"/>
          <w:sz w:val="28"/>
          <w:szCs w:val="28"/>
        </w:rPr>
        <w:t>.</w:t>
      </w:r>
    </w:p>
    <w:p w:rsidR="00E15D4D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Тактическую подготовку подразделений организовать в соответст</w:t>
      </w:r>
      <w:r w:rsidRPr="00DE15D7">
        <w:rPr>
          <w:rStyle w:val="12"/>
          <w:sz w:val="28"/>
          <w:szCs w:val="28"/>
        </w:rPr>
        <w:softHyphen/>
        <w:t>вии с требованиями приказов Министра обороны Российской Федерации</w:t>
      </w:r>
      <w:r w:rsidR="00E15D4D" w:rsidRPr="00DE15D7">
        <w:rPr>
          <w:rStyle w:val="12"/>
          <w:sz w:val="28"/>
          <w:szCs w:val="28"/>
        </w:rPr>
        <w:t>, Боевого устава по подготовке и ведению общевойскового боя (Боевых уставов род</w:t>
      </w:r>
      <w:r w:rsidR="00E85540" w:rsidRPr="00DE15D7">
        <w:rPr>
          <w:rStyle w:val="12"/>
          <w:sz w:val="28"/>
          <w:szCs w:val="28"/>
        </w:rPr>
        <w:t>ов войск и специальных войск), п</w:t>
      </w:r>
      <w:r w:rsidR="00E15D4D" w:rsidRPr="00DE15D7">
        <w:rPr>
          <w:rStyle w:val="12"/>
          <w:sz w:val="28"/>
          <w:szCs w:val="28"/>
        </w:rPr>
        <w:t>рограмм боевой подготовки подразделений издание 2014 года, соответствующих наставлений и руководств.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Одиночную подготовку военнослужащих мотострелковых</w:t>
      </w:r>
      <w:r w:rsidR="00E15D4D" w:rsidRPr="00DE15D7">
        <w:rPr>
          <w:rStyle w:val="12"/>
          <w:sz w:val="28"/>
          <w:szCs w:val="28"/>
        </w:rPr>
        <w:t>, танковых</w:t>
      </w:r>
      <w:r w:rsidRPr="00DE15D7">
        <w:rPr>
          <w:rStyle w:val="12"/>
          <w:sz w:val="28"/>
          <w:szCs w:val="28"/>
        </w:rPr>
        <w:t xml:space="preserve"> и разведывательных подразделений направить на </w:t>
      </w:r>
      <w:r w:rsidR="00E15D4D" w:rsidRPr="00DE15D7">
        <w:rPr>
          <w:rStyle w:val="12"/>
          <w:sz w:val="28"/>
          <w:szCs w:val="28"/>
        </w:rPr>
        <w:t>выработку доведенных до автоматизма практических умений и навыков в действиях на поле боя, при вооружении, военной и специаль</w:t>
      </w:r>
      <w:r w:rsidR="00822A46" w:rsidRPr="00DE15D7">
        <w:rPr>
          <w:rStyle w:val="12"/>
          <w:sz w:val="28"/>
          <w:szCs w:val="28"/>
        </w:rPr>
        <w:t>ной технике в различных условиях современного боя.</w:t>
      </w:r>
    </w:p>
    <w:p w:rsidR="00822A46" w:rsidRPr="00DE15D7" w:rsidRDefault="00822A46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Основное внимание уделить:</w:t>
      </w:r>
    </w:p>
    <w:p w:rsidR="00822A46" w:rsidRPr="00DE15D7" w:rsidRDefault="00822A46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передвижению на поле боя (в том числе на штатной технике);</w:t>
      </w:r>
    </w:p>
    <w:p w:rsidR="00822A46" w:rsidRPr="00DE15D7" w:rsidRDefault="00822A46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ведению разведки противника и местности;</w:t>
      </w:r>
    </w:p>
    <w:p w:rsidR="00822A46" w:rsidRPr="00DE15D7" w:rsidRDefault="00822A46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овладению приемами и способами ведения огня в различных условиях;</w:t>
      </w:r>
    </w:p>
    <w:p w:rsidR="00822A46" w:rsidRPr="00DE15D7" w:rsidRDefault="00822A46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преодолению естественных преград и инженерных заграждений;</w:t>
      </w:r>
    </w:p>
    <w:p w:rsidR="00822A46" w:rsidRPr="00DE15D7" w:rsidRDefault="00822A46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формированию физических выносливости и психологической готовности к выполнению задач в экстремальных условиях.</w:t>
      </w:r>
    </w:p>
    <w:p w:rsidR="006C2CEC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Батальоны и роты готовить к ведению самостоятельных действий в условиях противодействия </w:t>
      </w:r>
      <w:r w:rsidR="00E35903" w:rsidRPr="00DE15D7">
        <w:rPr>
          <w:rStyle w:val="12"/>
          <w:sz w:val="28"/>
          <w:szCs w:val="28"/>
        </w:rPr>
        <w:t>разведывательно-диверсионных  групп и снайперских групп</w:t>
      </w:r>
      <w:r w:rsidRPr="00DE15D7">
        <w:rPr>
          <w:rStyle w:val="12"/>
          <w:sz w:val="28"/>
          <w:szCs w:val="28"/>
        </w:rPr>
        <w:t xml:space="preserve"> противника. </w:t>
      </w:r>
      <w:proofErr w:type="gramStart"/>
      <w:r w:rsidRPr="00DE15D7">
        <w:rPr>
          <w:rStyle w:val="12"/>
          <w:sz w:val="28"/>
          <w:szCs w:val="28"/>
        </w:rPr>
        <w:t>Тактические</w:t>
      </w:r>
      <w:r w:rsidR="00E35903" w:rsidRPr="00DE15D7">
        <w:rPr>
          <w:rStyle w:val="12"/>
          <w:sz w:val="28"/>
          <w:szCs w:val="28"/>
        </w:rPr>
        <w:t xml:space="preserve"> учения с подразделениями, тактические</w:t>
      </w:r>
      <w:r w:rsidRPr="00DE15D7">
        <w:rPr>
          <w:rStyle w:val="12"/>
          <w:sz w:val="28"/>
          <w:szCs w:val="28"/>
        </w:rPr>
        <w:t xml:space="preserve"> (тактико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строевые, тактико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специальные) занятия планировать и проводить совместно с подразделениями </w:t>
      </w:r>
      <w:r w:rsidR="00E35903" w:rsidRPr="00DE15D7">
        <w:rPr>
          <w:rStyle w:val="12"/>
          <w:sz w:val="28"/>
          <w:szCs w:val="28"/>
        </w:rPr>
        <w:t xml:space="preserve">видов и </w:t>
      </w:r>
      <w:r w:rsidRPr="00DE15D7">
        <w:rPr>
          <w:rStyle w:val="12"/>
          <w:sz w:val="28"/>
          <w:szCs w:val="28"/>
        </w:rPr>
        <w:t xml:space="preserve">родов войск </w:t>
      </w:r>
      <w:r w:rsidR="00E35903" w:rsidRPr="00DE15D7">
        <w:rPr>
          <w:rStyle w:val="12"/>
          <w:sz w:val="28"/>
          <w:szCs w:val="28"/>
        </w:rPr>
        <w:t>Вооруженных Сил</w:t>
      </w:r>
      <w:r w:rsidRPr="00DE15D7">
        <w:rPr>
          <w:rStyle w:val="12"/>
          <w:sz w:val="28"/>
          <w:szCs w:val="28"/>
        </w:rPr>
        <w:t xml:space="preserve">, </w:t>
      </w:r>
      <w:r w:rsidR="00E35903" w:rsidRPr="00DE15D7">
        <w:rPr>
          <w:rStyle w:val="12"/>
          <w:sz w:val="28"/>
          <w:szCs w:val="28"/>
        </w:rPr>
        <w:t xml:space="preserve">войск не входящих в виды и рода войск Вооруженных Сил, </w:t>
      </w:r>
      <w:r w:rsidRPr="00DE15D7">
        <w:rPr>
          <w:rStyle w:val="12"/>
          <w:sz w:val="28"/>
          <w:szCs w:val="28"/>
        </w:rPr>
        <w:t>а также других</w:t>
      </w:r>
      <w:r w:rsidR="00E35903" w:rsidRPr="00DE15D7">
        <w:rPr>
          <w:rStyle w:val="12"/>
          <w:sz w:val="28"/>
          <w:szCs w:val="28"/>
        </w:rPr>
        <w:t xml:space="preserve"> войск, воинских формирований и органов Российской Федерации, которые могут быть приданы батальону (роте) или поддерживать их в соответствии с боевым предназначением </w:t>
      </w:r>
      <w:r w:rsidR="00E35903" w:rsidRPr="00DE15D7">
        <w:rPr>
          <w:rStyle w:val="12"/>
          <w:sz w:val="28"/>
          <w:szCs w:val="28"/>
        </w:rPr>
        <w:lastRenderedPageBreak/>
        <w:t>и решаемыми задачами.</w:t>
      </w:r>
      <w:proofErr w:type="gramEnd"/>
    </w:p>
    <w:p w:rsidR="00E35903" w:rsidRPr="00DE15D7" w:rsidRDefault="0051733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Батальонные тактические</w:t>
      </w:r>
      <w:r w:rsidR="00E35903" w:rsidRPr="00DE15D7">
        <w:rPr>
          <w:rStyle w:val="12"/>
          <w:sz w:val="28"/>
          <w:szCs w:val="28"/>
        </w:rPr>
        <w:t xml:space="preserve"> учения с мотострелковым батальоном провести с привлечением сил и средств усиления и поддержки: танковой роты, артиллерийского дивизиона, зенитно-ракетного взвода, огнеметного отделения роты РХБЗ, стрелкового взвода (снайперов) стрелковой роты (снайперов)</w:t>
      </w:r>
      <w:r w:rsidR="0026422C" w:rsidRPr="00DE15D7">
        <w:rPr>
          <w:rStyle w:val="12"/>
          <w:sz w:val="28"/>
          <w:szCs w:val="28"/>
        </w:rPr>
        <w:t>, роты обеспечения батальона материального обеспечения, мобильной группы РЭБ. Основной полевой выучки подразделений считать тактические (тактико-специальные) учения.</w:t>
      </w:r>
    </w:p>
    <w:p w:rsidR="0026422C" w:rsidRPr="00DE15D7" w:rsidRDefault="0026422C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Общевойсковые тактические учения с подразделениями проводить по комплексным темам в соответствии с боевым предназначением и с учетом степени подготовленности войсковой частина учениях не менее 50% времени отводить на практическое управление подразделениями и их огнем в бою в условиях применения радиопомех, для чего привлекать силы и средства РЭБ.</w:t>
      </w:r>
    </w:p>
    <w:p w:rsidR="0026422C" w:rsidRPr="00DE15D7" w:rsidRDefault="0026422C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Учить войска ведению активных боевых действий ночью, для чего отводить не менее 50% учебного времени, при этом отрабатывая вопросы перехода от ночных действий </w:t>
      </w:r>
      <w:proofErr w:type="gramStart"/>
      <w:r w:rsidRPr="00DE15D7">
        <w:rPr>
          <w:rStyle w:val="12"/>
          <w:sz w:val="28"/>
          <w:szCs w:val="28"/>
        </w:rPr>
        <w:t>к</w:t>
      </w:r>
      <w:proofErr w:type="gramEnd"/>
      <w:r w:rsidRPr="00DE15D7">
        <w:rPr>
          <w:rStyle w:val="12"/>
          <w:sz w:val="28"/>
          <w:szCs w:val="28"/>
        </w:rPr>
        <w:t xml:space="preserve"> дневным</w:t>
      </w:r>
      <w:r w:rsidR="009B550E" w:rsidRPr="00DE15D7">
        <w:rPr>
          <w:rStyle w:val="12"/>
          <w:sz w:val="28"/>
          <w:szCs w:val="28"/>
        </w:rPr>
        <w:t xml:space="preserve"> (</w:t>
      </w:r>
      <w:r w:rsidRPr="00DE15D7">
        <w:rPr>
          <w:rStyle w:val="12"/>
          <w:sz w:val="28"/>
          <w:szCs w:val="28"/>
        </w:rPr>
        <w:t>от дневных действий к ночным).</w:t>
      </w:r>
    </w:p>
    <w:p w:rsidR="0026422C" w:rsidRPr="00DE15D7" w:rsidRDefault="00E85540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На тактических учениях</w:t>
      </w:r>
      <w:r w:rsidR="0026422C" w:rsidRPr="00DE15D7">
        <w:rPr>
          <w:rStyle w:val="12"/>
          <w:sz w:val="28"/>
          <w:szCs w:val="28"/>
        </w:rPr>
        <w:t>, тактических (</w:t>
      </w:r>
      <w:proofErr w:type="gramStart"/>
      <w:r w:rsidR="0026422C" w:rsidRPr="00DE15D7">
        <w:rPr>
          <w:rStyle w:val="12"/>
          <w:sz w:val="28"/>
          <w:szCs w:val="28"/>
        </w:rPr>
        <w:t>тактико- строев</w:t>
      </w:r>
      <w:r w:rsidRPr="00DE15D7">
        <w:rPr>
          <w:rStyle w:val="12"/>
          <w:sz w:val="28"/>
          <w:szCs w:val="28"/>
        </w:rPr>
        <w:t>ых</w:t>
      </w:r>
      <w:proofErr w:type="gramEnd"/>
      <w:r w:rsidRPr="00DE15D7">
        <w:rPr>
          <w:rStyle w:val="12"/>
          <w:sz w:val="28"/>
          <w:szCs w:val="28"/>
        </w:rPr>
        <w:t>, тактико-специальных) занятиях</w:t>
      </w:r>
      <w:r w:rsidR="0026422C" w:rsidRPr="00DE15D7">
        <w:rPr>
          <w:rStyle w:val="12"/>
          <w:sz w:val="28"/>
          <w:szCs w:val="28"/>
        </w:rPr>
        <w:t xml:space="preserve"> осваивать новые приемы и способы ведения боевых действий:</w:t>
      </w:r>
    </w:p>
    <w:p w:rsidR="0026422C" w:rsidRPr="00DE15D7" w:rsidRDefault="0026422C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маневренно-огневые и маневренно-ударные действия подразделений;</w:t>
      </w:r>
    </w:p>
    <w:p w:rsidR="0026422C" w:rsidRPr="00DE15D7" w:rsidRDefault="0026422C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засадные действия в зоне ответственности с применением комплексных огневых засад;</w:t>
      </w:r>
    </w:p>
    <w:p w:rsidR="0026422C" w:rsidRPr="00DE15D7" w:rsidRDefault="0026422C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блокирование противника, с учетом особенностей местности, инженерными заграждениями, огневыми и радиоэлектронным поражением;</w:t>
      </w:r>
    </w:p>
    <w:p w:rsidR="0026422C" w:rsidRPr="00DE15D7" w:rsidRDefault="0026422C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действия так</w:t>
      </w:r>
      <w:r w:rsidR="0021070B" w:rsidRPr="00DE15D7">
        <w:rPr>
          <w:rStyle w:val="12"/>
          <w:sz w:val="28"/>
          <w:szCs w:val="28"/>
        </w:rPr>
        <w:t>тических воздушных десантов и аэромобильных групп, р</w:t>
      </w:r>
      <w:r w:rsidR="006C2CEC" w:rsidRPr="00DE15D7">
        <w:rPr>
          <w:rStyle w:val="12"/>
          <w:sz w:val="28"/>
          <w:szCs w:val="28"/>
        </w:rPr>
        <w:t>е</w:t>
      </w:r>
      <w:r w:rsidR="0021070B" w:rsidRPr="00DE15D7">
        <w:rPr>
          <w:rStyle w:val="12"/>
          <w:sz w:val="28"/>
          <w:szCs w:val="28"/>
        </w:rPr>
        <w:t>йдовых и обходящих отрядов;</w:t>
      </w:r>
    </w:p>
    <w:p w:rsidR="0021070B" w:rsidRPr="00DE15D7" w:rsidRDefault="0021070B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отрабатывать практические действия подразделений по заблаговременной подготовке районов, избранных для разгрома противника;</w:t>
      </w:r>
    </w:p>
    <w:p w:rsidR="0021070B" w:rsidRPr="00DE15D7" w:rsidRDefault="0021070B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осуществлять выполнение мероприятий всех видов боевого, морально-психологического, технического и тылового обеспечения действий войск.</w:t>
      </w:r>
    </w:p>
    <w:p w:rsidR="0021070B" w:rsidRPr="00DE15D7" w:rsidRDefault="0021070B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Для обучения войск выводу из-под огня и ракетных ударов противника на всех учениях и тактических занятиях отрабатывать вопросы смены занимаемых районов (рубежей, позиций).</w:t>
      </w:r>
    </w:p>
    <w:p w:rsidR="0021070B" w:rsidRPr="00DE15D7" w:rsidRDefault="0021070B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Вопросы взаимодействия подразделений с воинскими частями и подразделениями видов и родов</w:t>
      </w:r>
      <w:r w:rsidR="00E85540" w:rsidRPr="00DE15D7">
        <w:rPr>
          <w:rStyle w:val="12"/>
          <w:sz w:val="28"/>
          <w:szCs w:val="28"/>
        </w:rPr>
        <w:t xml:space="preserve"> войск Вооруженных Сил </w:t>
      </w:r>
      <w:r w:rsidRPr="00DE15D7">
        <w:rPr>
          <w:rStyle w:val="12"/>
          <w:sz w:val="28"/>
          <w:szCs w:val="28"/>
        </w:rPr>
        <w:t>не входящими в виды и рода войск Вооруженных Сил, а также другими войсками, воинскими формированиями и органами Российской Федерации, привлекаемыми на тактические учения, отрабатывать в полном объеме.</w:t>
      </w:r>
    </w:p>
    <w:p w:rsidR="0021070B" w:rsidRPr="00DE15D7" w:rsidRDefault="0021070B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На общевойсковые (совместные) тактические учения подразделения выводить в составе, соответствующем из замыслу и обеспечивающем качественную отработку практических задач, а также исследовательских целей.</w:t>
      </w:r>
    </w:p>
    <w:p w:rsidR="0021070B" w:rsidRPr="00DE15D7" w:rsidRDefault="0021070B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На батальонные тактические учения выводить мотострелковые батальоны в полном составе со штатным вооружением и военной техникой; артиллерию, минометы, средства ПВО в составе, обеспечивающем качественное выполнение тактико-огневых задач;</w:t>
      </w:r>
    </w:p>
    <w:p w:rsidR="0021070B" w:rsidRPr="00DE15D7" w:rsidRDefault="0021070B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lastRenderedPageBreak/>
        <w:t>обеспечения в составе, позволяю</w:t>
      </w:r>
      <w:r w:rsidR="007E60B5" w:rsidRPr="00DE15D7">
        <w:rPr>
          <w:rStyle w:val="12"/>
          <w:sz w:val="28"/>
          <w:szCs w:val="28"/>
        </w:rPr>
        <w:t>щем непрерывно выполнять задачи всестороннего обеспечения боя; необходимые средства усиления – в соответствии с планируемыми боевыми задачами.</w:t>
      </w:r>
    </w:p>
    <w:p w:rsidR="007E60B5" w:rsidRPr="00DE15D7" w:rsidRDefault="007E60B5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Перед батальонным тактическим учением провести полевой</w:t>
      </w:r>
      <w:r w:rsidR="00851BF8">
        <w:rPr>
          <w:rStyle w:val="12"/>
          <w:sz w:val="28"/>
          <w:szCs w:val="28"/>
        </w:rPr>
        <w:t xml:space="preserve"> выход, продолжительностью от  </w:t>
      </w:r>
      <w:r w:rsidRPr="00DE15D7">
        <w:rPr>
          <w:rStyle w:val="12"/>
          <w:sz w:val="28"/>
          <w:szCs w:val="28"/>
        </w:rPr>
        <w:t>5 суток.</w:t>
      </w:r>
    </w:p>
    <w:p w:rsidR="007E60B5" w:rsidRPr="00DE15D7" w:rsidRDefault="007E60B5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Авиацию на общевойсковые тактические учения планировать из расчета: на батальонное тактическое учение – не менее пары вертолетов. Выделение авиации согласовать на этапе планирования с командованием 4</w:t>
      </w:r>
      <w:proofErr w:type="gramStart"/>
      <w:r w:rsidRPr="00DE15D7">
        <w:rPr>
          <w:rStyle w:val="12"/>
          <w:sz w:val="28"/>
          <w:szCs w:val="28"/>
        </w:rPr>
        <w:t xml:space="preserve"> К</w:t>
      </w:r>
      <w:proofErr w:type="gramEnd"/>
      <w:r w:rsidRPr="00DE15D7">
        <w:rPr>
          <w:rStyle w:val="12"/>
          <w:sz w:val="28"/>
          <w:szCs w:val="28"/>
        </w:rPr>
        <w:t xml:space="preserve"> ВВС и ПВО.</w:t>
      </w:r>
    </w:p>
    <w:p w:rsidR="006F2397" w:rsidRPr="00A2394B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a7"/>
          <w:i w:val="0"/>
          <w:sz w:val="28"/>
          <w:szCs w:val="28"/>
        </w:rPr>
      </w:pPr>
      <w:r w:rsidRPr="00A2394B">
        <w:rPr>
          <w:rStyle w:val="a7"/>
          <w:i w:val="0"/>
          <w:sz w:val="28"/>
          <w:szCs w:val="28"/>
        </w:rPr>
        <w:t>Огневая подготовка</w:t>
      </w:r>
      <w:r w:rsidR="00A2394B">
        <w:rPr>
          <w:rStyle w:val="a7"/>
          <w:i w:val="0"/>
          <w:sz w:val="28"/>
          <w:szCs w:val="28"/>
        </w:rPr>
        <w:t>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Главной задачей считать выработку и совершенствование навыков воен</w:t>
      </w:r>
      <w:r w:rsidRPr="00DE15D7">
        <w:rPr>
          <w:rStyle w:val="12"/>
          <w:sz w:val="28"/>
          <w:szCs w:val="28"/>
        </w:rPr>
        <w:softHyphen/>
        <w:t>нослужащих (расчетов, экипажей боевых машин, танков) в эффективном применении штатного оружия (вооружения), меткой стрельбе, решении огневых задач, в том числе при действиях в составе мелких групп (пар, троек) в различной тактической обстановке.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Основные мероприятия по огневой подготовке планировать и проводить в соответствии с требованиями программ боевой подготовки, курса стрельб из стрелкового оружия, боевых машин пехоты и танков </w:t>
      </w:r>
      <w:proofErr w:type="gramStart"/>
      <w:r w:rsidRPr="00DE15D7">
        <w:rPr>
          <w:rStyle w:val="12"/>
          <w:sz w:val="28"/>
          <w:szCs w:val="28"/>
        </w:rPr>
        <w:t>ВС</w:t>
      </w:r>
      <w:proofErr w:type="gramEnd"/>
      <w:r w:rsidRPr="00DE15D7">
        <w:rPr>
          <w:rStyle w:val="12"/>
          <w:sz w:val="28"/>
          <w:szCs w:val="28"/>
        </w:rPr>
        <w:t xml:space="preserve"> РФ, издания 20</w:t>
      </w:r>
      <w:r w:rsidR="00E33C3E" w:rsidRPr="00DE15D7">
        <w:rPr>
          <w:rStyle w:val="12"/>
          <w:sz w:val="28"/>
          <w:szCs w:val="28"/>
        </w:rPr>
        <w:t>14</w:t>
      </w:r>
      <w:r w:rsidRPr="00DE15D7">
        <w:rPr>
          <w:rStyle w:val="12"/>
          <w:sz w:val="28"/>
          <w:szCs w:val="28"/>
        </w:rPr>
        <w:t xml:space="preserve"> года, согласно перечня основных мероприятий по огневой подготовке в Сухопутных войсках. Упражнения стрельб планировать исходя из выполняемых подразделениями комплексных задач боевой подготовки подразделений </w:t>
      </w:r>
      <w:r w:rsidR="00746ADE">
        <w:rPr>
          <w:rStyle w:val="12"/>
          <w:sz w:val="28"/>
          <w:szCs w:val="28"/>
        </w:rPr>
        <w:t>части</w:t>
      </w:r>
      <w:r w:rsidRPr="00DE15D7">
        <w:rPr>
          <w:rStyle w:val="12"/>
          <w:sz w:val="28"/>
          <w:szCs w:val="28"/>
        </w:rPr>
        <w:t>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Основной упор в обучении личного состава действиям при оружии (воо</w:t>
      </w:r>
      <w:r w:rsidRPr="00DE15D7">
        <w:rPr>
          <w:rStyle w:val="12"/>
          <w:sz w:val="28"/>
          <w:szCs w:val="28"/>
        </w:rPr>
        <w:softHyphen/>
        <w:t>ружении) и способам стрельбы сделать на огневые тренировки, которые про</w:t>
      </w:r>
      <w:r w:rsidRPr="00DE15D7">
        <w:rPr>
          <w:rStyle w:val="12"/>
          <w:sz w:val="28"/>
          <w:szCs w:val="28"/>
        </w:rPr>
        <w:softHyphen/>
        <w:t>водить днем и ночью в виде выполнения учебно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боевых задач применитель</w:t>
      </w:r>
      <w:r w:rsidRPr="00DE15D7">
        <w:rPr>
          <w:rStyle w:val="12"/>
          <w:sz w:val="28"/>
          <w:szCs w:val="28"/>
        </w:rPr>
        <w:softHyphen/>
        <w:t xml:space="preserve">но к боевому предназначению </w:t>
      </w:r>
      <w:r w:rsidR="00746ADE">
        <w:rPr>
          <w:rStyle w:val="12"/>
          <w:sz w:val="28"/>
          <w:szCs w:val="28"/>
        </w:rPr>
        <w:t>части</w:t>
      </w:r>
      <w:r w:rsidRPr="00DE15D7">
        <w:rPr>
          <w:rStyle w:val="12"/>
          <w:sz w:val="28"/>
          <w:szCs w:val="28"/>
        </w:rPr>
        <w:t>.</w:t>
      </w:r>
    </w:p>
    <w:p w:rsidR="00E66C79" w:rsidRPr="00A2394B" w:rsidRDefault="000528B6" w:rsidP="000528B6">
      <w:pPr>
        <w:pStyle w:val="a6"/>
        <w:shd w:val="clear" w:color="auto" w:fill="auto"/>
        <w:spacing w:line="240" w:lineRule="auto"/>
        <w:ind w:left="709" w:right="2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 1.</w:t>
      </w:r>
      <w:r w:rsidR="00E66C79" w:rsidRPr="00A2394B">
        <w:rPr>
          <w:rStyle w:val="12"/>
          <w:sz w:val="28"/>
          <w:szCs w:val="28"/>
        </w:rPr>
        <w:t>Для офицеров:</w:t>
      </w:r>
    </w:p>
    <w:p w:rsidR="00E66C79" w:rsidRPr="00DE15D7" w:rsidRDefault="00E66C79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i/>
          <w:sz w:val="28"/>
          <w:szCs w:val="28"/>
        </w:rPr>
        <w:t xml:space="preserve">- </w:t>
      </w:r>
      <w:r w:rsidRPr="00DE15D7">
        <w:rPr>
          <w:rStyle w:val="12"/>
          <w:sz w:val="28"/>
          <w:szCs w:val="28"/>
        </w:rPr>
        <w:t>выполнение</w:t>
      </w:r>
      <w:r w:rsidR="005979FF" w:rsidRPr="00DE15D7">
        <w:rPr>
          <w:rStyle w:val="12"/>
          <w:sz w:val="28"/>
          <w:szCs w:val="28"/>
        </w:rPr>
        <w:t xml:space="preserve"> УКС штатным снарядом из танка 2 раза в полугодие (4</w:t>
      </w:r>
      <w:r w:rsidRPr="00DE15D7">
        <w:rPr>
          <w:rStyle w:val="12"/>
          <w:sz w:val="28"/>
          <w:szCs w:val="28"/>
        </w:rPr>
        <w:t xml:space="preserve"> раз</w:t>
      </w:r>
      <w:r w:rsidR="005979FF" w:rsidRPr="00DE15D7">
        <w:rPr>
          <w:rStyle w:val="12"/>
          <w:sz w:val="28"/>
          <w:szCs w:val="28"/>
        </w:rPr>
        <w:t>а</w:t>
      </w:r>
      <w:r w:rsidRPr="00DE15D7">
        <w:rPr>
          <w:rStyle w:val="12"/>
          <w:sz w:val="28"/>
          <w:szCs w:val="28"/>
        </w:rPr>
        <w:t xml:space="preserve"> в год);</w:t>
      </w:r>
    </w:p>
    <w:p w:rsidR="00E66C79" w:rsidRPr="00DE15D7" w:rsidRDefault="00E66C79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- выполнение УКС из боевых машин пехоты, вкладного ствола танка ежемесячно;</w:t>
      </w:r>
    </w:p>
    <w:p w:rsidR="00E66C79" w:rsidRPr="00DE15D7" w:rsidRDefault="00E66C79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- выполнение 1 и 2 УКС из автомата (для офицеров мотострелковых</w:t>
      </w:r>
      <w:r w:rsidR="009D412A" w:rsidRPr="00DE15D7">
        <w:rPr>
          <w:rStyle w:val="12"/>
          <w:sz w:val="28"/>
          <w:szCs w:val="28"/>
        </w:rPr>
        <w:t>, разведывательных подразделений)</w:t>
      </w:r>
      <w:r w:rsidR="005979FF" w:rsidRPr="00DE15D7">
        <w:rPr>
          <w:rStyle w:val="12"/>
          <w:sz w:val="28"/>
          <w:szCs w:val="28"/>
        </w:rPr>
        <w:t xml:space="preserve"> ежемесячно</w:t>
      </w:r>
      <w:r w:rsidR="009D412A" w:rsidRPr="00DE15D7">
        <w:rPr>
          <w:rStyle w:val="12"/>
          <w:sz w:val="28"/>
          <w:szCs w:val="28"/>
        </w:rPr>
        <w:t>;</w:t>
      </w:r>
    </w:p>
    <w:p w:rsidR="009D412A" w:rsidRPr="00DE15D7" w:rsidRDefault="009D412A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- выполнение 2 УКС из стрелкового оружия (специалисты) ежемесячно;</w:t>
      </w:r>
    </w:p>
    <w:p w:rsidR="009D412A" w:rsidRPr="00DE15D7" w:rsidRDefault="009D412A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- выполнение УКС из пистолета ежемесячно.</w:t>
      </w:r>
    </w:p>
    <w:p w:rsidR="009D412A" w:rsidRPr="00DE15D7" w:rsidRDefault="009D412A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b/>
          <w:i/>
          <w:sz w:val="28"/>
          <w:szCs w:val="28"/>
        </w:rPr>
      </w:pPr>
      <w:r w:rsidRPr="00A2394B">
        <w:rPr>
          <w:rStyle w:val="12"/>
          <w:sz w:val="28"/>
          <w:szCs w:val="28"/>
        </w:rPr>
        <w:t>2. Для подразделений</w:t>
      </w:r>
      <w:r w:rsidRPr="00DE15D7">
        <w:rPr>
          <w:rStyle w:val="12"/>
          <w:b/>
          <w:i/>
          <w:sz w:val="28"/>
          <w:szCs w:val="28"/>
        </w:rPr>
        <w:t>:</w:t>
      </w:r>
    </w:p>
    <w:p w:rsidR="009D412A" w:rsidRPr="00DE15D7" w:rsidRDefault="009D412A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- выполнение УКС шта</w:t>
      </w:r>
      <w:r w:rsidR="005979FF" w:rsidRPr="00DE15D7">
        <w:rPr>
          <w:rStyle w:val="12"/>
          <w:sz w:val="28"/>
          <w:szCs w:val="28"/>
        </w:rPr>
        <w:t>тным снарядом из танка не реже 2</w:t>
      </w:r>
      <w:r w:rsidRPr="00DE15D7">
        <w:rPr>
          <w:rStyle w:val="12"/>
          <w:sz w:val="28"/>
          <w:szCs w:val="28"/>
        </w:rPr>
        <w:t xml:space="preserve"> раз в период;</w:t>
      </w:r>
    </w:p>
    <w:p w:rsidR="009D412A" w:rsidRPr="00DE15D7" w:rsidRDefault="009D412A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- выполнение УУС, УКС из вооружения боевых машин пехоты, вкладного ствола танка не реже 12 раз в год;</w:t>
      </w:r>
    </w:p>
    <w:p w:rsidR="009D412A" w:rsidRPr="00DE15D7" w:rsidRDefault="009D412A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- выполнение 6, 7 УУС из зенитного пулемета танков и 3 УУС из вооружения БМП-2 по воздушным целям не реже 2 раз в период;</w:t>
      </w:r>
    </w:p>
    <w:p w:rsidR="009D412A" w:rsidRPr="00DE15D7" w:rsidRDefault="009D412A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- огневые тренировки не реже 30 </w:t>
      </w:r>
      <w:r w:rsidR="005979FF" w:rsidRPr="00DE15D7">
        <w:rPr>
          <w:rStyle w:val="12"/>
          <w:sz w:val="28"/>
          <w:szCs w:val="28"/>
        </w:rPr>
        <w:t>раз в год (не реже 3 раз в месяц</w:t>
      </w:r>
      <w:r w:rsidRPr="00DE15D7">
        <w:rPr>
          <w:rStyle w:val="12"/>
          <w:sz w:val="28"/>
          <w:szCs w:val="28"/>
        </w:rPr>
        <w:t>);</w:t>
      </w:r>
    </w:p>
    <w:p w:rsidR="009D412A" w:rsidRPr="00DE15D7" w:rsidRDefault="009D412A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- выполнение упражнений стрельб на большие дальности на завершающем этапе слаживания взводов;</w:t>
      </w:r>
    </w:p>
    <w:p w:rsidR="009D412A" w:rsidRPr="00DE15D7" w:rsidRDefault="009D412A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- выполнение упражнений стрельб УКС, УУС из стрелкового оружия ежемесячно;</w:t>
      </w:r>
    </w:p>
    <w:p w:rsidR="009D412A" w:rsidRPr="00DE15D7" w:rsidRDefault="009D412A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- пуск ПТУР из танков – 8 УУС 1 раз в период;</w:t>
      </w:r>
    </w:p>
    <w:p w:rsidR="009D412A" w:rsidRPr="00DE15D7" w:rsidRDefault="009D412A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lastRenderedPageBreak/>
        <w:t>- пуск ПТУР из боевых машин пехоты – 6 УУС 1 раз в период;</w:t>
      </w:r>
    </w:p>
    <w:p w:rsidR="009D412A" w:rsidRPr="00DE15D7" w:rsidRDefault="009D412A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- проведение тренировок по управлению огнем отделения (экипажа) или взводов наступления (обороне) на каждой огневой тренировке;</w:t>
      </w:r>
    </w:p>
    <w:p w:rsidR="009D412A" w:rsidRPr="00DE15D7" w:rsidRDefault="009D412A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- выполнение 2 УКС из стрелкового оружия не реже 2 раз в месяц и на итоговых занятиях, в ходе инспекторских </w:t>
      </w:r>
      <w:r w:rsidR="009E6844" w:rsidRPr="00DE15D7">
        <w:rPr>
          <w:rStyle w:val="12"/>
          <w:sz w:val="28"/>
          <w:szCs w:val="28"/>
        </w:rPr>
        <w:t xml:space="preserve"> (итоговых проверок);</w:t>
      </w:r>
    </w:p>
    <w:p w:rsidR="009E6844" w:rsidRPr="00DE15D7" w:rsidRDefault="009E684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- метание ручных боевых гранат (оборонительных или наступательных) 2 раза в год;</w:t>
      </w:r>
    </w:p>
    <w:p w:rsidR="009E6844" w:rsidRPr="00DE15D7" w:rsidRDefault="009E684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- выполнение упражнений по управлению огнем 1 (2) УУО перед проведением БСВ, РТУ, БТУ;</w:t>
      </w:r>
    </w:p>
    <w:p w:rsidR="009E6844" w:rsidRPr="00DE15D7" w:rsidRDefault="009E684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- выполнение упражнений по разведке целей и </w:t>
      </w:r>
      <w:proofErr w:type="spellStart"/>
      <w:r w:rsidRPr="00DE15D7">
        <w:rPr>
          <w:rStyle w:val="12"/>
          <w:sz w:val="28"/>
          <w:szCs w:val="28"/>
        </w:rPr>
        <w:t>целеуказанию</w:t>
      </w:r>
      <w:proofErr w:type="spellEnd"/>
      <w:r w:rsidRPr="00DE15D7">
        <w:rPr>
          <w:rStyle w:val="12"/>
          <w:sz w:val="28"/>
          <w:szCs w:val="28"/>
        </w:rPr>
        <w:t xml:space="preserve"> на каждой огневой тренировке при выполнении УУС и УКС;</w:t>
      </w:r>
    </w:p>
    <w:p w:rsidR="009E6844" w:rsidRPr="00DE15D7" w:rsidRDefault="009E684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- выполнение 1, 2 УКС из РПГ ежемесячно;</w:t>
      </w:r>
    </w:p>
    <w:p w:rsidR="009E6844" w:rsidRPr="00DE15D7" w:rsidRDefault="009E684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- выполнение УКС с места командира танка, командира БМП-2 4 раза в год днем или ночью;</w:t>
      </w:r>
    </w:p>
    <w:p w:rsidR="009E6844" w:rsidRPr="00DE15D7" w:rsidRDefault="009E684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- выполнение упражнений по управлению огнем перед проведением БСВ, РТУ, БТУ.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Упражнения контрольных стрельб (УКС) выполнять для поддержания и совершенствования у обучаемых необходимых навыков в действии при оружии (вооружении) и определения уровня огневой выучки на завершающем этапе совершенствования одиночной подготовки, слаживания отделения (экипажа), взвода, роты и батальона.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Слаживание экипажей танков</w:t>
      </w:r>
      <w:r w:rsidR="00913A6B" w:rsidRPr="00DE15D7">
        <w:rPr>
          <w:rStyle w:val="12"/>
          <w:sz w:val="28"/>
          <w:szCs w:val="28"/>
        </w:rPr>
        <w:t>,</w:t>
      </w:r>
      <w:r w:rsidRPr="00DE15D7">
        <w:rPr>
          <w:rStyle w:val="12"/>
          <w:sz w:val="28"/>
          <w:szCs w:val="28"/>
        </w:rPr>
        <w:t xml:space="preserve"> отделений</w:t>
      </w:r>
      <w:r w:rsidR="00913A6B" w:rsidRPr="00DE15D7">
        <w:rPr>
          <w:rStyle w:val="12"/>
          <w:sz w:val="28"/>
          <w:szCs w:val="28"/>
        </w:rPr>
        <w:t>,</w:t>
      </w:r>
      <w:r w:rsidRPr="00DE15D7">
        <w:rPr>
          <w:rStyle w:val="12"/>
          <w:sz w:val="28"/>
          <w:szCs w:val="28"/>
        </w:rPr>
        <w:t xml:space="preserve"> взводов </w:t>
      </w:r>
      <w:r w:rsidR="00C8191C" w:rsidRPr="00DE15D7">
        <w:rPr>
          <w:rStyle w:val="12"/>
          <w:sz w:val="28"/>
          <w:szCs w:val="28"/>
        </w:rPr>
        <w:t xml:space="preserve">–заканчивать тактическими занятиями по проверке </w:t>
      </w:r>
      <w:r w:rsidR="005C26D4" w:rsidRPr="00DE15D7">
        <w:rPr>
          <w:rStyle w:val="12"/>
          <w:sz w:val="28"/>
          <w:szCs w:val="28"/>
        </w:rPr>
        <w:t>слаженности</w:t>
      </w:r>
      <w:r w:rsidR="00C8191C" w:rsidRPr="00DE15D7">
        <w:rPr>
          <w:rStyle w:val="12"/>
          <w:sz w:val="28"/>
          <w:szCs w:val="28"/>
        </w:rPr>
        <w:t xml:space="preserve"> экипажей, отделений, взводов.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Тренировки по управлению огнем проводить по отдельным элементам (учебным вопросам) упражнения последовательно с отделением (экипажем), взводом в конце каждой огневой тренировки, отведя для этого 15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20 мин. учебного времени, с расходом. После отработки учебных вопросов по элементам (учебным вопросам) упражнение отрабатывать в целом.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С военнослужащими, отсутствующими по уважительным причинам планировать и проводить дополнительные занятия, учет дополнительных занятий вести в журналах боевой подготовки.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С мотострелковыми и разведывательными подразделениями выполнять упражнения стрельб в составе боевой пары, тройки, отделения, ведения ближнего боя по различным целям, из различных положений, со сменой огневых позиций, ведение огня в ходе передвижения.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Особое внимание уделить действиям снайпера (паре, тройке снайперов) из засад. Их умению поражать малоразмерные цели противника на максимальных дальностях; вести огонь по </w:t>
      </w:r>
      <w:proofErr w:type="spellStart"/>
      <w:r w:rsidRPr="00DE15D7">
        <w:rPr>
          <w:rStyle w:val="12"/>
          <w:sz w:val="28"/>
          <w:szCs w:val="28"/>
        </w:rPr>
        <w:t>целеуказанию</w:t>
      </w:r>
      <w:proofErr w:type="spellEnd"/>
      <w:r w:rsidRPr="00DE15D7">
        <w:rPr>
          <w:rStyle w:val="12"/>
          <w:sz w:val="28"/>
          <w:szCs w:val="28"/>
        </w:rPr>
        <w:t xml:space="preserve"> командира, действующих в непосредственном соприкосновении с противником; пользоваться оптическим прицелом для ведения разведки и определения расстояния до целей, малогабаритными средствами связи; скрытно менять огневую позицию. При обучении снайперов руководствоваться требованиями директивы заместителя Министра обороны РФ 1999 № ДЗ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35.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Состязания на лучшего огневика среди наводчиков орудий танков, наводчиков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операторов БМП</w:t>
      </w:r>
      <w:r w:rsidR="002E341F" w:rsidRPr="00DE15D7">
        <w:rPr>
          <w:rStyle w:val="12"/>
          <w:sz w:val="28"/>
          <w:szCs w:val="28"/>
        </w:rPr>
        <w:t>-2</w:t>
      </w:r>
      <w:r w:rsidRPr="00DE15D7">
        <w:rPr>
          <w:rStyle w:val="12"/>
          <w:sz w:val="28"/>
          <w:szCs w:val="28"/>
        </w:rPr>
        <w:t xml:space="preserve">, снайперов, пулеметчиков и гранатометчиков </w:t>
      </w:r>
      <w:r w:rsidRPr="00DE15D7">
        <w:rPr>
          <w:rStyle w:val="12"/>
          <w:sz w:val="28"/>
          <w:szCs w:val="28"/>
        </w:rPr>
        <w:lastRenderedPageBreak/>
        <w:t>проводить в ходе плановых занятий: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в батальоне 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 ежеквартально;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в </w:t>
      </w:r>
      <w:r w:rsidR="00746ADE">
        <w:rPr>
          <w:rStyle w:val="12"/>
          <w:sz w:val="28"/>
          <w:szCs w:val="28"/>
        </w:rPr>
        <w:t>части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 перед итоговой проверкой.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Итоги состязаний отражать отдельным приказом.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При проведении стрельб старшими руководителями стрельб назначать командиров батальонов или их заместителей. Руководителями стрельб на участках назначать командиров рот, командиров взводов.</w:t>
      </w:r>
    </w:p>
    <w:p w:rsidR="002E341F" w:rsidRPr="00DE15D7" w:rsidRDefault="00392304" w:rsidP="006C2CEC">
      <w:pPr>
        <w:pStyle w:val="a6"/>
        <w:shd w:val="clear" w:color="auto" w:fill="auto"/>
        <w:tabs>
          <w:tab w:val="right" w:pos="3911"/>
          <w:tab w:val="center" w:pos="4050"/>
          <w:tab w:val="center" w:pos="4238"/>
          <w:tab w:val="center" w:pos="4593"/>
          <w:tab w:val="left" w:pos="4886"/>
        </w:tabs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Стрельбы проводить:</w:t>
      </w:r>
    </w:p>
    <w:p w:rsidR="0029443E" w:rsidRPr="00DE15D7" w:rsidRDefault="0029443E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в летнем периоде обучения:</w:t>
      </w:r>
    </w:p>
    <w:p w:rsidR="0029443E" w:rsidRPr="00DE15D7" w:rsidRDefault="0029443E" w:rsidP="006C2CEC">
      <w:pPr>
        <w:pStyle w:val="a6"/>
        <w:shd w:val="clear" w:color="auto" w:fill="auto"/>
        <w:tabs>
          <w:tab w:val="right" w:pos="3911"/>
          <w:tab w:val="center" w:pos="4050"/>
          <w:tab w:val="center" w:pos="4238"/>
          <w:tab w:val="center" w:pos="4593"/>
          <w:tab w:val="left" w:pos="488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днем – с 9.00до 14.45; </w:t>
      </w:r>
    </w:p>
    <w:p w:rsidR="0029443E" w:rsidRPr="00DE15D7" w:rsidRDefault="000C382D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ночью – с 21</w:t>
      </w:r>
      <w:r w:rsidR="008B2AAB" w:rsidRPr="00DE15D7">
        <w:rPr>
          <w:rStyle w:val="12"/>
          <w:sz w:val="28"/>
          <w:szCs w:val="28"/>
        </w:rPr>
        <w:t>.00 до 1</w:t>
      </w:r>
      <w:r w:rsidR="0029443E" w:rsidRPr="00DE15D7">
        <w:rPr>
          <w:rStyle w:val="12"/>
          <w:sz w:val="28"/>
          <w:szCs w:val="28"/>
        </w:rPr>
        <w:t>.00.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Инструктаж администрации стрельб проводить</w:t>
      </w:r>
      <w:r w:rsidR="00B61670">
        <w:rPr>
          <w:rStyle w:val="12"/>
          <w:sz w:val="28"/>
          <w:szCs w:val="28"/>
        </w:rPr>
        <w:t xml:space="preserve"> на полигоне «Дальний»</w:t>
      </w:r>
      <w:r w:rsidRPr="00DE15D7">
        <w:rPr>
          <w:rStyle w:val="12"/>
          <w:sz w:val="28"/>
          <w:szCs w:val="28"/>
        </w:rPr>
        <w:t xml:space="preserve"> в 1</w:t>
      </w:r>
      <w:r w:rsidR="00CB628D" w:rsidRPr="00DE15D7">
        <w:rPr>
          <w:rStyle w:val="12"/>
          <w:sz w:val="28"/>
          <w:szCs w:val="28"/>
        </w:rPr>
        <w:t>6</w:t>
      </w:r>
      <w:r w:rsidRPr="00DE15D7">
        <w:rPr>
          <w:rStyle w:val="12"/>
          <w:sz w:val="28"/>
          <w:szCs w:val="28"/>
        </w:rPr>
        <w:t>.</w:t>
      </w:r>
      <w:r w:rsidR="00CB628D" w:rsidRPr="00DE15D7">
        <w:rPr>
          <w:rStyle w:val="12"/>
          <w:sz w:val="28"/>
          <w:szCs w:val="28"/>
        </w:rPr>
        <w:t>3</w:t>
      </w:r>
      <w:r w:rsidRPr="00DE15D7">
        <w:rPr>
          <w:rStyle w:val="12"/>
          <w:sz w:val="28"/>
          <w:szCs w:val="28"/>
        </w:rPr>
        <w:t>0 накануне занятий.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Упражнения контрольных стрельб из боевых машин с расходом моторесур</w:t>
      </w:r>
      <w:r w:rsidRPr="00DE15D7">
        <w:rPr>
          <w:rStyle w:val="12"/>
          <w:sz w:val="28"/>
          <w:szCs w:val="28"/>
        </w:rPr>
        <w:softHyphen/>
        <w:t>сов проводить не реже одного раза в месяц. Упражнения стрельб из стрелкового оружия, упражнения по метанию гранат выполнять в полном объеме.</w:t>
      </w:r>
    </w:p>
    <w:p w:rsidR="00392304" w:rsidRPr="00A2394B" w:rsidRDefault="007747C3" w:rsidP="006C2CEC">
      <w:pPr>
        <w:pStyle w:val="80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A2394B">
        <w:rPr>
          <w:rStyle w:val="8"/>
          <w:iCs/>
          <w:sz w:val="28"/>
          <w:szCs w:val="28"/>
        </w:rPr>
        <w:t>Вождение боевых ма</w:t>
      </w:r>
      <w:r w:rsidR="00392304" w:rsidRPr="00A2394B">
        <w:rPr>
          <w:rStyle w:val="8"/>
          <w:iCs/>
          <w:sz w:val="28"/>
          <w:szCs w:val="28"/>
        </w:rPr>
        <w:t>ш</w:t>
      </w:r>
      <w:r w:rsidRPr="00A2394B">
        <w:rPr>
          <w:rStyle w:val="8"/>
          <w:iCs/>
          <w:sz w:val="28"/>
          <w:szCs w:val="28"/>
        </w:rPr>
        <w:t>и</w:t>
      </w:r>
      <w:r w:rsidR="00392304" w:rsidRPr="00A2394B">
        <w:rPr>
          <w:rStyle w:val="8"/>
          <w:iCs/>
          <w:sz w:val="28"/>
          <w:szCs w:val="28"/>
        </w:rPr>
        <w:t>н</w:t>
      </w:r>
      <w:r w:rsidR="00A2394B">
        <w:rPr>
          <w:rStyle w:val="8"/>
          <w:iCs/>
          <w:sz w:val="28"/>
          <w:szCs w:val="28"/>
        </w:rPr>
        <w:t>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Главной задачей обучения вождению боевых машин считать подготовку механиков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водителей к слаженным действиям в составе экипажа и подразде</w:t>
      </w:r>
      <w:r w:rsidRPr="00DE15D7">
        <w:rPr>
          <w:rStyle w:val="12"/>
          <w:sz w:val="28"/>
          <w:szCs w:val="28"/>
        </w:rPr>
        <w:softHyphen/>
        <w:t>ления при решении различных тактических задач на поле боя и в ходе совер</w:t>
      </w:r>
      <w:r w:rsidRPr="00DE15D7">
        <w:rPr>
          <w:rStyle w:val="12"/>
          <w:sz w:val="28"/>
          <w:szCs w:val="28"/>
        </w:rPr>
        <w:softHyphen/>
        <w:t>шения марша.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Основные мероприятия по вождению боевых машин планировать и про</w:t>
      </w:r>
      <w:r w:rsidRPr="00DE15D7">
        <w:rPr>
          <w:rStyle w:val="12"/>
          <w:sz w:val="28"/>
          <w:szCs w:val="28"/>
        </w:rPr>
        <w:softHyphen/>
        <w:t>водить в соответствии с требованиями программ боевой подготовки, курсов вождения и учетом особенностей региона дислокации подразделений. В под</w:t>
      </w:r>
      <w:r w:rsidRPr="00DE15D7">
        <w:rPr>
          <w:rStyle w:val="12"/>
          <w:sz w:val="28"/>
          <w:szCs w:val="28"/>
        </w:rPr>
        <w:softHyphen/>
        <w:t>разделениях, дислоцирующихся или предназначенных для действий в го</w:t>
      </w:r>
      <w:r w:rsidR="005C26D4" w:rsidRPr="00DE15D7">
        <w:rPr>
          <w:rStyle w:val="12"/>
          <w:sz w:val="28"/>
          <w:szCs w:val="28"/>
        </w:rPr>
        <w:t>рной местности, осуществлять по</w:t>
      </w:r>
      <w:r w:rsidRPr="00DE15D7">
        <w:rPr>
          <w:rStyle w:val="12"/>
          <w:sz w:val="28"/>
          <w:szCs w:val="28"/>
        </w:rPr>
        <w:t>элементное обучение механиков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водителей пре</w:t>
      </w:r>
      <w:r w:rsidRPr="00DE15D7">
        <w:rPr>
          <w:rStyle w:val="12"/>
          <w:sz w:val="28"/>
          <w:szCs w:val="28"/>
        </w:rPr>
        <w:softHyphen/>
        <w:t xml:space="preserve">одолению крутых подъемов и спусков, остановке и </w:t>
      </w:r>
      <w:proofErr w:type="spellStart"/>
      <w:r w:rsidRPr="00DE15D7">
        <w:rPr>
          <w:rStyle w:val="12"/>
          <w:sz w:val="28"/>
          <w:szCs w:val="28"/>
        </w:rPr>
        <w:t>троганию</w:t>
      </w:r>
      <w:proofErr w:type="spellEnd"/>
      <w:r w:rsidRPr="00DE15D7">
        <w:rPr>
          <w:rStyle w:val="12"/>
          <w:sz w:val="28"/>
          <w:szCs w:val="28"/>
        </w:rPr>
        <w:t xml:space="preserve"> машины на подъемах и спусках, маневрированию на горных дорогах.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Обучение вождению боевых и специальных машин проводить с учетом особенностей горно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лесистой местности, требований программ боевой подготовки и курса вождения КВБМ СВ</w:t>
      </w:r>
      <w:r w:rsidR="00152251" w:rsidRPr="00DE15D7">
        <w:rPr>
          <w:rStyle w:val="12"/>
          <w:sz w:val="28"/>
          <w:szCs w:val="28"/>
        </w:rPr>
        <w:t>–</w:t>
      </w:r>
      <w:r w:rsidR="00547B82" w:rsidRPr="00DE15D7">
        <w:rPr>
          <w:rStyle w:val="12"/>
          <w:sz w:val="28"/>
          <w:szCs w:val="28"/>
        </w:rPr>
        <w:t>2014</w:t>
      </w:r>
      <w:r w:rsidRPr="00DE15D7">
        <w:rPr>
          <w:rStyle w:val="12"/>
          <w:sz w:val="28"/>
          <w:szCs w:val="28"/>
        </w:rPr>
        <w:t>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Вождение инженерной и автомобильной техники планировать и осуществлять, исходя из требований программ боевой подготовки и курсов вождения КВИМ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92 и КВ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92.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Все передвижения боевой техники осуществлять на фоне тактической обстановки. Выполнение контрольного упражнения №3 и учебного упражнения №1 осуществлять не реже двух раз в период обучения (из них один раз ночью), отрабатывая при этом действия экипажей в аварийных ситуациях, организацию и проведение марша, буксировку машин, самовытаскивание. Обучение вождению с минными тралами, работе со встроенным ин</w:t>
      </w:r>
      <w:r w:rsidRPr="00DE15D7">
        <w:rPr>
          <w:rStyle w:val="12"/>
          <w:sz w:val="28"/>
          <w:szCs w:val="28"/>
        </w:rPr>
        <w:softHyphen/>
        <w:t>женерным оборудованием осуществлять на оборудованных учебных местах танкодромов при отработке зачетного упражнения по элементам.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Особое внимание уделить вождению в горных условиях, преодолению препятствий и ограниченных проходов на подъёмах, спусках и косогорах и достижению максимально возможной скорости движения машин по маршруту </w:t>
      </w:r>
      <w:r w:rsidRPr="00DE15D7">
        <w:rPr>
          <w:rStyle w:val="12"/>
          <w:sz w:val="28"/>
          <w:szCs w:val="28"/>
        </w:rPr>
        <w:lastRenderedPageBreak/>
        <w:t>днём и ночью.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Состязание на лучшего механика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водителя проводить в ходе плановых занятий: в роте 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 ежемесячно; в батальоне 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 ежеквартально; в </w:t>
      </w:r>
      <w:r w:rsidR="00746ADE">
        <w:rPr>
          <w:rStyle w:val="12"/>
          <w:sz w:val="28"/>
          <w:szCs w:val="28"/>
        </w:rPr>
        <w:t>части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 1 раз в период. Итоги состязаний отражать приказом по части.</w:t>
      </w:r>
    </w:p>
    <w:p w:rsidR="000106F7" w:rsidRPr="00A2394B" w:rsidRDefault="000106F7" w:rsidP="006C2CEC">
      <w:pPr>
        <w:pStyle w:val="80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A2394B">
        <w:rPr>
          <w:rStyle w:val="8"/>
          <w:iCs/>
          <w:sz w:val="28"/>
          <w:szCs w:val="28"/>
        </w:rPr>
        <w:t>Техническая подготовка</w:t>
      </w:r>
      <w:r w:rsidR="00A2394B">
        <w:rPr>
          <w:rStyle w:val="8"/>
          <w:iCs/>
          <w:sz w:val="28"/>
          <w:szCs w:val="28"/>
        </w:rPr>
        <w:t>.</w:t>
      </w:r>
    </w:p>
    <w:p w:rsidR="000106F7" w:rsidRPr="00DE15D7" w:rsidRDefault="000106F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Техническую подготовку организовывать в соответствии с Инструкцией по организации, планированию и проведению технической подготовки в Су</w:t>
      </w:r>
      <w:r w:rsidRPr="00DE15D7">
        <w:rPr>
          <w:rStyle w:val="12"/>
          <w:sz w:val="28"/>
          <w:szCs w:val="28"/>
        </w:rPr>
        <w:softHyphen/>
        <w:t xml:space="preserve">хопутных войсках», введенной в действие приказом ГК </w:t>
      </w:r>
      <w:proofErr w:type="gramStart"/>
      <w:r w:rsidRPr="00DE15D7">
        <w:rPr>
          <w:rStyle w:val="12"/>
          <w:sz w:val="28"/>
          <w:szCs w:val="28"/>
        </w:rPr>
        <w:t>СВ</w:t>
      </w:r>
      <w:proofErr w:type="gramEnd"/>
      <w:r w:rsidRPr="00DE15D7">
        <w:rPr>
          <w:rStyle w:val="12"/>
          <w:sz w:val="28"/>
          <w:szCs w:val="28"/>
        </w:rPr>
        <w:t xml:space="preserve"> 1996 года №174 и программ боевой подготовки.</w:t>
      </w:r>
    </w:p>
    <w:p w:rsidR="000106F7" w:rsidRPr="00DE15D7" w:rsidRDefault="000106F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Главной задачей считать умение личного состава поддерживать ВВТ в боеготовом состоянии, проводить их техническое обслуживание и текущий ремонт от эксплуатационных неисправностей и боевых повреждений с учетом опыта ведения боевых действий на Северном Кавказе.</w:t>
      </w:r>
    </w:p>
    <w:p w:rsidR="000106F7" w:rsidRPr="00DE15D7" w:rsidRDefault="000106F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Основные усилия сосредоточить на формировании у личного состава на</w:t>
      </w:r>
      <w:r w:rsidRPr="00DE15D7">
        <w:rPr>
          <w:rStyle w:val="12"/>
          <w:sz w:val="28"/>
          <w:szCs w:val="28"/>
        </w:rPr>
        <w:softHyphen/>
        <w:t>выков по обеспечению постоянной готовности ВВТ к боевому применению, надежной работы в процессе эксплуатации и содержанию на установленных видах хранения.</w:t>
      </w:r>
    </w:p>
    <w:p w:rsidR="000106F7" w:rsidRPr="00DE15D7" w:rsidRDefault="000106F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Основным методом обучения считать выполнение практических работ в ходе занятий на технике, тренажерах, средствах технического обслуживания и ремонта с обязательной отработкой нормативов в стационарных и полевых условиях по подготовке ВВТ к боевому применению и устранению простей</w:t>
      </w:r>
      <w:r w:rsidRPr="00DE15D7">
        <w:rPr>
          <w:rStyle w:val="12"/>
          <w:sz w:val="28"/>
          <w:szCs w:val="28"/>
        </w:rPr>
        <w:softHyphen/>
        <w:t>ших неисправностей силами экипажей (расчетов), механиков–водителей (во</w:t>
      </w:r>
      <w:r w:rsidRPr="00DE15D7">
        <w:rPr>
          <w:rStyle w:val="12"/>
          <w:sz w:val="28"/>
          <w:szCs w:val="28"/>
        </w:rPr>
        <w:softHyphen/>
        <w:t>дителей)</w:t>
      </w:r>
      <w:r w:rsidR="00B9447F">
        <w:rPr>
          <w:rStyle w:val="12"/>
          <w:sz w:val="28"/>
          <w:szCs w:val="28"/>
        </w:rPr>
        <w:t xml:space="preserve"> при проведении паркового дня</w:t>
      </w:r>
      <w:r w:rsidRPr="00DE15D7">
        <w:rPr>
          <w:rStyle w:val="12"/>
          <w:sz w:val="28"/>
          <w:szCs w:val="28"/>
        </w:rPr>
        <w:t>.</w:t>
      </w:r>
    </w:p>
    <w:p w:rsidR="000106F7" w:rsidRPr="00DE15D7" w:rsidRDefault="000106F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Организовать подготовку классных специалистов со всеми категориями.</w:t>
      </w:r>
    </w:p>
    <w:p w:rsidR="000106F7" w:rsidRPr="00DE15D7" w:rsidRDefault="000106F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В подразделениях организовать соревнования и конкурсы на определе</w:t>
      </w:r>
      <w:r w:rsidRPr="00DE15D7">
        <w:rPr>
          <w:rStyle w:val="12"/>
          <w:sz w:val="28"/>
          <w:szCs w:val="28"/>
        </w:rPr>
        <w:softHyphen/>
        <w:t>ние лучшего экипажа (расчета), механика–водителя, водителя и ремонтника.</w:t>
      </w:r>
    </w:p>
    <w:p w:rsidR="000106F7" w:rsidRPr="00DE15D7" w:rsidRDefault="000106F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Проводить технические конференции один раз в периоде обучения.</w:t>
      </w:r>
    </w:p>
    <w:p w:rsidR="000106F7" w:rsidRPr="00DE15D7" w:rsidRDefault="000106F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В начале периода обучения со всем личным составом частей провести показные занятия по выполнению требований безопасности при обслуживании, использовании и ремонте вооружения и военной техники.</w:t>
      </w:r>
    </w:p>
    <w:p w:rsidR="00E44C29" w:rsidRDefault="00E44C29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946C93">
        <w:rPr>
          <w:sz w:val="28"/>
          <w:szCs w:val="28"/>
        </w:rPr>
        <w:t>Командирам подразделений особое внимание уделить практическому выполнению мероприятий, обучению личного состава безаварийной эксплуатации вооружения и военной техники. Продолжить развитие учебной материально-технической базы для применения форм обучения с широким использованием тренажеров.</w:t>
      </w:r>
    </w:p>
    <w:p w:rsidR="000106F7" w:rsidRDefault="00B9447F" w:rsidP="00B9447F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Еженедельно по пятницам во время проведения паркового дня </w:t>
      </w:r>
      <w:r w:rsidR="000106F7" w:rsidRPr="00DE15D7">
        <w:rPr>
          <w:rStyle w:val="12"/>
          <w:sz w:val="28"/>
          <w:szCs w:val="28"/>
        </w:rPr>
        <w:t>проводить 1-2 часом техническую подготовку.</w:t>
      </w:r>
    </w:p>
    <w:p w:rsidR="000528B6" w:rsidRPr="00DE15D7" w:rsidRDefault="000528B6" w:rsidP="00B9447F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</w:p>
    <w:p w:rsidR="00392304" w:rsidRPr="00A2394B" w:rsidRDefault="00392304" w:rsidP="006C2CEC">
      <w:pPr>
        <w:pStyle w:val="80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A2394B">
        <w:rPr>
          <w:rStyle w:val="8"/>
          <w:iCs/>
          <w:sz w:val="28"/>
          <w:szCs w:val="28"/>
        </w:rPr>
        <w:t>Разведывательная подготовка</w:t>
      </w:r>
      <w:r w:rsidR="00A2394B">
        <w:rPr>
          <w:rStyle w:val="8"/>
          <w:iCs/>
          <w:sz w:val="28"/>
          <w:szCs w:val="28"/>
        </w:rPr>
        <w:t>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В разведывательной подготовке основные усилия направить на изучение организации, вооружения и современной тактики действий подразделений, частей и соединений армий иностранных государств (в объеме на две ступе</w:t>
      </w:r>
      <w:r w:rsidRPr="00DE15D7">
        <w:rPr>
          <w:rStyle w:val="12"/>
          <w:sz w:val="28"/>
          <w:szCs w:val="28"/>
        </w:rPr>
        <w:softHyphen/>
        <w:t>ни выше занимаемой должности) применительно к театру военных действий, а также действий незаконных вооруженных формирований.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Личный состав общевойсковых подразделений учить основным способам </w:t>
      </w:r>
      <w:r w:rsidRPr="00DE15D7">
        <w:rPr>
          <w:rStyle w:val="12"/>
          <w:sz w:val="28"/>
          <w:szCs w:val="28"/>
        </w:rPr>
        <w:lastRenderedPageBreak/>
        <w:t>ведения разведки в ходе выполнения ими боевых задач, а также в повседневной жизни при несении караульной и внутренней служб.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В ходе проведения тактико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строевых занятий и тренировок командирам и начальникам штабов </w:t>
      </w:r>
      <w:r w:rsidR="00746ADE">
        <w:rPr>
          <w:rStyle w:val="12"/>
          <w:sz w:val="28"/>
          <w:szCs w:val="28"/>
        </w:rPr>
        <w:t>части</w:t>
      </w:r>
      <w:r w:rsidRPr="00DE15D7">
        <w:rPr>
          <w:rStyle w:val="12"/>
          <w:sz w:val="28"/>
          <w:szCs w:val="28"/>
        </w:rPr>
        <w:t xml:space="preserve"> и подразделений учиться оценивать против</w:t>
      </w:r>
      <w:r w:rsidRPr="00DE15D7">
        <w:rPr>
          <w:rStyle w:val="12"/>
          <w:sz w:val="28"/>
          <w:szCs w:val="28"/>
        </w:rPr>
        <w:softHyphen/>
        <w:t>ника, прогнозировать вероятный характер действий, определять задачи штат</w:t>
      </w:r>
      <w:r w:rsidRPr="00DE15D7">
        <w:rPr>
          <w:rStyle w:val="12"/>
          <w:sz w:val="28"/>
          <w:szCs w:val="28"/>
        </w:rPr>
        <w:softHyphen/>
        <w:t xml:space="preserve">ным, и </w:t>
      </w:r>
      <w:r w:rsidR="005C26D4" w:rsidRPr="00DE15D7">
        <w:rPr>
          <w:rStyle w:val="12"/>
          <w:sz w:val="28"/>
          <w:szCs w:val="28"/>
        </w:rPr>
        <w:t>приданым</w:t>
      </w:r>
      <w:r w:rsidRPr="00DE15D7">
        <w:rPr>
          <w:rStyle w:val="12"/>
          <w:sz w:val="28"/>
          <w:szCs w:val="28"/>
        </w:rPr>
        <w:t xml:space="preserve"> силам и средствам разведки с учетом их боевых возмож</w:t>
      </w:r>
      <w:r w:rsidRPr="00DE15D7">
        <w:rPr>
          <w:rStyle w:val="12"/>
          <w:sz w:val="28"/>
          <w:szCs w:val="28"/>
        </w:rPr>
        <w:softHyphen/>
        <w:t>ностей и особенностей применения.</w:t>
      </w:r>
    </w:p>
    <w:p w:rsidR="00392304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Готовить в каждом подразделении наблюдателей и операторов СБР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3.</w:t>
      </w:r>
    </w:p>
    <w:p w:rsidR="00392304" w:rsidRPr="00DE15D7" w:rsidRDefault="00027E12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Еженедельно по вторникам</w:t>
      </w:r>
      <w:r w:rsidR="00392304" w:rsidRPr="00DE15D7">
        <w:rPr>
          <w:rStyle w:val="12"/>
          <w:sz w:val="28"/>
          <w:szCs w:val="28"/>
        </w:rPr>
        <w:t xml:space="preserve"> в подразделениях проводить день </w:t>
      </w:r>
      <w:r w:rsidRPr="00DE15D7">
        <w:rPr>
          <w:rStyle w:val="12"/>
          <w:sz w:val="28"/>
          <w:szCs w:val="28"/>
        </w:rPr>
        <w:t>специалиста разведки</w:t>
      </w:r>
      <w:r w:rsidR="00392304" w:rsidRPr="00DE15D7">
        <w:rPr>
          <w:rStyle w:val="12"/>
          <w:sz w:val="28"/>
          <w:szCs w:val="28"/>
        </w:rPr>
        <w:t>.</w:t>
      </w:r>
    </w:p>
    <w:p w:rsidR="00392304" w:rsidRPr="00A2394B" w:rsidRDefault="00392304" w:rsidP="006C2CEC">
      <w:pPr>
        <w:pStyle w:val="80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A2394B">
        <w:rPr>
          <w:rStyle w:val="8"/>
          <w:iCs/>
          <w:sz w:val="28"/>
          <w:szCs w:val="28"/>
        </w:rPr>
        <w:t>Инженерная подготовка</w:t>
      </w:r>
      <w:r w:rsidR="00A2394B">
        <w:rPr>
          <w:rStyle w:val="8"/>
          <w:iCs/>
          <w:sz w:val="28"/>
          <w:szCs w:val="28"/>
        </w:rPr>
        <w:t>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DE15D7">
        <w:rPr>
          <w:rStyle w:val="12"/>
          <w:sz w:val="28"/>
          <w:szCs w:val="28"/>
        </w:rPr>
        <w:t>В инженерной подготовке основные усилия направить на выработку у личного состава навыков по действиям на заминированной местности, фортификационному оборудованию и маскировке позиций и районов расположения подразделений с использованием табельных (подручных) средств и защитных свойств местности, прикрытию позиций и районов расположения минно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взрывными и невзрывными заграждениями, правильному использованию табельных индивидуальных средств очистки воды и электротехнических средств малой мощности.</w:t>
      </w:r>
      <w:proofErr w:type="gramEnd"/>
    </w:p>
    <w:p w:rsidR="00392304" w:rsidRPr="00DE15D7" w:rsidRDefault="008B2AAB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В системе профессионально-должнос</w:t>
      </w:r>
      <w:r w:rsidR="009B550E" w:rsidRPr="00DE15D7">
        <w:rPr>
          <w:rStyle w:val="12"/>
          <w:sz w:val="28"/>
          <w:szCs w:val="28"/>
        </w:rPr>
        <w:t>т</w:t>
      </w:r>
      <w:r w:rsidRPr="00DE15D7">
        <w:rPr>
          <w:rStyle w:val="12"/>
          <w:sz w:val="28"/>
          <w:szCs w:val="28"/>
        </w:rPr>
        <w:t>ной</w:t>
      </w:r>
      <w:r w:rsidR="00392304" w:rsidRPr="00DE15D7">
        <w:rPr>
          <w:rStyle w:val="12"/>
          <w:sz w:val="28"/>
          <w:szCs w:val="28"/>
        </w:rPr>
        <w:t xml:space="preserve"> подготовки офицеров изучить с командирами всех степеней: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порядок проведения расчетов одиночных зарядов взрывчатых веще</w:t>
      </w:r>
      <w:proofErr w:type="gramStart"/>
      <w:r w:rsidRPr="00DE15D7">
        <w:rPr>
          <w:rStyle w:val="12"/>
          <w:sz w:val="28"/>
          <w:szCs w:val="28"/>
        </w:rPr>
        <w:t>ств дл</w:t>
      </w:r>
      <w:proofErr w:type="gramEnd"/>
      <w:r w:rsidRPr="00DE15D7">
        <w:rPr>
          <w:rStyle w:val="12"/>
          <w:sz w:val="28"/>
          <w:szCs w:val="28"/>
        </w:rPr>
        <w:t>я подрыва конструкций из дерева, металла и железобетона;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порядок выбора, привязки к местности и оборудования позиций;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устройство, назначение, правила установки и обезвреживания противотанковых и противопехотных мин Российской армии и иностранных государств, а также самодельных взрывных устройств, применяемых незаконными вооруженными формированиями на Северном Кавказе.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Учить механиков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водителей танков навеске и эффективному применению минных тралов и встроенного оборудования. Кроме того, при проведении учений обязательно планировать практическую отработку задач по преодолению заграждений с помощью танков с тралами.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Нештатные саперные отделения (группы, экипажи) тренировать в дейст</w:t>
      </w:r>
      <w:r w:rsidRPr="00DE15D7">
        <w:rPr>
          <w:rStyle w:val="12"/>
          <w:sz w:val="28"/>
          <w:szCs w:val="28"/>
        </w:rPr>
        <w:softHyphen/>
        <w:t>виях на заминированной местности, особенно в составе групп разминирова</w:t>
      </w:r>
      <w:r w:rsidRPr="00DE15D7">
        <w:rPr>
          <w:rStyle w:val="12"/>
          <w:sz w:val="28"/>
          <w:szCs w:val="28"/>
        </w:rPr>
        <w:softHyphen/>
        <w:t>ния при проверке маршрутов движения на наличие взрывоопасных предме</w:t>
      </w:r>
      <w:r w:rsidRPr="00DE15D7">
        <w:rPr>
          <w:rStyle w:val="12"/>
          <w:sz w:val="28"/>
          <w:szCs w:val="28"/>
        </w:rPr>
        <w:softHyphen/>
        <w:t>тов (ВОП) в горной местности и населенных пунктах, а также устройству МВЗ, как в обычном, так и в управляемом варианте с использованием ком</w:t>
      </w:r>
      <w:r w:rsidRPr="00DE15D7">
        <w:rPr>
          <w:rStyle w:val="12"/>
          <w:sz w:val="28"/>
          <w:szCs w:val="28"/>
        </w:rPr>
        <w:softHyphen/>
        <w:t>плектов ВКПМ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1, ВКПМ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2.</w:t>
      </w:r>
    </w:p>
    <w:p w:rsidR="00027E12" w:rsidRPr="00DE15D7" w:rsidRDefault="00027E12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Еженедельно по четвергам в подразделениях проводить день специалиста инженерных войск.</w:t>
      </w:r>
    </w:p>
    <w:p w:rsidR="00392304" w:rsidRPr="00A2394B" w:rsidRDefault="00392304" w:rsidP="006C2CEC">
      <w:pPr>
        <w:pStyle w:val="80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A2394B">
        <w:rPr>
          <w:rStyle w:val="8"/>
          <w:iCs/>
          <w:sz w:val="28"/>
          <w:szCs w:val="28"/>
        </w:rPr>
        <w:t>РХБ защита</w:t>
      </w:r>
      <w:r w:rsidR="00A2394B">
        <w:rPr>
          <w:rStyle w:val="8"/>
          <w:iCs/>
          <w:sz w:val="28"/>
          <w:szCs w:val="28"/>
        </w:rPr>
        <w:t>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При подготовке по РХБ защите основные усилия сосредоточить на обу</w:t>
      </w:r>
      <w:r w:rsidRPr="00DE15D7">
        <w:rPr>
          <w:rStyle w:val="12"/>
          <w:sz w:val="28"/>
          <w:szCs w:val="28"/>
        </w:rPr>
        <w:softHyphen/>
        <w:t xml:space="preserve">чении подразделений в действиях при применении ядерного, химического и биологического оружия и в условиях сложной РХБ обстановки, вызванной разрушениями (авариями) на потенциально опасных объектах, техногенными </w:t>
      </w:r>
      <w:r w:rsidRPr="00DE15D7">
        <w:rPr>
          <w:rStyle w:val="12"/>
          <w:sz w:val="28"/>
          <w:szCs w:val="28"/>
        </w:rPr>
        <w:lastRenderedPageBreak/>
        <w:t>катастрофами и террористическими актами.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Продолжать освоение и отработку задач РХБ защиты во всех видах боя, </w:t>
      </w:r>
      <w:proofErr w:type="gramStart"/>
      <w:r w:rsidRPr="00DE15D7">
        <w:rPr>
          <w:rStyle w:val="12"/>
          <w:sz w:val="28"/>
          <w:szCs w:val="28"/>
        </w:rPr>
        <w:t>уделив особое внимание на</w:t>
      </w:r>
      <w:proofErr w:type="gramEnd"/>
      <w:r w:rsidRPr="00DE15D7">
        <w:rPr>
          <w:rStyle w:val="12"/>
          <w:sz w:val="28"/>
          <w:szCs w:val="28"/>
        </w:rPr>
        <w:t xml:space="preserve"> практическое освоение всем личным составом вооружения и средств РХБ защиты. При обучении личного состава отрабаты</w:t>
      </w:r>
      <w:r w:rsidRPr="00DE15D7">
        <w:rPr>
          <w:rStyle w:val="12"/>
          <w:sz w:val="28"/>
          <w:szCs w:val="28"/>
        </w:rPr>
        <w:softHyphen/>
        <w:t>вать способы применения маскирующих аэрозолей с использованием штат</w:t>
      </w:r>
      <w:r w:rsidRPr="00DE15D7">
        <w:rPr>
          <w:rStyle w:val="12"/>
          <w:sz w:val="28"/>
          <w:szCs w:val="28"/>
        </w:rPr>
        <w:softHyphen/>
        <w:t>ных и приданных табельных средств, особенно при совершении маневра, эва</w:t>
      </w:r>
      <w:r w:rsidRPr="00DE15D7">
        <w:rPr>
          <w:rStyle w:val="12"/>
          <w:sz w:val="28"/>
          <w:szCs w:val="28"/>
        </w:rPr>
        <w:softHyphen/>
        <w:t>куации личного состава и боевой техники под огнем противника, с учетом опыта действий в локальных конфликтах.</w:t>
      </w:r>
    </w:p>
    <w:p w:rsidR="00392304" w:rsidRPr="00DE15D7" w:rsidRDefault="00312A5C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B61670">
        <w:rPr>
          <w:rStyle w:val="12"/>
          <w:sz w:val="28"/>
          <w:szCs w:val="28"/>
        </w:rPr>
        <w:t>Еженедельно по средам</w:t>
      </w:r>
      <w:r w:rsidR="00392304" w:rsidRPr="00B61670">
        <w:rPr>
          <w:rStyle w:val="12"/>
          <w:sz w:val="28"/>
          <w:szCs w:val="28"/>
        </w:rPr>
        <w:t>подразделениях проводить день РХБ защиты</w:t>
      </w:r>
      <w:r w:rsidR="00392304" w:rsidRPr="00DE15D7">
        <w:rPr>
          <w:rStyle w:val="12"/>
          <w:sz w:val="28"/>
          <w:szCs w:val="28"/>
        </w:rPr>
        <w:t>. В течение, которого под руководством командиров тренировать личный со</w:t>
      </w:r>
      <w:r w:rsidR="00392304" w:rsidRPr="00DE15D7">
        <w:rPr>
          <w:rStyle w:val="12"/>
          <w:sz w:val="28"/>
          <w:szCs w:val="28"/>
        </w:rPr>
        <w:softHyphen/>
        <w:t>став действиям по сигналам оповещения о РХБ заражении, выполнении нор</w:t>
      </w:r>
      <w:r w:rsidR="00392304" w:rsidRPr="00DE15D7">
        <w:rPr>
          <w:rStyle w:val="12"/>
          <w:sz w:val="28"/>
          <w:szCs w:val="28"/>
        </w:rPr>
        <w:softHyphen/>
        <w:t xml:space="preserve">мативов по РХБ защите и на длительность пребывания </w:t>
      </w:r>
      <w:proofErr w:type="gramStart"/>
      <w:r w:rsidR="00392304" w:rsidRPr="00DE15D7">
        <w:rPr>
          <w:rStyle w:val="12"/>
          <w:sz w:val="28"/>
          <w:szCs w:val="28"/>
        </w:rPr>
        <w:t>в</w:t>
      </w:r>
      <w:proofErr w:type="gramEnd"/>
      <w:r w:rsidR="00392304" w:rsidRPr="00DE15D7">
        <w:rPr>
          <w:rStyle w:val="12"/>
          <w:sz w:val="28"/>
          <w:szCs w:val="28"/>
        </w:rPr>
        <w:t xml:space="preserve"> СИЗ. К концу пе</w:t>
      </w:r>
      <w:r w:rsidR="00392304" w:rsidRPr="00DE15D7">
        <w:rPr>
          <w:rStyle w:val="12"/>
          <w:sz w:val="28"/>
          <w:szCs w:val="28"/>
        </w:rPr>
        <w:softHyphen/>
        <w:t>риода обучения, путем регулярных тренировок, довести время непрерывного пребывания личного состава в средствах индивидуальной защиты до 2 часов.</w:t>
      </w:r>
    </w:p>
    <w:p w:rsidR="00226E41" w:rsidRPr="00A2394B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a7"/>
          <w:i w:val="0"/>
          <w:sz w:val="28"/>
          <w:szCs w:val="28"/>
        </w:rPr>
      </w:pPr>
      <w:r w:rsidRPr="00A2394B">
        <w:rPr>
          <w:rStyle w:val="a7"/>
          <w:i w:val="0"/>
          <w:sz w:val="28"/>
          <w:szCs w:val="28"/>
        </w:rPr>
        <w:t>Общевоинские уставы</w:t>
      </w:r>
      <w:r w:rsidR="00A2394B">
        <w:rPr>
          <w:rStyle w:val="a7"/>
          <w:i w:val="0"/>
          <w:sz w:val="28"/>
          <w:szCs w:val="28"/>
        </w:rPr>
        <w:t>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При изучении общевоинских уставов основные усилия сосредоточить на теоретическом и практическом освоении военнослужащими своих функцио</w:t>
      </w:r>
      <w:r w:rsidRPr="00DE15D7">
        <w:rPr>
          <w:rStyle w:val="12"/>
          <w:sz w:val="28"/>
          <w:szCs w:val="28"/>
        </w:rPr>
        <w:softHyphen/>
        <w:t>нальных обязанностей, положений по организации повседневной деятельно</w:t>
      </w:r>
      <w:r w:rsidRPr="00DE15D7">
        <w:rPr>
          <w:rStyle w:val="12"/>
          <w:sz w:val="28"/>
          <w:szCs w:val="28"/>
        </w:rPr>
        <w:softHyphen/>
        <w:t>сти, устройству жизни и быта военнослужащих, требований по организации гарнизонной, караульной, внутренней служб, поддержанию правопорядка и воинской дисциплины.</w:t>
      </w:r>
    </w:p>
    <w:p w:rsidR="00226E41" w:rsidRPr="00A2394B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a7"/>
          <w:i w:val="0"/>
          <w:sz w:val="28"/>
          <w:szCs w:val="28"/>
        </w:rPr>
      </w:pPr>
      <w:r w:rsidRPr="00A2394B">
        <w:rPr>
          <w:rStyle w:val="a7"/>
          <w:i w:val="0"/>
          <w:sz w:val="28"/>
          <w:szCs w:val="28"/>
        </w:rPr>
        <w:t>Строевая подготовка</w:t>
      </w:r>
      <w:r w:rsidR="00A2394B">
        <w:rPr>
          <w:rStyle w:val="a7"/>
          <w:i w:val="0"/>
          <w:sz w:val="28"/>
          <w:szCs w:val="28"/>
        </w:rPr>
        <w:t>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В строевой подготовке добиваться строгого соблюдения требований строевого устава в повседневной деятельности. Постоянно совершенствовать одиночную строевую выучку, добиться четкого соблюдения норматив</w:t>
      </w:r>
      <w:r w:rsidRPr="00DE15D7">
        <w:rPr>
          <w:rStyle w:val="12"/>
          <w:sz w:val="28"/>
          <w:szCs w:val="28"/>
        </w:rPr>
        <w:softHyphen/>
        <w:t>ных требований в отработке строевых приемов при действиях личного соста</w:t>
      </w:r>
      <w:r w:rsidRPr="00DE15D7">
        <w:rPr>
          <w:rStyle w:val="12"/>
          <w:sz w:val="28"/>
          <w:szCs w:val="28"/>
        </w:rPr>
        <w:softHyphen/>
        <w:t>ва на машинах. Больше внимание уделить соблюдению всеми военнослужа</w:t>
      </w:r>
      <w:r w:rsidRPr="00DE15D7">
        <w:rPr>
          <w:rStyle w:val="12"/>
          <w:sz w:val="28"/>
          <w:szCs w:val="28"/>
        </w:rPr>
        <w:softHyphen/>
        <w:t>щими правил ношения военной формы одежды, особенно полевой. Осущест</w:t>
      </w:r>
      <w:r w:rsidRPr="00DE15D7">
        <w:rPr>
          <w:rStyle w:val="12"/>
          <w:sz w:val="28"/>
          <w:szCs w:val="28"/>
        </w:rPr>
        <w:softHyphen/>
        <w:t xml:space="preserve">влять постоянный </w:t>
      </w:r>
      <w:proofErr w:type="gramStart"/>
      <w:r w:rsidRPr="00DE15D7">
        <w:rPr>
          <w:rStyle w:val="12"/>
          <w:sz w:val="28"/>
          <w:szCs w:val="28"/>
        </w:rPr>
        <w:t>контроль за</w:t>
      </w:r>
      <w:proofErr w:type="gramEnd"/>
      <w:r w:rsidRPr="00DE15D7">
        <w:rPr>
          <w:rStyle w:val="12"/>
          <w:sz w:val="28"/>
          <w:szCs w:val="28"/>
        </w:rPr>
        <w:t xml:space="preserve"> ее наличием и состоянием. Контрольные заня</w:t>
      </w:r>
      <w:r w:rsidRPr="00DE15D7">
        <w:rPr>
          <w:rStyle w:val="12"/>
          <w:sz w:val="28"/>
          <w:szCs w:val="28"/>
        </w:rPr>
        <w:softHyphen/>
        <w:t>тия по строевой подготовке проводить со всеми категориями военнослужа</w:t>
      </w:r>
      <w:r w:rsidRPr="00DE15D7">
        <w:rPr>
          <w:rStyle w:val="12"/>
          <w:sz w:val="28"/>
          <w:szCs w:val="28"/>
        </w:rPr>
        <w:softHyphen/>
        <w:t>щих ежемесячно.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B9447F">
        <w:rPr>
          <w:rStyle w:val="a7"/>
          <w:i w:val="0"/>
          <w:sz w:val="28"/>
          <w:szCs w:val="28"/>
        </w:rPr>
        <w:t>Строевые смотры</w:t>
      </w:r>
      <w:r w:rsidRPr="00DE15D7">
        <w:rPr>
          <w:rStyle w:val="12"/>
          <w:sz w:val="28"/>
          <w:szCs w:val="28"/>
        </w:rPr>
        <w:t xml:space="preserve"> проводить с целью проверки правильности ношения военной формы одежды, экипировки и снаряжения для выполнения боевых и других задач, а также слаженности подразделений. С ротой (батареей) 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 1 раз в месяц, с батальоном (дивизионом) 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 ежеквартально, с </w:t>
      </w:r>
      <w:r w:rsidR="00746ADE">
        <w:rPr>
          <w:rStyle w:val="12"/>
          <w:sz w:val="28"/>
          <w:szCs w:val="28"/>
        </w:rPr>
        <w:t>частью</w:t>
      </w:r>
      <w:r w:rsidRPr="00DE15D7">
        <w:rPr>
          <w:rStyle w:val="12"/>
          <w:sz w:val="28"/>
          <w:szCs w:val="28"/>
        </w:rPr>
        <w:t xml:space="preserve"> не реже од</w:t>
      </w:r>
      <w:r w:rsidRPr="00DE15D7">
        <w:rPr>
          <w:rStyle w:val="12"/>
          <w:sz w:val="28"/>
          <w:szCs w:val="28"/>
        </w:rPr>
        <w:softHyphen/>
        <w:t>ного раза в период обучения. Время на проведение строевых смотров, превы</w:t>
      </w:r>
      <w:r w:rsidRPr="00DE15D7">
        <w:rPr>
          <w:rStyle w:val="12"/>
          <w:sz w:val="28"/>
          <w:szCs w:val="28"/>
        </w:rPr>
        <w:softHyphen/>
        <w:t>шающее количество учебных часов, определенных программами боевой под</w:t>
      </w:r>
      <w:r w:rsidRPr="00DE15D7">
        <w:rPr>
          <w:rStyle w:val="12"/>
          <w:sz w:val="28"/>
          <w:szCs w:val="28"/>
        </w:rPr>
        <w:softHyphen/>
        <w:t>готовки, в общий расчет часов боевой подготовки не включать, строевые смотры проводить во время, не связанное с боевой подготовкой.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Практиковать проведение внезапных строевых смотров от отделения до батальона включительно, не реже одного раза в период обучения.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Практиковать проведение в выходные и праздничные дни смотров 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 конкурсов на лучшее исполнение строевых песен с исполнением каждым подразделением не менее трех.</w:t>
      </w:r>
    </w:p>
    <w:p w:rsidR="00312A5C" w:rsidRPr="00DE15D7" w:rsidRDefault="00312A5C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Еженедельно по понедельникам в подразделениях проводить день строевой </w:t>
      </w:r>
      <w:r w:rsidRPr="00DE15D7">
        <w:rPr>
          <w:rStyle w:val="12"/>
          <w:sz w:val="28"/>
          <w:szCs w:val="28"/>
        </w:rPr>
        <w:lastRenderedPageBreak/>
        <w:t>подготовки.</w:t>
      </w:r>
    </w:p>
    <w:p w:rsidR="00392304" w:rsidRPr="00A2394B" w:rsidRDefault="00392304" w:rsidP="006C2CEC">
      <w:pPr>
        <w:pStyle w:val="80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A2394B">
        <w:rPr>
          <w:rStyle w:val="8"/>
          <w:iCs/>
          <w:sz w:val="28"/>
          <w:szCs w:val="28"/>
        </w:rPr>
        <w:t>Физическая подготовка</w:t>
      </w:r>
      <w:r w:rsidR="00A2394B">
        <w:rPr>
          <w:rStyle w:val="8"/>
          <w:iCs/>
          <w:sz w:val="28"/>
          <w:szCs w:val="28"/>
        </w:rPr>
        <w:t>.</w:t>
      </w:r>
    </w:p>
    <w:p w:rsidR="00392304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Физическую подготовку организовывать и проводить в соответствии с требованиями Федерального закона РФ «О физической культуре и спорте РФ», наставления по физической подготовке и спорту в ВС РФ (НФП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20</w:t>
      </w:r>
      <w:r w:rsidR="007747C3" w:rsidRPr="00DE15D7">
        <w:rPr>
          <w:rStyle w:val="12"/>
          <w:sz w:val="28"/>
          <w:szCs w:val="28"/>
        </w:rPr>
        <w:t>09</w:t>
      </w:r>
      <w:r w:rsidRPr="00DE15D7">
        <w:rPr>
          <w:rStyle w:val="12"/>
          <w:sz w:val="28"/>
          <w:szCs w:val="28"/>
        </w:rPr>
        <w:t>) и методических рекомендаций по физической подготовке.</w:t>
      </w:r>
    </w:p>
    <w:p w:rsidR="00B9447F" w:rsidRPr="00DE15D7" w:rsidRDefault="00B9447F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Физическую подготовку проводить в подразделениях не менее 4 часов в неделю, с проведением спортивно-массовой работы по воскресным дням.</w:t>
      </w:r>
    </w:p>
    <w:p w:rsidR="00E8715A" w:rsidRPr="00DE15D7" w:rsidRDefault="00392304" w:rsidP="006C2CEC">
      <w:pPr>
        <w:pStyle w:val="a6"/>
        <w:shd w:val="clear" w:color="auto" w:fill="auto"/>
        <w:tabs>
          <w:tab w:val="right" w:pos="8780"/>
        </w:tabs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При обучении личного состава особое внимание уделить военно</w:t>
      </w:r>
      <w:r w:rsidRPr="00DE15D7">
        <w:rPr>
          <w:rStyle w:val="12"/>
          <w:sz w:val="28"/>
          <w:szCs w:val="28"/>
        </w:rPr>
        <w:softHyphen/>
      </w:r>
      <w:r w:rsidR="004E44FD" w:rsidRPr="00DE15D7">
        <w:rPr>
          <w:rStyle w:val="12"/>
          <w:sz w:val="28"/>
          <w:szCs w:val="28"/>
        </w:rPr>
        <w:t>-</w:t>
      </w:r>
      <w:r w:rsidRPr="00DE15D7">
        <w:rPr>
          <w:rStyle w:val="12"/>
          <w:sz w:val="28"/>
          <w:szCs w:val="28"/>
        </w:rPr>
        <w:t>прикладным разделам (темам) физической подготовки:</w:t>
      </w:r>
      <w:r w:rsidRPr="00DE15D7">
        <w:rPr>
          <w:rStyle w:val="12"/>
          <w:sz w:val="28"/>
          <w:szCs w:val="28"/>
        </w:rPr>
        <w:tab/>
      </w:r>
    </w:p>
    <w:p w:rsidR="00392304" w:rsidRPr="00DE15D7" w:rsidRDefault="00392304" w:rsidP="006C2CEC">
      <w:pPr>
        <w:pStyle w:val="a6"/>
        <w:shd w:val="clear" w:color="auto" w:fill="auto"/>
        <w:tabs>
          <w:tab w:val="right" w:pos="8780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“Ускоренноепередвижение”, “Преодоление препятствий” и “Рукопашный бой”. Добиться того, чтобы каждый военнослужащий стойко переносил физические нагрузки, умело действовал в различных условиях боевой обстановки, уверенно преодолевал естественные и искусственные препятствия, далеко и точно метал гранаты, а также уверенно владел приемами рукопашного боя.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Командирам и начальникам всех степеней обеспечить приемлемые условия для проведения различных форм физической подготовки. Принять решительные меры к восстановлению и оборудованию гимнастических городков, полос препятствий, секторов для метания гранат, а также площадок для занятий рукопашным боем. На всех местах нахождения личного состава оборудовать несложные физкультурно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спортивные площадки и городки.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На занятиях по физической подготовке уделять особое внимание изучению программных физических упражнений, приемов и действий. Для их совершенствования эффективно использовать физическую тренировку в процессе учебно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боевой деятельности. При проведении полевых выходов и на занятиях по другим разделам боевой подготовки (“Тактика”, “Огневая подготовка”, “Военная топография” и др.) предусматривать время и выделять отдельное учебное место для попутной физической тренировки. После полного освоения ранее изученных физических упражнений совершенствовать их в комплексе с боевыми приемами и действиями.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Основной формой физической подготовки считать проведение учебных занятий по физической подготовке.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Занятия по физической подготовке проводить: в соответствии с требованиями вышестоящего штаба: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Методическую подготовку офицерского и сержантского состава организовывать перед началом и в течение каждого периода обучения, и также перед изучением новых тем, в ходе учебно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методических сборов и занятий с привлечением лучших специалистов физической подготовки подразделений. По итогам сборов в обязательном порядке проводить зачеты.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Привести планирующую и учетную документацию по физической подготовке и спорту в соответствии с требованиями руководящих документов. Обеспечить выполнение требований ст. 56 НФП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20</w:t>
      </w:r>
      <w:r w:rsidR="007747C3" w:rsidRPr="00DE15D7">
        <w:rPr>
          <w:rStyle w:val="12"/>
          <w:sz w:val="28"/>
          <w:szCs w:val="28"/>
        </w:rPr>
        <w:t>09</w:t>
      </w:r>
      <w:r w:rsidRPr="00DE15D7">
        <w:rPr>
          <w:rStyle w:val="12"/>
          <w:sz w:val="28"/>
          <w:szCs w:val="28"/>
        </w:rPr>
        <w:t xml:space="preserve"> об оформлении на каждого военнослужащего контрактной службы </w:t>
      </w:r>
      <w:proofErr w:type="gramStart"/>
      <w:r w:rsidRPr="00DE15D7">
        <w:rPr>
          <w:rStyle w:val="12"/>
          <w:sz w:val="28"/>
          <w:szCs w:val="28"/>
        </w:rPr>
        <w:t>карточек учета результатов проверок физической подготовленности</w:t>
      </w:r>
      <w:proofErr w:type="gramEnd"/>
      <w:r w:rsidRPr="00DE15D7">
        <w:rPr>
          <w:rStyle w:val="12"/>
          <w:sz w:val="28"/>
          <w:szCs w:val="28"/>
        </w:rPr>
        <w:t xml:space="preserve">. Не допускать случаев заключения (продления) </w:t>
      </w:r>
      <w:r w:rsidRPr="00DE15D7">
        <w:rPr>
          <w:rStyle w:val="12"/>
          <w:sz w:val="28"/>
          <w:szCs w:val="28"/>
        </w:rPr>
        <w:lastRenderedPageBreak/>
        <w:t>контрактов на военную службу с военнослужащими, имеющими «неудовлетворительный» уровень физической подготовленности.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Активизировать работу по привлечению военнослужащих и членов их семей к участию в массовых спортивных мероприятиях, проводимых в масштабах гарнизонов и подразделений.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В каждом подразделении оборудовать места для отработки приемов рукопашного боя. В расположениях иметь спортивные уголки.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Еженедельно проводить кроссы по 5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10 км с полной боевой выкладкой в составе подразделений в субботу в утренние часы.</w:t>
      </w:r>
    </w:p>
    <w:p w:rsidR="00FA7AE3" w:rsidRPr="00A2394B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a7"/>
          <w:i w:val="0"/>
          <w:sz w:val="28"/>
          <w:szCs w:val="28"/>
        </w:rPr>
      </w:pPr>
      <w:r w:rsidRPr="00A2394B">
        <w:rPr>
          <w:rStyle w:val="a7"/>
          <w:i w:val="0"/>
          <w:sz w:val="28"/>
          <w:szCs w:val="28"/>
        </w:rPr>
        <w:t>Военная топография</w:t>
      </w:r>
      <w:r w:rsidR="00A2394B">
        <w:rPr>
          <w:rStyle w:val="a7"/>
          <w:i w:val="0"/>
          <w:sz w:val="28"/>
          <w:szCs w:val="28"/>
        </w:rPr>
        <w:t>.</w:t>
      </w:r>
    </w:p>
    <w:p w:rsidR="00896415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Основные усилия в подготовке по военной топографии направить на совершенствование знаний о местности, как элементе боевой обстановки, практических навыков личного состава в способах и методике изучения и оценки местности при организации и ведении боя, использовании навигационной информации и штатной навигационной аппаратуры.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Офицерский состав обучать: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приемам и способам ориентирования и целеуказания на местности без карты и по карте на месте и в движении;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умелому использованию топогеодезической информации (топографических, специальных карт, планов населенных пунктов, фотодокументов местности, электронных карт);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изучению местности с использованием карты и ее ведение в ходе боевых действий;</w:t>
      </w:r>
    </w:p>
    <w:p w:rsidR="00896415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использованию навигационной информации и штатной навигационной аппаратуры при совершении марша и в ходе боевых действий;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составлению боевых графических документов.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Сержантский состав обучать: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методике и практике оценки местности по карте и без карты, составлению схем участков местности;</w:t>
      </w:r>
    </w:p>
    <w:p w:rsidR="00CD205F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ориентированию на местности по карте и без нее; 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работе со штатной навигационной аппаратурой.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Солдат всех специальностей учить способам ориентирования на местности без карты.</w:t>
      </w:r>
    </w:p>
    <w:p w:rsidR="00896415" w:rsidRPr="00A2394B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a7"/>
          <w:i w:val="0"/>
          <w:sz w:val="28"/>
          <w:szCs w:val="28"/>
        </w:rPr>
      </w:pPr>
      <w:proofErr w:type="spellStart"/>
      <w:r w:rsidRPr="00A2394B">
        <w:rPr>
          <w:rStyle w:val="a7"/>
          <w:i w:val="0"/>
          <w:sz w:val="28"/>
          <w:szCs w:val="28"/>
        </w:rPr>
        <w:t>Военно</w:t>
      </w:r>
      <w:proofErr w:type="spellEnd"/>
      <w:r w:rsidR="00152251" w:rsidRPr="00A2394B">
        <w:rPr>
          <w:rStyle w:val="a7"/>
          <w:i w:val="0"/>
          <w:sz w:val="28"/>
          <w:szCs w:val="28"/>
        </w:rPr>
        <w:t>–</w:t>
      </w:r>
      <w:r w:rsidRPr="00A2394B">
        <w:rPr>
          <w:rStyle w:val="a7"/>
          <w:i w:val="0"/>
          <w:sz w:val="28"/>
          <w:szCs w:val="28"/>
        </w:rPr>
        <w:t>медицинская подготовка</w:t>
      </w:r>
      <w:r w:rsidR="00A2394B">
        <w:rPr>
          <w:rStyle w:val="a7"/>
          <w:i w:val="0"/>
          <w:sz w:val="28"/>
          <w:szCs w:val="28"/>
        </w:rPr>
        <w:t>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По военно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медицинской подготовке вырабатывать у военнослужащих умения и навыки в оказании первой помощи при ранениях, травмах и поражениях, полученных в бою, ходе боевой подготовки, ремонтно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строительных и хозяйственных работ. Добиваться автоматизма в пользовании индивидуальными средствами медицинской защиты.</w:t>
      </w:r>
    </w:p>
    <w:p w:rsidR="004E44FD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Не менее 50% учебных занятий проводить в поле </w:t>
      </w:r>
      <w:proofErr w:type="gramStart"/>
      <w:r w:rsidRPr="00DE15D7">
        <w:rPr>
          <w:rStyle w:val="12"/>
          <w:sz w:val="28"/>
          <w:szCs w:val="28"/>
        </w:rPr>
        <w:t>на</w:t>
      </w:r>
      <w:proofErr w:type="gramEnd"/>
      <w:r w:rsidRPr="00DE15D7">
        <w:rPr>
          <w:rStyle w:val="12"/>
          <w:sz w:val="28"/>
          <w:szCs w:val="28"/>
        </w:rPr>
        <w:t xml:space="preserve"> учебных 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DE15D7">
        <w:rPr>
          <w:rStyle w:val="12"/>
          <w:sz w:val="28"/>
          <w:szCs w:val="28"/>
        </w:rPr>
        <w:t>военно</w:t>
      </w:r>
      <w:r w:rsidR="004E44FD" w:rsidRPr="00DE15D7">
        <w:rPr>
          <w:rStyle w:val="12"/>
          <w:sz w:val="28"/>
          <w:szCs w:val="28"/>
        </w:rPr>
        <w:t>-</w:t>
      </w:r>
      <w:r w:rsidRPr="00DE15D7">
        <w:rPr>
          <w:rStyle w:val="12"/>
          <w:sz w:val="28"/>
          <w:szCs w:val="28"/>
        </w:rPr>
        <w:softHyphen/>
        <w:t>медицинских полях, оборудованных в соответствии с альбомом схем учебных полей, в также в ходе тактических (тактико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специальных) учений и занятий.</w:t>
      </w:r>
      <w:proofErr w:type="gramEnd"/>
    </w:p>
    <w:p w:rsidR="004E44FD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Оценку знаний и практических навыков личного состава </w:t>
      </w:r>
      <w:proofErr w:type="gramStart"/>
      <w:r w:rsidRPr="00DE15D7">
        <w:rPr>
          <w:rStyle w:val="12"/>
          <w:sz w:val="28"/>
          <w:szCs w:val="28"/>
        </w:rPr>
        <w:t>по</w:t>
      </w:r>
      <w:proofErr w:type="gramEnd"/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военно</w:t>
      </w:r>
      <w:r w:rsidRPr="00DE15D7">
        <w:rPr>
          <w:rStyle w:val="12"/>
          <w:sz w:val="28"/>
          <w:szCs w:val="28"/>
        </w:rPr>
        <w:softHyphen/>
      </w:r>
      <w:r w:rsidR="004E44FD" w:rsidRPr="00DE15D7">
        <w:rPr>
          <w:rStyle w:val="12"/>
          <w:sz w:val="28"/>
          <w:szCs w:val="28"/>
        </w:rPr>
        <w:t>-</w:t>
      </w:r>
      <w:r w:rsidRPr="00DE15D7">
        <w:rPr>
          <w:rStyle w:val="12"/>
          <w:sz w:val="28"/>
          <w:szCs w:val="28"/>
        </w:rPr>
        <w:t xml:space="preserve">медицинской подготовке в обязательном порядке проверять при </w:t>
      </w:r>
      <w:r w:rsidRPr="00DE15D7">
        <w:rPr>
          <w:rStyle w:val="12"/>
          <w:sz w:val="28"/>
          <w:szCs w:val="28"/>
        </w:rPr>
        <w:lastRenderedPageBreak/>
        <w:t>проведении итоговых проверок (контрольных занятий) подразделений.</w:t>
      </w:r>
    </w:p>
    <w:p w:rsidR="00896415" w:rsidRPr="00A2394B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a7"/>
          <w:i w:val="0"/>
          <w:sz w:val="28"/>
          <w:szCs w:val="28"/>
        </w:rPr>
      </w:pPr>
      <w:r w:rsidRPr="00A2394B">
        <w:rPr>
          <w:rStyle w:val="a7"/>
          <w:i w:val="0"/>
          <w:sz w:val="28"/>
          <w:szCs w:val="28"/>
        </w:rPr>
        <w:t>Защита государственной тайны</w:t>
      </w:r>
      <w:r w:rsidR="00A2394B">
        <w:rPr>
          <w:rStyle w:val="a7"/>
          <w:i w:val="0"/>
          <w:sz w:val="28"/>
          <w:szCs w:val="28"/>
        </w:rPr>
        <w:t>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По защите государственной тайны основные усилия органов военного управления части направить на обеспечение надежной защиты сведений, составляющих государственную тайну, предупреждение и исключение утрат секретных документов и разглашения секретных сведений при проведении мероприятий оперативной, мобилизационной и боевой подготовки;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повышение боевой и мо</w:t>
      </w:r>
      <w:r w:rsidR="004E44FD" w:rsidRPr="00DE15D7">
        <w:rPr>
          <w:rStyle w:val="12"/>
          <w:sz w:val="28"/>
          <w:szCs w:val="28"/>
        </w:rPr>
        <w:t xml:space="preserve">билизационной готовности режимных </w:t>
      </w:r>
      <w:r w:rsidRPr="00DE15D7">
        <w:rPr>
          <w:rStyle w:val="12"/>
          <w:sz w:val="28"/>
          <w:szCs w:val="28"/>
        </w:rPr>
        <w:t>секретных органов, их способности выполнить возложенные задачи в любых условиях обстановки; предупреждение и исключение утечки секретных сведений при эксплуатации локальных сетей, персональных ЭВМ и других средств вычислительной техники.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В целях изучения требований руководящих документов по защите государственной тайны в плане подготовки части выделить не менее 10 учебных часов в год со всеми категориями военнослужащих и гражданского персонала, допущенного к секретным работам и документам, и не менее 2 часов с остальным личным составом.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Занятия по доведению требований ст. 11, 12 ИРС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05 в расчет учебного времени не включать, планировать как отдельные занятия.</w:t>
      </w:r>
    </w:p>
    <w:p w:rsidR="00896415" w:rsidRPr="00A2394B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a7"/>
          <w:i w:val="0"/>
          <w:sz w:val="28"/>
          <w:szCs w:val="28"/>
        </w:rPr>
      </w:pPr>
      <w:r w:rsidRPr="00A2394B">
        <w:rPr>
          <w:rStyle w:val="a7"/>
          <w:i w:val="0"/>
          <w:sz w:val="28"/>
          <w:szCs w:val="28"/>
        </w:rPr>
        <w:t>Общественно</w:t>
      </w:r>
      <w:r w:rsidR="00152251" w:rsidRPr="00A2394B">
        <w:rPr>
          <w:rStyle w:val="a7"/>
          <w:i w:val="0"/>
          <w:sz w:val="28"/>
          <w:szCs w:val="28"/>
        </w:rPr>
        <w:t>–</w:t>
      </w:r>
      <w:r w:rsidRPr="00A2394B">
        <w:rPr>
          <w:rStyle w:val="a7"/>
          <w:i w:val="0"/>
          <w:sz w:val="28"/>
          <w:szCs w:val="28"/>
        </w:rPr>
        <w:t>государственная подготовка</w:t>
      </w:r>
      <w:r w:rsidR="00A2394B">
        <w:rPr>
          <w:rStyle w:val="a7"/>
          <w:i w:val="0"/>
          <w:sz w:val="28"/>
          <w:szCs w:val="28"/>
        </w:rPr>
        <w:t>.</w:t>
      </w:r>
    </w:p>
    <w:p w:rsidR="00896415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Общественно</w:t>
      </w:r>
      <w:r w:rsidR="00152251" w:rsidRPr="00DE15D7">
        <w:rPr>
          <w:rStyle w:val="12"/>
          <w:sz w:val="28"/>
          <w:szCs w:val="28"/>
        </w:rPr>
        <w:t>–</w:t>
      </w:r>
      <w:r w:rsidR="00873641" w:rsidRPr="00DE15D7">
        <w:rPr>
          <w:rStyle w:val="12"/>
          <w:sz w:val="28"/>
          <w:szCs w:val="28"/>
        </w:rPr>
        <w:t>государственную подготовку в летнем периоде обучения</w:t>
      </w:r>
      <w:r w:rsidRPr="00DE15D7">
        <w:rPr>
          <w:rStyle w:val="12"/>
          <w:sz w:val="28"/>
          <w:szCs w:val="28"/>
        </w:rPr>
        <w:t xml:space="preserve"> 201</w:t>
      </w:r>
      <w:r w:rsidR="00FA7AE3" w:rsidRPr="00DE15D7">
        <w:rPr>
          <w:rStyle w:val="12"/>
          <w:sz w:val="28"/>
          <w:szCs w:val="28"/>
        </w:rPr>
        <w:t>5</w:t>
      </w:r>
      <w:r w:rsidR="00873641" w:rsidRPr="00DE15D7">
        <w:rPr>
          <w:rStyle w:val="12"/>
          <w:sz w:val="28"/>
          <w:szCs w:val="28"/>
        </w:rPr>
        <w:t xml:space="preserve"> года</w:t>
      </w:r>
      <w:r w:rsidRPr="00DE15D7">
        <w:rPr>
          <w:rStyle w:val="12"/>
          <w:sz w:val="28"/>
          <w:szCs w:val="28"/>
        </w:rPr>
        <w:t xml:space="preserve"> нацелить </w:t>
      </w:r>
      <w:proofErr w:type="gramStart"/>
      <w:r w:rsidRPr="00DE15D7">
        <w:rPr>
          <w:rStyle w:val="12"/>
          <w:sz w:val="28"/>
          <w:szCs w:val="28"/>
        </w:rPr>
        <w:t>на</w:t>
      </w:r>
      <w:proofErr w:type="gramEnd"/>
      <w:r w:rsidRPr="00DE15D7">
        <w:rPr>
          <w:rStyle w:val="12"/>
          <w:sz w:val="28"/>
          <w:szCs w:val="28"/>
        </w:rPr>
        <w:t>: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разъяснение военнослужащим основных положений государственной политики в обеспечении военной безопасности России, Послания Президента Российской Федерации Федеральному Собранию Российской Федерации в 2012 году, национальных приоритетов внутренней политики России;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неукоснительное выполнение мероприятий антитеррористической деятельности, поддержание высокого уровня морально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психологического состояния всех категорий военнослужащих;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воспитание чувства личной ответственности за укрепление боевой готовности войск, правопорядка и воинской дисциплины;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совершенствование психолого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педагогических и правовых знаний у офицеров и сержантского состава.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Должностным лицам </w:t>
      </w:r>
      <w:r w:rsidR="0058746C">
        <w:rPr>
          <w:rStyle w:val="12"/>
          <w:sz w:val="28"/>
          <w:szCs w:val="28"/>
        </w:rPr>
        <w:t>части</w:t>
      </w:r>
      <w:r w:rsidRPr="00DE15D7">
        <w:rPr>
          <w:rStyle w:val="12"/>
          <w:sz w:val="28"/>
          <w:szCs w:val="28"/>
        </w:rPr>
        <w:t xml:space="preserve"> обеспечить планирование, организацию, проведение и контроль в подчиненных воинских частях общественно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государственную подготовку личного состава в строгом соответствии с приказом Министра обороны Российской Федерации 2005 года № 170 «Об организации общественно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государственной подготовки в Вооруженных Силах Российской Федерации».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В ходе проведения занятий уделять особое внимание воспитанию у военнослужащих чувства личной ответственности за поддержание боевой готовности, состояние правопорядка и воинской дисциплины в подразделении, воинской части.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Планирование общественно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государственной подготовки осуществлять на учебный год в соответствии с учебными планами, разработанными Главным </w:t>
      </w:r>
      <w:r w:rsidRPr="00DE15D7">
        <w:rPr>
          <w:rStyle w:val="12"/>
          <w:sz w:val="28"/>
          <w:szCs w:val="28"/>
        </w:rPr>
        <w:lastRenderedPageBreak/>
        <w:t xml:space="preserve">управлением </w:t>
      </w:r>
      <w:r w:rsidR="00764C54" w:rsidRPr="00DE15D7">
        <w:rPr>
          <w:rStyle w:val="12"/>
          <w:sz w:val="28"/>
          <w:szCs w:val="28"/>
        </w:rPr>
        <w:t>по работе с личным составом</w:t>
      </w:r>
      <w:r w:rsidRPr="00DE15D7">
        <w:rPr>
          <w:rStyle w:val="12"/>
          <w:sz w:val="28"/>
          <w:szCs w:val="28"/>
        </w:rPr>
        <w:t xml:space="preserve"> Вооруженных Сил Российской Федерации.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На основе учебных планов, а также установленного на год объема учебных часов в воинских частях, организациях разрабатывать календарные учебные </w:t>
      </w:r>
      <w:proofErr w:type="gramStart"/>
      <w:r w:rsidRPr="00DE15D7">
        <w:rPr>
          <w:rStyle w:val="12"/>
          <w:sz w:val="28"/>
          <w:szCs w:val="28"/>
        </w:rPr>
        <w:t>планы</w:t>
      </w:r>
      <w:proofErr w:type="gramEnd"/>
      <w:r w:rsidRPr="00DE15D7">
        <w:rPr>
          <w:rStyle w:val="12"/>
          <w:sz w:val="28"/>
          <w:szCs w:val="28"/>
        </w:rPr>
        <w:t xml:space="preserve"> по, которые утверждать соответствующим командирам (начальникам) и включать отдельным разделом в план профессионально</w:t>
      </w:r>
      <w:r w:rsidRPr="00DE15D7">
        <w:rPr>
          <w:rStyle w:val="12"/>
          <w:sz w:val="28"/>
          <w:szCs w:val="28"/>
        </w:rPr>
        <w:softHyphen/>
      </w:r>
      <w:r w:rsidR="00340A59" w:rsidRPr="00DE15D7">
        <w:rPr>
          <w:rStyle w:val="12"/>
          <w:sz w:val="28"/>
          <w:szCs w:val="28"/>
        </w:rPr>
        <w:t>-</w:t>
      </w:r>
      <w:r w:rsidRPr="00DE15D7">
        <w:rPr>
          <w:rStyle w:val="12"/>
          <w:sz w:val="28"/>
          <w:szCs w:val="28"/>
        </w:rPr>
        <w:t>должностной, командирской (боевой) подготовки.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Резерв учебного времени использовать в течение учебного года для углубленного изучения законодательства Российской Федерации, в том числе по вопросам участия в выборах Президента Российской Федерации, отечественной истории, актуальным вопросам повседневной деятельности Вооруженных Сил.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Занятия по общественно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государственной подготовке с офицерами </w:t>
      </w:r>
      <w:r w:rsidR="00746ADE">
        <w:rPr>
          <w:rStyle w:val="12"/>
          <w:sz w:val="28"/>
          <w:szCs w:val="28"/>
        </w:rPr>
        <w:t xml:space="preserve">части </w:t>
      </w:r>
      <w:r w:rsidRPr="00DE15D7">
        <w:rPr>
          <w:rStyle w:val="12"/>
          <w:sz w:val="28"/>
          <w:szCs w:val="28"/>
        </w:rPr>
        <w:t>планировать и проводить по учебному плану № 2 из расчета 6 учеб</w:t>
      </w:r>
      <w:r w:rsidR="00FA7AE3" w:rsidRPr="00DE15D7">
        <w:rPr>
          <w:rStyle w:val="12"/>
          <w:sz w:val="28"/>
          <w:szCs w:val="28"/>
        </w:rPr>
        <w:t>ных часов в месяц, в том числе 4</w:t>
      </w:r>
      <w:r w:rsidRPr="00DE15D7">
        <w:rPr>
          <w:rStyle w:val="12"/>
          <w:sz w:val="28"/>
          <w:szCs w:val="28"/>
        </w:rPr>
        <w:t xml:space="preserve"> часа </w:t>
      </w:r>
      <w:r w:rsidR="00152251" w:rsidRPr="00DE15D7">
        <w:rPr>
          <w:rStyle w:val="12"/>
          <w:sz w:val="28"/>
          <w:szCs w:val="28"/>
        </w:rPr>
        <w:t>–</w:t>
      </w:r>
      <w:r w:rsidR="00873641" w:rsidRPr="00DE15D7">
        <w:rPr>
          <w:rStyle w:val="12"/>
          <w:sz w:val="28"/>
          <w:szCs w:val="28"/>
        </w:rPr>
        <w:t xml:space="preserve"> в дни профессионально-должностной</w:t>
      </w:r>
      <w:r w:rsidRPr="00DE15D7">
        <w:rPr>
          <w:rStyle w:val="12"/>
          <w:sz w:val="28"/>
          <w:szCs w:val="28"/>
        </w:rPr>
        <w:t xml:space="preserve"> подготовки.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Занятия с солдатами, сержантами проводить по учебному плану № 4 в составе штатных взводов (групп) и им равных еженедельно по 2 часа в утреннее время (по вторникам</w:t>
      </w:r>
      <w:r w:rsidR="000106F7" w:rsidRPr="00DE15D7">
        <w:rPr>
          <w:rStyle w:val="12"/>
          <w:sz w:val="28"/>
          <w:szCs w:val="28"/>
        </w:rPr>
        <w:t xml:space="preserve"> и четвергам</w:t>
      </w:r>
      <w:r w:rsidRPr="00DE15D7">
        <w:rPr>
          <w:rStyle w:val="12"/>
          <w:sz w:val="28"/>
          <w:szCs w:val="28"/>
        </w:rPr>
        <w:t>).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С лицами гражданского персонала занятия проводить 1 час в месяц (третья пятница) по планам командиров батальонов методом информирования и изучения социально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политических, экономических и правовых вопросов с учетом специфики выполняемых ими задач.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В ходе учений, полевых выходов, при выполнении задач в составе миротворческих сил, а также при нахождении подразделений в отрыве от пунктов постоянной дислокации общественно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государственную подготовку организовывать и проводить по отдельному плану не менее 1 часа в неделю.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При приведении войск в высшие степени боевой готовности и в боевой обстановке должностным лицам</w:t>
      </w:r>
      <w:r w:rsidR="00764C54" w:rsidRPr="00DE15D7">
        <w:rPr>
          <w:rStyle w:val="12"/>
          <w:sz w:val="28"/>
          <w:szCs w:val="28"/>
        </w:rPr>
        <w:t xml:space="preserve"> и органам по работе с личным составом</w:t>
      </w:r>
      <w:r w:rsidRPr="00DE15D7">
        <w:rPr>
          <w:rStyle w:val="12"/>
          <w:sz w:val="28"/>
          <w:szCs w:val="28"/>
        </w:rPr>
        <w:t xml:space="preserve"> в организации общественно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государственной подготовки руководствоваться требованиями документов, регламентирующих деятельность войск на особый период.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Порядок организации и проведения занятий по общественно</w:t>
      </w:r>
      <w:r w:rsidRPr="00DE15D7">
        <w:rPr>
          <w:rStyle w:val="12"/>
          <w:sz w:val="28"/>
          <w:szCs w:val="28"/>
        </w:rPr>
        <w:softHyphen/>
      </w:r>
      <w:r w:rsidR="0021097A" w:rsidRPr="00DE15D7">
        <w:rPr>
          <w:rStyle w:val="12"/>
          <w:sz w:val="28"/>
          <w:szCs w:val="28"/>
        </w:rPr>
        <w:t>-</w:t>
      </w:r>
      <w:r w:rsidRPr="00DE15D7">
        <w:rPr>
          <w:rStyle w:val="12"/>
          <w:sz w:val="28"/>
          <w:szCs w:val="28"/>
        </w:rPr>
        <w:t xml:space="preserve">государственной подготовке в </w:t>
      </w:r>
      <w:r w:rsidR="00746ADE">
        <w:rPr>
          <w:rStyle w:val="12"/>
          <w:sz w:val="28"/>
          <w:szCs w:val="28"/>
        </w:rPr>
        <w:t>части</w:t>
      </w:r>
      <w:r w:rsidRPr="00DE15D7">
        <w:rPr>
          <w:rStyle w:val="12"/>
          <w:sz w:val="28"/>
          <w:szCs w:val="28"/>
        </w:rPr>
        <w:t xml:space="preserve"> определять приказом соответствующего командира (начальника) на учебный год (период обучения).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Добиться неукоснительного выполнения </w:t>
      </w:r>
      <w:proofErr w:type="gramStart"/>
      <w:r w:rsidRPr="00DE15D7">
        <w:rPr>
          <w:rStyle w:val="12"/>
          <w:sz w:val="28"/>
          <w:szCs w:val="28"/>
        </w:rPr>
        <w:t>требования приказа Министра Обороны Российской Федерации</w:t>
      </w:r>
      <w:proofErr w:type="gramEnd"/>
      <w:r w:rsidRPr="00DE15D7">
        <w:rPr>
          <w:rStyle w:val="12"/>
          <w:sz w:val="28"/>
          <w:szCs w:val="28"/>
        </w:rPr>
        <w:t xml:space="preserve"> 2005 года № 170 в части обязательного участия руководящего состава в проведении и контроле занятий по общественно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государственной подготовке в подчиненных воинских частях (подразделениях). К проведению занятий по ОГП активно привлекать нештатные лекторские и информационно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пропагандистские группы.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Графики участия руководящего состава в проведении занятий по ОГП и их контроле составлять заместителям командиров </w:t>
      </w:r>
      <w:r w:rsidR="00764C54" w:rsidRPr="00DE15D7">
        <w:rPr>
          <w:rStyle w:val="12"/>
          <w:sz w:val="28"/>
          <w:szCs w:val="28"/>
        </w:rPr>
        <w:t>(начальников) по работе с личным составом</w:t>
      </w:r>
      <w:r w:rsidRPr="00DE15D7">
        <w:rPr>
          <w:rStyle w:val="12"/>
          <w:sz w:val="28"/>
          <w:szCs w:val="28"/>
        </w:rPr>
        <w:t xml:space="preserve"> ежемесячно (до 25 числа), утверждать их у соответствующих командиров (начальников) и доводить под роспись исполнителям. Результаты участия и контроля, организации и состояния ОГП, эффективности ее влияния на решение учебно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воспитательных задач отражать в разделе «</w:t>
      </w:r>
      <w:r w:rsidR="00764C54" w:rsidRPr="00DE15D7">
        <w:rPr>
          <w:rStyle w:val="12"/>
          <w:sz w:val="28"/>
          <w:szCs w:val="28"/>
        </w:rPr>
        <w:t xml:space="preserve">Работа с личным </w:t>
      </w:r>
      <w:r w:rsidR="00764C54" w:rsidRPr="00DE15D7">
        <w:rPr>
          <w:rStyle w:val="12"/>
          <w:sz w:val="28"/>
          <w:szCs w:val="28"/>
        </w:rPr>
        <w:lastRenderedPageBreak/>
        <w:t>составом</w:t>
      </w:r>
      <w:r w:rsidRPr="00DE15D7">
        <w:rPr>
          <w:rStyle w:val="12"/>
          <w:sz w:val="28"/>
          <w:szCs w:val="28"/>
        </w:rPr>
        <w:t xml:space="preserve">» доклада соответствующего командира (начальника) за месяц, приказах командиров (начальников), в донесениях в вышестоящие органы работы </w:t>
      </w:r>
      <w:r w:rsidR="00764C54" w:rsidRPr="00DE15D7">
        <w:rPr>
          <w:rStyle w:val="12"/>
          <w:sz w:val="28"/>
          <w:szCs w:val="28"/>
        </w:rPr>
        <w:t xml:space="preserve">с личным составом </w:t>
      </w:r>
      <w:r w:rsidRPr="00DE15D7">
        <w:rPr>
          <w:rStyle w:val="12"/>
          <w:sz w:val="28"/>
          <w:szCs w:val="28"/>
        </w:rPr>
        <w:t>по итогам учебного года.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Участие и контроль руководящего состава </w:t>
      </w:r>
      <w:r w:rsidR="00746ADE">
        <w:rPr>
          <w:rStyle w:val="12"/>
          <w:sz w:val="28"/>
          <w:szCs w:val="28"/>
        </w:rPr>
        <w:t>части</w:t>
      </w:r>
      <w:r w:rsidRPr="00DE15D7">
        <w:rPr>
          <w:rStyle w:val="12"/>
          <w:sz w:val="28"/>
          <w:szCs w:val="28"/>
        </w:rPr>
        <w:t xml:space="preserve"> в проведении занятий по общественно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государственной подготовке определить: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заместителю командира </w:t>
      </w:r>
      <w:r w:rsidR="00746ADE">
        <w:rPr>
          <w:rStyle w:val="12"/>
          <w:sz w:val="28"/>
          <w:szCs w:val="28"/>
        </w:rPr>
        <w:t>части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 не менее трех занятий в период обучения;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начальникам отделов (отделений), служб </w:t>
      </w:r>
      <w:r w:rsidR="00746ADE">
        <w:rPr>
          <w:rStyle w:val="12"/>
          <w:sz w:val="28"/>
          <w:szCs w:val="28"/>
        </w:rPr>
        <w:t>части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 не менее четырех занятий в учебный год с различными категориями военнослужащих.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Исключить срывы занятий, добиться максимальной посещаемости личного состава. По каждому факту срыва занятий и отрыва личного состава от занятий соответствующим командирам (начальникам) проводить разбирательство и принимать меры воздействия к виновным должностным лицам. Ответственность за качество проведения занятий по общественно</w:t>
      </w:r>
      <w:r w:rsidRPr="00DE15D7">
        <w:rPr>
          <w:rStyle w:val="12"/>
          <w:sz w:val="28"/>
          <w:szCs w:val="28"/>
        </w:rPr>
        <w:softHyphen/>
      </w:r>
      <w:r w:rsidR="0021097A" w:rsidRPr="00DE15D7">
        <w:rPr>
          <w:rStyle w:val="12"/>
          <w:sz w:val="28"/>
          <w:szCs w:val="28"/>
        </w:rPr>
        <w:t>-</w:t>
      </w:r>
      <w:r w:rsidRPr="00DE15D7">
        <w:rPr>
          <w:rStyle w:val="12"/>
          <w:sz w:val="28"/>
          <w:szCs w:val="28"/>
        </w:rPr>
        <w:t>государственной подготовке возложить на заместителей командиров подразделений по воспитательной работе. С личным составом, который по условиям службы не может присутствовать на плановых занятиях, планировать и проводить дополнительные занятия в часы проведения воспитательной работы.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Создать эффективную систему подготовки руководителей групп общественно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государственной подготовки к занятиям.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Руководителями учебных групп назначать командиров (начальников) </w:t>
      </w:r>
      <w:r w:rsidR="00746ADE">
        <w:rPr>
          <w:rStyle w:val="12"/>
          <w:sz w:val="28"/>
          <w:szCs w:val="28"/>
        </w:rPr>
        <w:t>части</w:t>
      </w:r>
      <w:r w:rsidRPr="00DE15D7">
        <w:rPr>
          <w:rStyle w:val="12"/>
          <w:sz w:val="28"/>
          <w:szCs w:val="28"/>
        </w:rPr>
        <w:t>, их заместителей, начальников родов войск, служб, а также наиболее подготовленных в теоретическом и методическом отношении военнослужащих.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Перед началом каждого периода обучения с руководителями групп в </w:t>
      </w:r>
      <w:r w:rsidR="00746ADE">
        <w:rPr>
          <w:rStyle w:val="12"/>
          <w:sz w:val="28"/>
          <w:szCs w:val="28"/>
        </w:rPr>
        <w:t>части</w:t>
      </w:r>
      <w:r w:rsidRPr="00DE15D7">
        <w:rPr>
          <w:rStyle w:val="12"/>
          <w:sz w:val="28"/>
          <w:szCs w:val="28"/>
        </w:rPr>
        <w:t xml:space="preserve"> (гарнизонах) проводить двухдневные учебно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методические сборы под руководством заместителей командиров по работе </w:t>
      </w:r>
      <w:r w:rsidR="00764C54" w:rsidRPr="00DE15D7">
        <w:rPr>
          <w:rStyle w:val="12"/>
          <w:sz w:val="28"/>
          <w:szCs w:val="28"/>
        </w:rPr>
        <w:t xml:space="preserve">с личным составом </w:t>
      </w:r>
      <w:r w:rsidRPr="00DE15D7">
        <w:rPr>
          <w:rStyle w:val="12"/>
          <w:sz w:val="28"/>
          <w:szCs w:val="28"/>
        </w:rPr>
        <w:t>при непосредственном контроле и участии в них должностных лиц вышестоящих органов военного управления.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В ходе сборов отрабатывать наиболее сложные темы, порядок использования технических средств обучения и воспитания, делать обзоры рекомендуемой учебной, методической и художественной литературы, выдавать справочный материал, анализировать опыт и недостатки в организации общественно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государственной подготовки, проверять готовность планирующих документов к новому учебному году.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Предоставлять руководителям занятий по общественно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государственной подготовке четыре часа служебного времени в неделю для подготовки к занятиям.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Подготовку руководителей групп проводить на базе клубов или в специально оборудованных учебных классах во время, установленное приказом командира </w:t>
      </w:r>
      <w:r w:rsidR="00746ADE">
        <w:rPr>
          <w:rStyle w:val="12"/>
          <w:sz w:val="28"/>
          <w:szCs w:val="28"/>
        </w:rPr>
        <w:t>части</w:t>
      </w:r>
      <w:r w:rsidRPr="00DE15D7">
        <w:rPr>
          <w:rStyle w:val="12"/>
          <w:sz w:val="28"/>
          <w:szCs w:val="28"/>
        </w:rPr>
        <w:t xml:space="preserve">, под руководством заместителей командиров по работе с </w:t>
      </w:r>
      <w:r w:rsidR="00764C54" w:rsidRPr="00DE15D7">
        <w:rPr>
          <w:rStyle w:val="12"/>
          <w:sz w:val="28"/>
          <w:szCs w:val="28"/>
        </w:rPr>
        <w:t xml:space="preserve">личным составом с </w:t>
      </w:r>
      <w:r w:rsidRPr="00DE15D7">
        <w:rPr>
          <w:rStyle w:val="12"/>
          <w:sz w:val="28"/>
          <w:szCs w:val="28"/>
        </w:rPr>
        <w:t>последующим утверждением ими плана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 </w:t>
      </w:r>
      <w:proofErr w:type="gramStart"/>
      <w:r w:rsidRPr="00DE15D7">
        <w:rPr>
          <w:rStyle w:val="12"/>
          <w:sz w:val="28"/>
          <w:szCs w:val="28"/>
        </w:rPr>
        <w:t>ко</w:t>
      </w:r>
      <w:proofErr w:type="gramEnd"/>
      <w:r w:rsidRPr="00DE15D7">
        <w:rPr>
          <w:rStyle w:val="12"/>
          <w:sz w:val="28"/>
          <w:szCs w:val="28"/>
        </w:rPr>
        <w:t>нспекта проведения занятий.</w:t>
      </w:r>
    </w:p>
    <w:p w:rsidR="00392304" w:rsidRPr="00DE15D7" w:rsidRDefault="00B43F78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Обеспечить сохранность </w:t>
      </w:r>
      <w:proofErr w:type="gramStart"/>
      <w:r w:rsidRPr="00DE15D7">
        <w:rPr>
          <w:rStyle w:val="12"/>
          <w:sz w:val="28"/>
          <w:szCs w:val="28"/>
        </w:rPr>
        <w:t>план</w:t>
      </w:r>
      <w:r w:rsidR="00152251" w:rsidRPr="00DE15D7">
        <w:rPr>
          <w:rStyle w:val="12"/>
          <w:sz w:val="28"/>
          <w:szCs w:val="28"/>
        </w:rPr>
        <w:t>–</w:t>
      </w:r>
      <w:r w:rsidR="00392304" w:rsidRPr="00DE15D7">
        <w:rPr>
          <w:rStyle w:val="12"/>
          <w:sz w:val="28"/>
          <w:szCs w:val="28"/>
        </w:rPr>
        <w:t>конспектов</w:t>
      </w:r>
      <w:proofErr w:type="gramEnd"/>
      <w:r w:rsidR="00392304" w:rsidRPr="00DE15D7">
        <w:rPr>
          <w:rStyle w:val="12"/>
          <w:sz w:val="28"/>
          <w:szCs w:val="28"/>
        </w:rPr>
        <w:t xml:space="preserve"> и всей отчетной документации по общественно</w:t>
      </w:r>
      <w:r w:rsidR="00152251" w:rsidRPr="00DE15D7">
        <w:rPr>
          <w:rStyle w:val="12"/>
          <w:sz w:val="28"/>
          <w:szCs w:val="28"/>
        </w:rPr>
        <w:t>–</w:t>
      </w:r>
      <w:r w:rsidR="00392304" w:rsidRPr="00DE15D7">
        <w:rPr>
          <w:rStyle w:val="12"/>
          <w:sz w:val="28"/>
          <w:szCs w:val="28"/>
        </w:rPr>
        <w:t>государственной подготовке в течение всего учебного года.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В библиотеках ежемесячно организовывать выставки учебно</w:t>
      </w:r>
      <w:r w:rsidR="004E44FD" w:rsidRPr="00DE15D7">
        <w:rPr>
          <w:rStyle w:val="12"/>
          <w:sz w:val="28"/>
          <w:szCs w:val="28"/>
        </w:rPr>
        <w:t>-</w:t>
      </w:r>
      <w:r w:rsidRPr="00DE15D7">
        <w:rPr>
          <w:rStyle w:val="12"/>
          <w:sz w:val="28"/>
          <w:szCs w:val="28"/>
        </w:rPr>
        <w:softHyphen/>
        <w:t>методической, художественной и военно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мемуарной литературы, материалов периодических изданий по темам, изучаемым в системе ОГП, обеспечить наличие тематических </w:t>
      </w:r>
      <w:r w:rsidRPr="00DE15D7">
        <w:rPr>
          <w:rStyle w:val="12"/>
          <w:sz w:val="28"/>
          <w:szCs w:val="28"/>
        </w:rPr>
        <w:lastRenderedPageBreak/>
        <w:t>видеотек с фильмами по теме: «Дни воинской славы России». Для всех категорий военнослужащих проводить читательские конференции, обзоры поступивших литературных новинок.</w:t>
      </w:r>
    </w:p>
    <w:p w:rsidR="00392304" w:rsidRPr="00DE15D7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Контроль усвоения пройденных тем по общественно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государственной подготовке осуществлять в ходе проведения контрольных занятий по итогам года.</w:t>
      </w:r>
    </w:p>
    <w:p w:rsidR="00392304" w:rsidRDefault="00392304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Оценку общественно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государственной подготовки в подчиненных органах военного управления, </w:t>
      </w:r>
      <w:r w:rsidR="00746ADE">
        <w:rPr>
          <w:rStyle w:val="12"/>
          <w:sz w:val="28"/>
          <w:szCs w:val="28"/>
        </w:rPr>
        <w:t>части</w:t>
      </w:r>
      <w:r w:rsidRPr="00DE15D7">
        <w:rPr>
          <w:rStyle w:val="12"/>
          <w:sz w:val="28"/>
          <w:szCs w:val="28"/>
        </w:rPr>
        <w:t xml:space="preserve"> при проведении контрольных занятий, итоговых (контрольных) проверок проводить в соответствии с методикой оценки общественно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государственно</w:t>
      </w:r>
      <w:r w:rsidR="004E44FD" w:rsidRPr="00DE15D7">
        <w:rPr>
          <w:rStyle w:val="12"/>
          <w:sz w:val="28"/>
          <w:szCs w:val="28"/>
        </w:rPr>
        <w:t xml:space="preserve">й подготовки, утвержденной стат. 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 секретарем </w:t>
      </w:r>
      <w:r w:rsidR="00152251" w:rsidRPr="00DE15D7">
        <w:rPr>
          <w:rStyle w:val="12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 заместителем Министра обороны Российской Федерации 28 марта 2006 г. № 172/3/1940.</w:t>
      </w:r>
    </w:p>
    <w:p w:rsidR="00D20481" w:rsidRPr="00A2394B" w:rsidRDefault="00D20481" w:rsidP="00D20481">
      <w:pPr>
        <w:pStyle w:val="a6"/>
        <w:shd w:val="clear" w:color="auto" w:fill="auto"/>
        <w:tabs>
          <w:tab w:val="left" w:pos="974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A2394B">
        <w:rPr>
          <w:rStyle w:val="12"/>
          <w:sz w:val="28"/>
          <w:szCs w:val="28"/>
        </w:rPr>
        <w:t>Мобилизационная подготовка</w:t>
      </w:r>
      <w:r w:rsidR="00A2394B">
        <w:rPr>
          <w:rStyle w:val="12"/>
          <w:sz w:val="28"/>
          <w:szCs w:val="28"/>
        </w:rPr>
        <w:t>.</w:t>
      </w:r>
    </w:p>
    <w:p w:rsidR="00D20481" w:rsidRPr="00A2394B" w:rsidRDefault="00D20481" w:rsidP="00D20481">
      <w:pPr>
        <w:pStyle w:val="70"/>
        <w:shd w:val="clear" w:color="auto" w:fill="auto"/>
        <w:tabs>
          <w:tab w:val="left" w:pos="974"/>
        </w:tabs>
        <w:spacing w:before="0" w:line="240" w:lineRule="auto"/>
        <w:ind w:right="20" w:firstLine="709"/>
        <w:rPr>
          <w:sz w:val="28"/>
          <w:szCs w:val="28"/>
        </w:rPr>
      </w:pPr>
      <w:r w:rsidRPr="00A2394B">
        <w:rPr>
          <w:rStyle w:val="7"/>
          <w:bCs/>
          <w:sz w:val="28"/>
          <w:szCs w:val="28"/>
        </w:rPr>
        <w:t>При проведении проверок</w:t>
      </w:r>
      <w:r w:rsidR="00A2394B">
        <w:rPr>
          <w:rStyle w:val="7"/>
          <w:bCs/>
          <w:sz w:val="28"/>
          <w:szCs w:val="28"/>
        </w:rPr>
        <w:t>.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Считать;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0528B6">
        <w:rPr>
          <w:rStyle w:val="a8"/>
          <w:b w:val="0"/>
          <w:i w:val="0"/>
          <w:sz w:val="28"/>
          <w:szCs w:val="28"/>
        </w:rPr>
        <w:t>в части</w:t>
      </w:r>
      <w:r w:rsidRPr="00DE15D7">
        <w:rPr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тактические (</w:t>
      </w:r>
      <w:proofErr w:type="spellStart"/>
      <w:r w:rsidRPr="00DE15D7">
        <w:rPr>
          <w:rStyle w:val="12"/>
          <w:sz w:val="28"/>
          <w:szCs w:val="28"/>
        </w:rPr>
        <w:t>тактико</w:t>
      </w:r>
      <w:proofErr w:type="spellEnd"/>
      <w:r w:rsidRPr="00DE15D7">
        <w:rPr>
          <w:rStyle w:val="12"/>
          <w:sz w:val="28"/>
          <w:szCs w:val="28"/>
        </w:rPr>
        <w:t xml:space="preserve">–специальные) учения; командно-штабные учения на местности; командно–штабные (штабные) тренировки; тренировки в работе на средствах связи (управления), дежурных смен пунктов управления; тактические, </w:t>
      </w:r>
      <w:proofErr w:type="spellStart"/>
      <w:r w:rsidRPr="00DE15D7">
        <w:rPr>
          <w:rStyle w:val="12"/>
          <w:sz w:val="28"/>
          <w:szCs w:val="28"/>
        </w:rPr>
        <w:t>тактико</w:t>
      </w:r>
      <w:proofErr w:type="spellEnd"/>
      <w:r w:rsidRPr="00DE15D7">
        <w:rPr>
          <w:rStyle w:val="12"/>
          <w:sz w:val="28"/>
          <w:szCs w:val="28"/>
        </w:rPr>
        <w:t>–строевые (</w:t>
      </w:r>
      <w:proofErr w:type="spellStart"/>
      <w:r w:rsidRPr="00DE15D7">
        <w:rPr>
          <w:rStyle w:val="12"/>
          <w:sz w:val="28"/>
          <w:szCs w:val="28"/>
        </w:rPr>
        <w:t>тактико</w:t>
      </w:r>
      <w:proofErr w:type="spellEnd"/>
      <w:r w:rsidRPr="00DE15D7">
        <w:rPr>
          <w:rStyle w:val="12"/>
          <w:sz w:val="28"/>
          <w:szCs w:val="28"/>
        </w:rPr>
        <w:t>–специальные) занятия (тренировки), боевые стрельбы;</w:t>
      </w:r>
      <w:proofErr w:type="gramEnd"/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0528B6">
        <w:rPr>
          <w:rStyle w:val="a8"/>
          <w:b w:val="0"/>
          <w:i w:val="0"/>
          <w:sz w:val="28"/>
          <w:szCs w:val="28"/>
        </w:rPr>
        <w:t>в отделах, службах и отделениях части</w:t>
      </w:r>
      <w:r w:rsidRPr="00DE15D7">
        <w:rPr>
          <w:rStyle w:val="a7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 тактические учения, командно–штабные учения на местности, командно–штабные (штабные) тренировки, тренировки в работе на средствах связи (управления),</w:t>
      </w:r>
    </w:p>
    <w:p w:rsidR="00D20481" w:rsidRPr="000528B6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b/>
          <w:i/>
          <w:sz w:val="28"/>
          <w:szCs w:val="28"/>
        </w:rPr>
      </w:pPr>
      <w:r w:rsidRPr="000528B6">
        <w:rPr>
          <w:rStyle w:val="a8"/>
          <w:b w:val="0"/>
          <w:i w:val="0"/>
          <w:sz w:val="28"/>
          <w:szCs w:val="28"/>
        </w:rPr>
        <w:t>в подразделениях: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DE15D7">
        <w:rPr>
          <w:rStyle w:val="12"/>
          <w:sz w:val="28"/>
          <w:szCs w:val="28"/>
        </w:rPr>
        <w:t xml:space="preserve">мотострелковых – тренировки в работе на средствах связи (управления), тактические, </w:t>
      </w:r>
      <w:proofErr w:type="spellStart"/>
      <w:r w:rsidRPr="00DE15D7">
        <w:rPr>
          <w:rStyle w:val="12"/>
          <w:sz w:val="28"/>
          <w:szCs w:val="28"/>
        </w:rPr>
        <w:t>тактико</w:t>
      </w:r>
      <w:proofErr w:type="spellEnd"/>
      <w:r w:rsidRPr="00DE15D7">
        <w:rPr>
          <w:rStyle w:val="12"/>
          <w:sz w:val="28"/>
          <w:szCs w:val="28"/>
        </w:rPr>
        <w:t>–строевые занятия (тренировки), боевые стрельбы;</w:t>
      </w:r>
      <w:proofErr w:type="gramEnd"/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DE15D7">
        <w:rPr>
          <w:rStyle w:val="12"/>
          <w:sz w:val="28"/>
          <w:szCs w:val="28"/>
        </w:rPr>
        <w:t>артиллерийских – тренировки в работе на средствах связи (управления), дежурных смен пунктов управления; тактические, тактико-</w:t>
      </w:r>
      <w:r w:rsidRPr="00DE15D7">
        <w:rPr>
          <w:rStyle w:val="12"/>
          <w:sz w:val="28"/>
          <w:szCs w:val="28"/>
        </w:rPr>
        <w:softHyphen/>
        <w:t>строевые (</w:t>
      </w:r>
      <w:proofErr w:type="spellStart"/>
      <w:r w:rsidRPr="00DE15D7">
        <w:rPr>
          <w:rStyle w:val="12"/>
          <w:sz w:val="28"/>
          <w:szCs w:val="28"/>
        </w:rPr>
        <w:t>тактико</w:t>
      </w:r>
      <w:proofErr w:type="spellEnd"/>
      <w:r w:rsidRPr="00DE15D7">
        <w:rPr>
          <w:rStyle w:val="12"/>
          <w:sz w:val="28"/>
          <w:szCs w:val="28"/>
        </w:rPr>
        <w:t>–специальные) занятия (тренировки), боевые стрельбы;</w:t>
      </w:r>
      <w:proofErr w:type="gramEnd"/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подразделений ПВО </w:t>
      </w:r>
      <w:proofErr w:type="gramStart"/>
      <w:r w:rsidRPr="00DE15D7">
        <w:rPr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>т</w:t>
      </w:r>
      <w:proofErr w:type="gramEnd"/>
      <w:r w:rsidRPr="00DE15D7">
        <w:rPr>
          <w:rStyle w:val="12"/>
          <w:sz w:val="28"/>
          <w:szCs w:val="28"/>
        </w:rPr>
        <w:t>актические учения с боевой стрельбой, тактические (</w:t>
      </w:r>
      <w:proofErr w:type="spellStart"/>
      <w:r w:rsidRPr="00DE15D7">
        <w:rPr>
          <w:rStyle w:val="12"/>
          <w:sz w:val="28"/>
          <w:szCs w:val="28"/>
        </w:rPr>
        <w:t>тактико</w:t>
      </w:r>
      <w:proofErr w:type="spellEnd"/>
      <w:r w:rsidRPr="00DE15D7">
        <w:rPr>
          <w:rStyle w:val="12"/>
          <w:sz w:val="28"/>
          <w:szCs w:val="28"/>
        </w:rPr>
        <w:t>–специальные) учения; командно–штабные учения на местности; командно–штабные (штабные) тренировки; тренировки дежурных боевых расчетов (смен) пунктов управления; тактические (</w:t>
      </w:r>
      <w:proofErr w:type="spellStart"/>
      <w:r w:rsidRPr="00DE15D7">
        <w:rPr>
          <w:rStyle w:val="12"/>
          <w:sz w:val="28"/>
          <w:szCs w:val="28"/>
        </w:rPr>
        <w:t>тактико</w:t>
      </w:r>
      <w:proofErr w:type="spellEnd"/>
      <w:r w:rsidRPr="00DE15D7">
        <w:rPr>
          <w:rStyle w:val="12"/>
          <w:sz w:val="28"/>
          <w:szCs w:val="28"/>
        </w:rPr>
        <w:t xml:space="preserve">–строевые, </w:t>
      </w:r>
      <w:proofErr w:type="spellStart"/>
      <w:r w:rsidRPr="00DE15D7">
        <w:rPr>
          <w:rStyle w:val="12"/>
          <w:sz w:val="28"/>
          <w:szCs w:val="28"/>
        </w:rPr>
        <w:t>тактико</w:t>
      </w:r>
      <w:proofErr w:type="spellEnd"/>
      <w:r w:rsidRPr="00DE15D7">
        <w:rPr>
          <w:rStyle w:val="12"/>
          <w:sz w:val="28"/>
          <w:szCs w:val="28"/>
        </w:rPr>
        <w:t>–специальные) занятия;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специального назначения – </w:t>
      </w:r>
      <w:proofErr w:type="spellStart"/>
      <w:r w:rsidRPr="00DE15D7">
        <w:rPr>
          <w:rStyle w:val="12"/>
          <w:sz w:val="28"/>
          <w:szCs w:val="28"/>
        </w:rPr>
        <w:t>тактико</w:t>
      </w:r>
      <w:proofErr w:type="spellEnd"/>
      <w:r w:rsidRPr="00DE15D7">
        <w:rPr>
          <w:rStyle w:val="12"/>
          <w:sz w:val="28"/>
          <w:szCs w:val="28"/>
        </w:rPr>
        <w:t xml:space="preserve">–специальные учения, комплексные </w:t>
      </w:r>
      <w:proofErr w:type="spellStart"/>
      <w:r w:rsidRPr="00DE15D7">
        <w:rPr>
          <w:rStyle w:val="12"/>
          <w:sz w:val="28"/>
          <w:szCs w:val="28"/>
        </w:rPr>
        <w:t>тактико</w:t>
      </w:r>
      <w:proofErr w:type="spellEnd"/>
      <w:r w:rsidRPr="00DE15D7">
        <w:rPr>
          <w:rStyle w:val="12"/>
          <w:sz w:val="28"/>
          <w:szCs w:val="28"/>
        </w:rPr>
        <w:t>–специальные занятия (тренировки), командно–штабные (штабные)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тренировки; </w:t>
      </w:r>
      <w:proofErr w:type="spellStart"/>
      <w:r w:rsidRPr="00DE15D7">
        <w:rPr>
          <w:rStyle w:val="12"/>
          <w:sz w:val="28"/>
          <w:szCs w:val="28"/>
        </w:rPr>
        <w:t>учебно</w:t>
      </w:r>
      <w:proofErr w:type="spellEnd"/>
      <w:r w:rsidRPr="00DE15D7">
        <w:rPr>
          <w:rStyle w:val="12"/>
          <w:sz w:val="28"/>
          <w:szCs w:val="28"/>
        </w:rPr>
        <w:t>–методические сборы;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DE15D7">
        <w:rPr>
          <w:rStyle w:val="12"/>
          <w:sz w:val="28"/>
          <w:szCs w:val="28"/>
        </w:rPr>
        <w:t>разведки, связи – тактические (</w:t>
      </w:r>
      <w:proofErr w:type="spellStart"/>
      <w:r w:rsidRPr="00DE15D7">
        <w:rPr>
          <w:rStyle w:val="12"/>
          <w:sz w:val="28"/>
          <w:szCs w:val="28"/>
        </w:rPr>
        <w:t>тактико</w:t>
      </w:r>
      <w:proofErr w:type="spellEnd"/>
      <w:r w:rsidRPr="00DE15D7">
        <w:rPr>
          <w:rStyle w:val="12"/>
          <w:sz w:val="28"/>
          <w:szCs w:val="28"/>
        </w:rPr>
        <w:t xml:space="preserve">–специальные, специальные) учения (тренировки), </w:t>
      </w:r>
      <w:proofErr w:type="spellStart"/>
      <w:r w:rsidRPr="00DE15D7">
        <w:rPr>
          <w:rStyle w:val="12"/>
          <w:sz w:val="28"/>
          <w:szCs w:val="28"/>
        </w:rPr>
        <w:t>тактико</w:t>
      </w:r>
      <w:proofErr w:type="spellEnd"/>
      <w:r w:rsidRPr="00DE15D7">
        <w:rPr>
          <w:rStyle w:val="12"/>
          <w:sz w:val="28"/>
          <w:szCs w:val="28"/>
        </w:rPr>
        <w:t>–строевые (</w:t>
      </w:r>
      <w:proofErr w:type="spellStart"/>
      <w:r w:rsidRPr="00DE15D7">
        <w:rPr>
          <w:rStyle w:val="12"/>
          <w:sz w:val="28"/>
          <w:szCs w:val="28"/>
        </w:rPr>
        <w:t>тактико</w:t>
      </w:r>
      <w:proofErr w:type="spellEnd"/>
      <w:r w:rsidRPr="00DE15D7">
        <w:rPr>
          <w:rStyle w:val="12"/>
          <w:sz w:val="28"/>
          <w:szCs w:val="28"/>
        </w:rPr>
        <w:t>–специальные) занятия (тренировки), тренировки дежурных смен пунктов управления;</w:t>
      </w:r>
      <w:proofErr w:type="gramEnd"/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DE15D7">
        <w:rPr>
          <w:rStyle w:val="12"/>
          <w:sz w:val="28"/>
          <w:szCs w:val="28"/>
        </w:rPr>
        <w:t xml:space="preserve">войск радиоэлектронной борьбы, материально–технического обеспечения – </w:t>
      </w:r>
      <w:proofErr w:type="spellStart"/>
      <w:r w:rsidRPr="00DE15D7">
        <w:rPr>
          <w:rStyle w:val="12"/>
          <w:sz w:val="28"/>
          <w:szCs w:val="28"/>
        </w:rPr>
        <w:t>тактико</w:t>
      </w:r>
      <w:proofErr w:type="spellEnd"/>
      <w:r w:rsidRPr="00DE15D7">
        <w:rPr>
          <w:rStyle w:val="12"/>
          <w:sz w:val="28"/>
          <w:szCs w:val="28"/>
        </w:rPr>
        <w:t xml:space="preserve">–специальные (специальные) учения, командно–штабные учения на местности и картах, командно–штабные (штабные) тренировки; </w:t>
      </w:r>
      <w:proofErr w:type="spellStart"/>
      <w:r w:rsidRPr="00DE15D7">
        <w:rPr>
          <w:rStyle w:val="12"/>
          <w:sz w:val="28"/>
          <w:szCs w:val="28"/>
        </w:rPr>
        <w:t>тактико</w:t>
      </w:r>
      <w:proofErr w:type="spellEnd"/>
      <w:r w:rsidRPr="00DE15D7">
        <w:rPr>
          <w:rStyle w:val="12"/>
          <w:sz w:val="28"/>
          <w:szCs w:val="28"/>
        </w:rPr>
        <w:t>–строевые (специальные) занятия;</w:t>
      </w:r>
      <w:proofErr w:type="gramEnd"/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DE15D7">
        <w:rPr>
          <w:rStyle w:val="12"/>
          <w:sz w:val="28"/>
          <w:szCs w:val="28"/>
        </w:rPr>
        <w:t>войск радиационной, химической и биологической защиты – тактико-специальные учения; командно–штабные учения на местности; командно-</w:t>
      </w:r>
      <w:r w:rsidRPr="00DE15D7">
        <w:rPr>
          <w:rStyle w:val="12"/>
          <w:sz w:val="28"/>
          <w:szCs w:val="28"/>
        </w:rPr>
        <w:softHyphen/>
      </w:r>
      <w:r w:rsidRPr="00DE15D7">
        <w:rPr>
          <w:rStyle w:val="12"/>
          <w:sz w:val="28"/>
          <w:szCs w:val="28"/>
        </w:rPr>
        <w:lastRenderedPageBreak/>
        <w:t xml:space="preserve">штабные (штабные) тренировки; </w:t>
      </w:r>
      <w:proofErr w:type="spellStart"/>
      <w:r w:rsidRPr="00DE15D7">
        <w:rPr>
          <w:rStyle w:val="12"/>
          <w:sz w:val="28"/>
          <w:szCs w:val="28"/>
        </w:rPr>
        <w:t>тактико</w:t>
      </w:r>
      <w:proofErr w:type="spellEnd"/>
      <w:r w:rsidRPr="00DE15D7">
        <w:rPr>
          <w:rStyle w:val="12"/>
          <w:sz w:val="28"/>
          <w:szCs w:val="28"/>
        </w:rPr>
        <w:t>–строевые (</w:t>
      </w:r>
      <w:proofErr w:type="spellStart"/>
      <w:r w:rsidRPr="00DE15D7">
        <w:rPr>
          <w:rStyle w:val="12"/>
          <w:sz w:val="28"/>
          <w:szCs w:val="28"/>
        </w:rPr>
        <w:t>тактико</w:t>
      </w:r>
      <w:proofErr w:type="spellEnd"/>
      <w:r w:rsidRPr="00DE15D7">
        <w:rPr>
          <w:rStyle w:val="12"/>
          <w:sz w:val="28"/>
          <w:szCs w:val="28"/>
        </w:rPr>
        <w:t>–специальные) занятия; полевые выходы; лагерные сборы;</w:t>
      </w:r>
      <w:proofErr w:type="gramEnd"/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DE15D7">
        <w:rPr>
          <w:rStyle w:val="12"/>
          <w:sz w:val="28"/>
          <w:szCs w:val="28"/>
        </w:rPr>
        <w:t xml:space="preserve">инженерных войск – </w:t>
      </w:r>
      <w:proofErr w:type="spellStart"/>
      <w:r w:rsidRPr="00DE15D7">
        <w:rPr>
          <w:rStyle w:val="12"/>
          <w:sz w:val="28"/>
          <w:szCs w:val="28"/>
        </w:rPr>
        <w:t>тактико</w:t>
      </w:r>
      <w:proofErr w:type="spellEnd"/>
      <w:r w:rsidRPr="00DE15D7">
        <w:rPr>
          <w:rStyle w:val="12"/>
          <w:sz w:val="28"/>
          <w:szCs w:val="28"/>
        </w:rPr>
        <w:t>–специальные учения; командно–штабные учения на местности; командно–штабные (штабные) тренировки; тактико-строевые (</w:t>
      </w:r>
      <w:proofErr w:type="spellStart"/>
      <w:r w:rsidRPr="00DE15D7">
        <w:rPr>
          <w:rStyle w:val="12"/>
          <w:sz w:val="28"/>
          <w:szCs w:val="28"/>
        </w:rPr>
        <w:t>тактико</w:t>
      </w:r>
      <w:proofErr w:type="spellEnd"/>
      <w:r w:rsidRPr="00DE15D7">
        <w:rPr>
          <w:rStyle w:val="12"/>
          <w:sz w:val="28"/>
          <w:szCs w:val="28"/>
        </w:rPr>
        <w:t>–специальные) занятия; полевые выходы; лагерные сборы;</w:t>
      </w:r>
      <w:proofErr w:type="gramEnd"/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медицинского обеспечения – </w:t>
      </w:r>
      <w:proofErr w:type="spellStart"/>
      <w:r w:rsidRPr="00DE15D7">
        <w:rPr>
          <w:rStyle w:val="12"/>
          <w:sz w:val="28"/>
          <w:szCs w:val="28"/>
        </w:rPr>
        <w:t>тактико</w:t>
      </w:r>
      <w:proofErr w:type="spellEnd"/>
      <w:r w:rsidRPr="00DE15D7">
        <w:rPr>
          <w:rStyle w:val="12"/>
          <w:sz w:val="28"/>
          <w:szCs w:val="28"/>
        </w:rPr>
        <w:t>–специальные учения, командно-</w:t>
      </w:r>
      <w:r w:rsidRPr="00DE15D7">
        <w:rPr>
          <w:rStyle w:val="12"/>
          <w:sz w:val="28"/>
          <w:szCs w:val="28"/>
        </w:rPr>
        <w:softHyphen/>
        <w:t>штабные учения на картах и местности, командно–штабные (штабные) тренировки.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0528B6">
        <w:rPr>
          <w:rStyle w:val="a8"/>
          <w:b w:val="0"/>
          <w:i w:val="0"/>
          <w:sz w:val="28"/>
          <w:szCs w:val="28"/>
        </w:rPr>
        <w:t>в подготовке офицеров</w:t>
      </w:r>
      <w:r w:rsidRPr="00DE15D7">
        <w:rPr>
          <w:rStyle w:val="12"/>
          <w:sz w:val="28"/>
          <w:szCs w:val="28"/>
        </w:rPr>
        <w:t>– профессионально–должностную подготовку, которую проводить в виде совместных и самостоятельных занятий, в ходе которых обеспечить подготовку офицеров к исполнению должностных обязанностей на одну ступень выше занимаемой офицером воинской должности;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0528B6">
        <w:rPr>
          <w:rStyle w:val="a8"/>
          <w:b w:val="0"/>
          <w:i w:val="0"/>
          <w:sz w:val="28"/>
          <w:szCs w:val="28"/>
        </w:rPr>
        <w:t>в подготовке сержантов</w:t>
      </w:r>
      <w:r w:rsidRPr="00DE15D7">
        <w:rPr>
          <w:rStyle w:val="12"/>
          <w:sz w:val="28"/>
          <w:szCs w:val="28"/>
        </w:rPr>
        <w:t>– на привитии твердых профессиональных знаний и умений, развитии командирских качеств, педагогических навыков по обучению подчиненных, практических навыков в организации боя, управлении огнем в бою, эксплуатации и боевом применении вооружения, военной и специальной техники;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0528B6">
        <w:rPr>
          <w:rStyle w:val="a8"/>
          <w:b w:val="0"/>
          <w:i w:val="0"/>
          <w:sz w:val="28"/>
          <w:szCs w:val="28"/>
        </w:rPr>
        <w:t>в подготовке солдат</w:t>
      </w:r>
      <w:r w:rsidRPr="00DE15D7">
        <w:rPr>
          <w:rStyle w:val="a7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 на совершенствование практических навыков в действиях при вооружении, на военной и специальной технике, самостоятельно и в составе подразделений (экипажей, расчетов, дежурных смен, групп) в различных условиях обстановки; повышении уровня индивидуальной подготовки.</w:t>
      </w:r>
    </w:p>
    <w:p w:rsidR="00D20481" w:rsidRPr="00A2394B" w:rsidRDefault="00D20481" w:rsidP="00D20481">
      <w:pPr>
        <w:pStyle w:val="a6"/>
        <w:shd w:val="clear" w:color="auto" w:fill="auto"/>
        <w:tabs>
          <w:tab w:val="left" w:pos="952"/>
        </w:tabs>
        <w:spacing w:line="240" w:lineRule="auto"/>
        <w:ind w:right="20" w:firstLine="709"/>
        <w:jc w:val="both"/>
        <w:rPr>
          <w:b/>
          <w:sz w:val="28"/>
          <w:szCs w:val="28"/>
        </w:rPr>
      </w:pPr>
      <w:r w:rsidRPr="00A2394B">
        <w:rPr>
          <w:rStyle w:val="15"/>
          <w:b w:val="0"/>
          <w:sz w:val="28"/>
          <w:szCs w:val="28"/>
        </w:rPr>
        <w:t>Основные задачи: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952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боевой подготовки: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A2394B">
        <w:rPr>
          <w:rStyle w:val="a7"/>
          <w:i w:val="0"/>
          <w:sz w:val="28"/>
          <w:szCs w:val="28"/>
        </w:rPr>
        <w:t>в части</w:t>
      </w:r>
      <w:r w:rsidRPr="00DE15D7">
        <w:rPr>
          <w:rStyle w:val="a7"/>
          <w:sz w:val="28"/>
          <w:szCs w:val="28"/>
        </w:rPr>
        <w:t xml:space="preserve"> –</w:t>
      </w:r>
      <w:r w:rsidRPr="00DE15D7">
        <w:rPr>
          <w:rStyle w:val="12"/>
          <w:sz w:val="28"/>
          <w:szCs w:val="28"/>
        </w:rPr>
        <w:t xml:space="preserve"> поддержание высокой постоянной готовности подразделений, к выполнению боевых задач по предназначению;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привитие офицерам, сержантам твердых профессиональных знаний и умений, развитие у них командирских качеств;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подготовку подразделений, к участию в совместных специальных операциях и в вооруженных конфликтах по поддержанию, восстановлению (принуждению) мира и безопасности;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выработку новых способов боевого применения войск;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0528B6">
        <w:rPr>
          <w:rStyle w:val="a7"/>
          <w:i w:val="0"/>
          <w:sz w:val="28"/>
          <w:szCs w:val="28"/>
        </w:rPr>
        <w:t>в отделах, службах и отделениях части</w:t>
      </w:r>
      <w:r w:rsidRPr="00DE15D7">
        <w:rPr>
          <w:rStyle w:val="12"/>
          <w:sz w:val="28"/>
          <w:szCs w:val="28"/>
        </w:rPr>
        <w:t xml:space="preserve">– повышение качества работы руководства и должностных лиц управления </w:t>
      </w:r>
      <w:r>
        <w:rPr>
          <w:rStyle w:val="12"/>
          <w:sz w:val="28"/>
          <w:szCs w:val="28"/>
        </w:rPr>
        <w:t>части</w:t>
      </w:r>
      <w:r w:rsidRPr="00DE15D7">
        <w:rPr>
          <w:rStyle w:val="12"/>
          <w:sz w:val="28"/>
          <w:szCs w:val="28"/>
        </w:rPr>
        <w:t xml:space="preserve"> по руководству подчиненными подразделениями при решении задач по предназначению; практическое освоение положений новых руководящих документов по мобилизации и мобилизационной подготовке, дальнейшее развитие теории и практики их применения; привлечение начальников родов войск и служб, к проведению занятий с подчиненными подразделениями, не менее 6 часов в неделю занятий в неделю с подразделениями, и не менее 4 часов с подчиненными подразделениями;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0528B6">
        <w:rPr>
          <w:rStyle w:val="a7"/>
          <w:i w:val="0"/>
          <w:sz w:val="28"/>
          <w:szCs w:val="28"/>
        </w:rPr>
        <w:t>при слаживании</w:t>
      </w:r>
      <w:r w:rsidRPr="00DE15D7">
        <w:rPr>
          <w:rStyle w:val="12"/>
          <w:sz w:val="28"/>
          <w:szCs w:val="28"/>
        </w:rPr>
        <w:t xml:space="preserve">– </w:t>
      </w:r>
      <w:proofErr w:type="gramStart"/>
      <w:r w:rsidRPr="00DE15D7">
        <w:rPr>
          <w:rStyle w:val="12"/>
          <w:sz w:val="28"/>
          <w:szCs w:val="28"/>
        </w:rPr>
        <w:t>на</w:t>
      </w:r>
      <w:proofErr w:type="gramEnd"/>
      <w:r w:rsidRPr="00DE15D7">
        <w:rPr>
          <w:rStyle w:val="12"/>
          <w:sz w:val="28"/>
          <w:szCs w:val="28"/>
        </w:rPr>
        <w:t>править на целенаправленной подготовке личного состава, экипажей, расчетов, подразделений к выполнению задач по предназначению; подготовке к совместному ведению боевых действий, организации и поддержании взаимодействия при выполнении задач с подразделениями видов и родов войск; обеспечении ведения обмена всеми видами информации с использованием штатных средств связи и автоматизации;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в </w:t>
      </w:r>
      <w:r w:rsidRPr="000528B6">
        <w:rPr>
          <w:rStyle w:val="15"/>
          <w:b w:val="0"/>
          <w:sz w:val="28"/>
          <w:szCs w:val="28"/>
        </w:rPr>
        <w:t xml:space="preserve">июне </w:t>
      </w:r>
      <w:r w:rsidRPr="00DE15D7">
        <w:rPr>
          <w:rStyle w:val="12"/>
          <w:sz w:val="28"/>
          <w:szCs w:val="28"/>
        </w:rPr>
        <w:t xml:space="preserve">месяце с 1.06.2015 по 14.06.2015 года этап совершенствования </w:t>
      </w:r>
      <w:r w:rsidRPr="00DE15D7">
        <w:rPr>
          <w:rStyle w:val="12"/>
          <w:sz w:val="28"/>
          <w:szCs w:val="28"/>
        </w:rPr>
        <w:lastRenderedPageBreak/>
        <w:t xml:space="preserve">одиночной подготовки. В период одиночной подготовки провести обязательном </w:t>
      </w:r>
      <w:proofErr w:type="gramStart"/>
      <w:r w:rsidRPr="00DE15D7">
        <w:rPr>
          <w:rStyle w:val="12"/>
          <w:sz w:val="28"/>
          <w:szCs w:val="28"/>
        </w:rPr>
        <w:t>порядке</w:t>
      </w:r>
      <w:proofErr w:type="gramEnd"/>
      <w:r w:rsidRPr="00DE15D7">
        <w:rPr>
          <w:rStyle w:val="12"/>
          <w:sz w:val="28"/>
          <w:szCs w:val="28"/>
        </w:rPr>
        <w:t>: по огневой подготовке ПУ – 1 и 2; огневую тренировку днем и ночью; УКС на штатной техники; УКС из стрелкового оружия. По вождению БМ ПУ; ЗУ;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в </w:t>
      </w:r>
      <w:r w:rsidRPr="000528B6">
        <w:rPr>
          <w:rStyle w:val="15"/>
          <w:b w:val="0"/>
          <w:sz w:val="28"/>
          <w:szCs w:val="28"/>
        </w:rPr>
        <w:t>июне</w:t>
      </w:r>
      <w:r w:rsidRPr="00DE15D7">
        <w:rPr>
          <w:rStyle w:val="12"/>
          <w:sz w:val="28"/>
          <w:szCs w:val="28"/>
        </w:rPr>
        <w:t>месяце с 15.06.2015 по 21.06.2015 года провести подготовку и слаживание отделений (экипажей, расчетов), КУ–1 по вождению боевых машин; в период слаживания провести в обязательном порядке подразделениям по огневой подготовке: огневую тренировку днем и ночью; УКС № 1,2; 3 УКС из вооружения танка; 1 УКС из вооружения БМП. По вождению БМ: ЗУ; КУ–1.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в </w:t>
      </w:r>
      <w:r w:rsidRPr="000528B6">
        <w:rPr>
          <w:rStyle w:val="15"/>
          <w:b w:val="0"/>
          <w:sz w:val="28"/>
          <w:szCs w:val="28"/>
        </w:rPr>
        <w:t xml:space="preserve">июле </w:t>
      </w:r>
      <w:r w:rsidRPr="00DE15D7">
        <w:rPr>
          <w:rStyle w:val="12"/>
          <w:sz w:val="28"/>
          <w:szCs w:val="28"/>
        </w:rPr>
        <w:t>месяце с 22.06.2015 по 5.07.2015 года провести подготовку и слаживание взводов, КУ–2 по вождению боевых машин; в период слаживания провести в обязательном порядке подразделениям по огневой подготовке: огневых тренировок  днем и ночью; УКС № 1,2;7 УУС; 3 УКС из вооружения танка штатным снарядом; 1 УКС из вооружения БМП. По вождению БМ: ЗУ; КУ–2.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в </w:t>
      </w:r>
      <w:r w:rsidRPr="000528B6">
        <w:rPr>
          <w:rStyle w:val="12"/>
          <w:sz w:val="28"/>
          <w:szCs w:val="28"/>
        </w:rPr>
        <w:t>августе</w:t>
      </w:r>
      <w:r w:rsidRPr="00DE15D7">
        <w:rPr>
          <w:rStyle w:val="12"/>
          <w:sz w:val="28"/>
          <w:szCs w:val="28"/>
        </w:rPr>
        <w:t xml:space="preserve"> месяце с 6.07.2015 по 30.08.2015 года провести подготовку и слаживание рот (батарей). В период слаживания провести в обязательном порядке подразделениям по огневой подготовке: огневую тренировку днем и ночью; УКС № 1,2; 3 УКС из вооружения танка; 1 УКС из вооружения БМП; </w:t>
      </w:r>
      <w:proofErr w:type="spellStart"/>
      <w:r w:rsidRPr="00DE15D7">
        <w:rPr>
          <w:rStyle w:val="12"/>
          <w:sz w:val="28"/>
          <w:szCs w:val="28"/>
        </w:rPr>
        <w:t>СиОУ</w:t>
      </w:r>
      <w:proofErr w:type="spellEnd"/>
      <w:r w:rsidRPr="00DE15D7">
        <w:rPr>
          <w:rStyle w:val="12"/>
          <w:sz w:val="28"/>
          <w:szCs w:val="28"/>
        </w:rPr>
        <w:t>. По вождению БМ: ЗУ; КУ–3; УУ–1.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в </w:t>
      </w:r>
      <w:r w:rsidRPr="000528B6">
        <w:rPr>
          <w:rStyle w:val="12"/>
          <w:sz w:val="28"/>
          <w:szCs w:val="28"/>
        </w:rPr>
        <w:t>сентябре</w:t>
      </w:r>
      <w:r w:rsidRPr="00DE15D7">
        <w:rPr>
          <w:rStyle w:val="12"/>
          <w:sz w:val="28"/>
          <w:szCs w:val="28"/>
        </w:rPr>
        <w:t xml:space="preserve"> месяце с 24.08.2015 по 31.10.2015 года провести подготовку и батальонов (дивизионов). На завершающем этапе слаживания провести батальонные тактические учения.</w:t>
      </w:r>
    </w:p>
    <w:p w:rsidR="00D20481" w:rsidRPr="00DE15D7" w:rsidRDefault="00D20481" w:rsidP="00D20481">
      <w:pPr>
        <w:ind w:right="20"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в </w:t>
      </w:r>
      <w:r w:rsidRPr="000528B6">
        <w:rPr>
          <w:rStyle w:val="12"/>
          <w:sz w:val="28"/>
          <w:szCs w:val="28"/>
        </w:rPr>
        <w:t>октябре</w:t>
      </w:r>
      <w:r w:rsidRPr="00DE15D7">
        <w:rPr>
          <w:rStyle w:val="12"/>
          <w:sz w:val="28"/>
          <w:szCs w:val="28"/>
        </w:rPr>
        <w:t xml:space="preserve"> месяце с 05.10.2015 по 10.10.2015 года провести </w:t>
      </w:r>
      <w:r w:rsidRPr="00DE15D7">
        <w:rPr>
          <w:rStyle w:val="12"/>
          <w:rFonts w:eastAsiaTheme="minorEastAsia"/>
          <w:color w:val="auto"/>
          <w:sz w:val="28"/>
          <w:szCs w:val="28"/>
        </w:rPr>
        <w:t xml:space="preserve">бригадные тактические учения совместно с ЛТУ 387 </w:t>
      </w:r>
      <w:proofErr w:type="spellStart"/>
      <w:r w:rsidRPr="00DE15D7">
        <w:rPr>
          <w:rStyle w:val="12"/>
          <w:rFonts w:eastAsiaTheme="minorEastAsia"/>
          <w:color w:val="auto"/>
          <w:sz w:val="28"/>
          <w:szCs w:val="28"/>
        </w:rPr>
        <w:t>АвБ</w:t>
      </w:r>
      <w:proofErr w:type="spellEnd"/>
      <w:r w:rsidRPr="00DE15D7">
        <w:rPr>
          <w:rStyle w:val="12"/>
          <w:rFonts w:eastAsiaTheme="minorEastAsia"/>
          <w:color w:val="auto"/>
          <w:sz w:val="28"/>
          <w:szCs w:val="28"/>
        </w:rPr>
        <w:t xml:space="preserve"> АА </w:t>
      </w:r>
      <w:proofErr w:type="gramStart"/>
      <w:r w:rsidRPr="00DE15D7">
        <w:rPr>
          <w:rStyle w:val="12"/>
          <w:rFonts w:eastAsiaTheme="minorEastAsia"/>
          <w:color w:val="auto"/>
          <w:sz w:val="28"/>
          <w:szCs w:val="28"/>
        </w:rPr>
        <w:t>–п</w:t>
      </w:r>
      <w:proofErr w:type="gramEnd"/>
      <w:r w:rsidRPr="00DE15D7">
        <w:rPr>
          <w:rStyle w:val="12"/>
          <w:rFonts w:eastAsiaTheme="minorEastAsia"/>
          <w:color w:val="auto"/>
          <w:sz w:val="28"/>
          <w:szCs w:val="28"/>
        </w:rPr>
        <w:t>од руководством Ком. 58 армией.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proofErr w:type="gramStart"/>
      <w:r w:rsidRPr="00DE15D7">
        <w:rPr>
          <w:rStyle w:val="12"/>
          <w:sz w:val="28"/>
          <w:szCs w:val="28"/>
        </w:rPr>
        <w:t xml:space="preserve">Подготовку офицеров управления </w:t>
      </w:r>
      <w:r>
        <w:rPr>
          <w:rStyle w:val="12"/>
          <w:sz w:val="28"/>
          <w:szCs w:val="28"/>
        </w:rPr>
        <w:t>части</w:t>
      </w:r>
      <w:r w:rsidRPr="00DE15D7">
        <w:rPr>
          <w:rStyle w:val="12"/>
          <w:sz w:val="28"/>
          <w:szCs w:val="28"/>
        </w:rPr>
        <w:t>, осуществить в общей системе профессионально–должностной подготовки, с учетом индивидуальной подготовки, слаживания расчетов, экипажей, команд, групп, подразделений, воинских частей и органов управления, ежемесячно не менее 6–8 часов, кроме месяцев, когда проводятся сборы, учения, контрольные, итоговые и инспекторские проверки.</w:t>
      </w:r>
      <w:proofErr w:type="gramEnd"/>
      <w:r w:rsidRPr="00DE15D7">
        <w:rPr>
          <w:rStyle w:val="12"/>
          <w:sz w:val="28"/>
          <w:szCs w:val="28"/>
        </w:rPr>
        <w:t xml:space="preserve"> Самостоятельную подготовку проводить по одному часу два раза в неделю во вторник и четверг с 16.30 до 17.30.</w:t>
      </w:r>
    </w:p>
    <w:p w:rsidR="00D20481" w:rsidRPr="00A2394B" w:rsidRDefault="00D20481" w:rsidP="00D20481">
      <w:pPr>
        <w:pStyle w:val="90"/>
        <w:shd w:val="clear" w:color="auto" w:fill="auto"/>
        <w:spacing w:line="240" w:lineRule="auto"/>
        <w:ind w:right="20" w:firstLine="709"/>
        <w:jc w:val="both"/>
        <w:rPr>
          <w:rStyle w:val="9"/>
          <w:iCs/>
          <w:sz w:val="28"/>
          <w:szCs w:val="28"/>
        </w:rPr>
      </w:pPr>
      <w:r w:rsidRPr="00A2394B">
        <w:rPr>
          <w:rStyle w:val="9"/>
          <w:iCs/>
          <w:sz w:val="28"/>
          <w:szCs w:val="28"/>
        </w:rPr>
        <w:t xml:space="preserve">Состав комплексных групп по проверке хода боевой подготовки: </w:t>
      </w:r>
    </w:p>
    <w:p w:rsidR="00D20481" w:rsidRPr="00A2394B" w:rsidRDefault="00D20481" w:rsidP="00D20481">
      <w:pPr>
        <w:pStyle w:val="90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A2394B">
        <w:rPr>
          <w:rStyle w:val="912"/>
          <w:iCs/>
          <w:sz w:val="28"/>
          <w:szCs w:val="28"/>
        </w:rPr>
        <w:t>Группа № 1–начальник штаба</w:t>
      </w:r>
      <w:r w:rsidR="00A2394B">
        <w:rPr>
          <w:rStyle w:val="912"/>
          <w:iCs/>
          <w:sz w:val="28"/>
          <w:szCs w:val="28"/>
        </w:rPr>
        <w:t>.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496"/>
          <w:tab w:val="left" w:pos="1701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-помощник начальника службы </w:t>
      </w:r>
      <w:proofErr w:type="spellStart"/>
      <w:r w:rsidRPr="00DE15D7">
        <w:rPr>
          <w:rStyle w:val="12"/>
          <w:sz w:val="28"/>
          <w:szCs w:val="28"/>
        </w:rPr>
        <w:t>рав</w:t>
      </w:r>
      <w:proofErr w:type="spellEnd"/>
      <w:r w:rsidRPr="00DE15D7">
        <w:rPr>
          <w:rStyle w:val="12"/>
          <w:sz w:val="28"/>
          <w:szCs w:val="28"/>
        </w:rPr>
        <w:t>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496"/>
          <w:tab w:val="left" w:pos="1701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-начальник разведки;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496"/>
          <w:tab w:val="left" w:pos="1701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-начальник службы </w:t>
      </w:r>
      <w:proofErr w:type="spellStart"/>
      <w:r w:rsidRPr="00DE15D7">
        <w:rPr>
          <w:rStyle w:val="12"/>
          <w:sz w:val="28"/>
          <w:szCs w:val="28"/>
        </w:rPr>
        <w:t>згт</w:t>
      </w:r>
      <w:proofErr w:type="spellEnd"/>
      <w:r w:rsidRPr="00DE15D7">
        <w:rPr>
          <w:rStyle w:val="12"/>
          <w:sz w:val="28"/>
          <w:szCs w:val="28"/>
        </w:rPr>
        <w:t>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496"/>
          <w:tab w:val="left" w:pos="1701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-начальник отделения комплектования;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496"/>
          <w:tab w:val="left" w:pos="1701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-начальник оперативного отделения;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496"/>
          <w:tab w:val="left" w:pos="1701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-начальник бронетанковой службы;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49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-начальник топографической службы;</w:t>
      </w:r>
    </w:p>
    <w:p w:rsidR="00D20481" w:rsidRPr="00A2394B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A2394B">
        <w:rPr>
          <w:rStyle w:val="12"/>
          <w:sz w:val="28"/>
          <w:szCs w:val="28"/>
        </w:rPr>
        <w:t>Группа № 2– заместитель командира части;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49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-заместитель начальника оперативного отделения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49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-начальник артиллерии;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49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-начальник ПВО;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49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lastRenderedPageBreak/>
        <w:t xml:space="preserve">-начальник службы </w:t>
      </w:r>
      <w:proofErr w:type="spellStart"/>
      <w:r w:rsidRPr="00DE15D7">
        <w:rPr>
          <w:rStyle w:val="12"/>
          <w:sz w:val="28"/>
          <w:szCs w:val="28"/>
        </w:rPr>
        <w:t>рэб</w:t>
      </w:r>
      <w:proofErr w:type="spellEnd"/>
      <w:r w:rsidRPr="00DE15D7">
        <w:rPr>
          <w:rStyle w:val="12"/>
          <w:sz w:val="28"/>
          <w:szCs w:val="28"/>
        </w:rPr>
        <w:t>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49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-начальник медицинской службы;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49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-помощник начальника разведки;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49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-начальник отделения боевой подготовки;</w:t>
      </w:r>
    </w:p>
    <w:p w:rsidR="00D20481" w:rsidRPr="00A2394B" w:rsidRDefault="00D20481" w:rsidP="00D20481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A2394B">
        <w:rPr>
          <w:rStyle w:val="12"/>
          <w:sz w:val="28"/>
          <w:szCs w:val="28"/>
        </w:rPr>
        <w:t>Группа № 3– заместитель командира по работе с личным составом;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49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-начальник разведки артиллерии;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49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-начальник инженерной службы;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49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-начальник связи;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49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-старший помощник начальника оперативного отделения;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49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-начальник отделения кадров;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496"/>
        </w:tabs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-начальник вещевой службы.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496"/>
        </w:tabs>
        <w:spacing w:line="240" w:lineRule="auto"/>
        <w:ind w:right="20" w:firstLine="709"/>
        <w:jc w:val="left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Группа № 4– заместитель командира </w:t>
      </w:r>
      <w:r>
        <w:rPr>
          <w:rStyle w:val="12"/>
          <w:sz w:val="28"/>
          <w:szCs w:val="28"/>
        </w:rPr>
        <w:t>части</w:t>
      </w:r>
      <w:r w:rsidRPr="00DE15D7">
        <w:rPr>
          <w:rStyle w:val="12"/>
          <w:sz w:val="28"/>
          <w:szCs w:val="28"/>
        </w:rPr>
        <w:t xml:space="preserve"> по вооружению;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575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-начальник службы </w:t>
      </w:r>
      <w:proofErr w:type="spellStart"/>
      <w:r w:rsidRPr="00DE15D7">
        <w:rPr>
          <w:rStyle w:val="12"/>
          <w:sz w:val="28"/>
          <w:szCs w:val="28"/>
        </w:rPr>
        <w:t>рав</w:t>
      </w:r>
      <w:proofErr w:type="spellEnd"/>
      <w:r w:rsidRPr="00DE15D7">
        <w:rPr>
          <w:rStyle w:val="12"/>
          <w:sz w:val="28"/>
          <w:szCs w:val="28"/>
        </w:rPr>
        <w:t>: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575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-начальник службы </w:t>
      </w:r>
      <w:proofErr w:type="spellStart"/>
      <w:r w:rsidRPr="00DE15D7">
        <w:rPr>
          <w:rStyle w:val="12"/>
          <w:sz w:val="28"/>
          <w:szCs w:val="28"/>
        </w:rPr>
        <w:t>рхбз</w:t>
      </w:r>
      <w:proofErr w:type="spellEnd"/>
      <w:r w:rsidRPr="00DE15D7">
        <w:rPr>
          <w:rStyle w:val="12"/>
          <w:sz w:val="28"/>
          <w:szCs w:val="28"/>
        </w:rPr>
        <w:t>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575"/>
        </w:tabs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-помощник командира </w:t>
      </w:r>
      <w:r>
        <w:rPr>
          <w:rStyle w:val="12"/>
          <w:sz w:val="28"/>
          <w:szCs w:val="28"/>
        </w:rPr>
        <w:t>части</w:t>
      </w:r>
      <w:r w:rsidRPr="00DE15D7">
        <w:rPr>
          <w:rStyle w:val="12"/>
          <w:sz w:val="28"/>
          <w:szCs w:val="28"/>
        </w:rPr>
        <w:t xml:space="preserve"> по </w:t>
      </w:r>
      <w:proofErr w:type="spellStart"/>
      <w:r w:rsidRPr="00DE15D7">
        <w:rPr>
          <w:rStyle w:val="12"/>
          <w:sz w:val="28"/>
          <w:szCs w:val="28"/>
        </w:rPr>
        <w:t>фп</w:t>
      </w:r>
      <w:proofErr w:type="spellEnd"/>
      <w:r w:rsidRPr="00DE15D7">
        <w:rPr>
          <w:rStyle w:val="12"/>
          <w:sz w:val="28"/>
          <w:szCs w:val="28"/>
        </w:rPr>
        <w:t xml:space="preserve"> и </w:t>
      </w:r>
      <w:proofErr w:type="gramStart"/>
      <w:r w:rsidRPr="00DE15D7">
        <w:rPr>
          <w:rStyle w:val="12"/>
          <w:sz w:val="28"/>
          <w:szCs w:val="28"/>
        </w:rPr>
        <w:t>с</w:t>
      </w:r>
      <w:proofErr w:type="gramEnd"/>
      <w:r w:rsidRPr="00DE15D7">
        <w:rPr>
          <w:rStyle w:val="12"/>
          <w:sz w:val="28"/>
          <w:szCs w:val="28"/>
        </w:rPr>
        <w:t>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49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-начальник продовольственной службы;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575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-старший помощник начальника оперативного отделения;</w:t>
      </w:r>
    </w:p>
    <w:p w:rsidR="00D20481" w:rsidRPr="00D20481" w:rsidRDefault="00D20481" w:rsidP="00D20481">
      <w:pPr>
        <w:pStyle w:val="a6"/>
        <w:shd w:val="clear" w:color="auto" w:fill="auto"/>
        <w:tabs>
          <w:tab w:val="left" w:pos="1575"/>
        </w:tabs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-офицер по обмену информации.</w:t>
      </w:r>
    </w:p>
    <w:p w:rsidR="00D20481" w:rsidRPr="00A2394B" w:rsidRDefault="00D20481" w:rsidP="00D20481">
      <w:pPr>
        <w:pStyle w:val="a6"/>
        <w:shd w:val="clear" w:color="auto" w:fill="auto"/>
        <w:tabs>
          <w:tab w:val="left" w:pos="1028"/>
        </w:tabs>
        <w:spacing w:line="240" w:lineRule="auto"/>
        <w:ind w:right="1" w:firstLine="709"/>
        <w:jc w:val="both"/>
        <w:rPr>
          <w:sz w:val="28"/>
          <w:szCs w:val="28"/>
        </w:rPr>
      </w:pPr>
      <w:r w:rsidRPr="00A2394B">
        <w:rPr>
          <w:rStyle w:val="12"/>
          <w:color w:val="000000"/>
          <w:sz w:val="28"/>
          <w:szCs w:val="28"/>
        </w:rPr>
        <w:t>Организовать взаимодействие при планировании, подготовке и проведении:</w:t>
      </w:r>
    </w:p>
    <w:p w:rsidR="00D20481" w:rsidRPr="00A2394B" w:rsidRDefault="00D20481" w:rsidP="00D20481">
      <w:pPr>
        <w:pStyle w:val="52"/>
        <w:shd w:val="clear" w:color="auto" w:fill="auto"/>
        <w:tabs>
          <w:tab w:val="left" w:pos="1028"/>
        </w:tabs>
        <w:spacing w:line="240" w:lineRule="auto"/>
        <w:ind w:right="1" w:firstLine="709"/>
        <w:jc w:val="both"/>
        <w:rPr>
          <w:sz w:val="28"/>
          <w:szCs w:val="28"/>
        </w:rPr>
      </w:pPr>
      <w:r w:rsidRPr="00A2394B">
        <w:rPr>
          <w:rStyle w:val="51"/>
          <w:bCs/>
          <w:iCs/>
          <w:color w:val="000000"/>
          <w:sz w:val="28"/>
          <w:szCs w:val="28"/>
        </w:rPr>
        <w:t>а)</w:t>
      </w:r>
      <w:r w:rsidRPr="00A2394B">
        <w:rPr>
          <w:rStyle w:val="51"/>
          <w:bCs/>
          <w:iCs/>
          <w:color w:val="000000"/>
          <w:sz w:val="28"/>
          <w:szCs w:val="28"/>
        </w:rPr>
        <w:tab/>
        <w:t>боевой подготовки: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1" w:firstLine="709"/>
        <w:jc w:val="both"/>
        <w:rPr>
          <w:sz w:val="28"/>
          <w:szCs w:val="28"/>
        </w:rPr>
      </w:pPr>
      <w:r w:rsidRPr="00DE15D7">
        <w:rPr>
          <w:rStyle w:val="12"/>
          <w:color w:val="000000"/>
          <w:sz w:val="28"/>
          <w:szCs w:val="28"/>
        </w:rPr>
        <w:t>на совместных учениях, тренировках способы действий подразделений с авиацией, воздушно–десантными войсками, на которых в комплексе выполнять тактические (</w:t>
      </w:r>
      <w:proofErr w:type="spellStart"/>
      <w:r w:rsidRPr="00DE15D7">
        <w:rPr>
          <w:rStyle w:val="12"/>
          <w:color w:val="000000"/>
          <w:sz w:val="28"/>
          <w:szCs w:val="28"/>
        </w:rPr>
        <w:t>тактико</w:t>
      </w:r>
      <w:proofErr w:type="spellEnd"/>
      <w:r w:rsidRPr="00DE15D7">
        <w:rPr>
          <w:rStyle w:val="12"/>
          <w:color w:val="000000"/>
          <w:sz w:val="28"/>
          <w:szCs w:val="28"/>
        </w:rPr>
        <w:t>–специальные), огневые и другие задачи, практически решать вопросы организации и поддержания взаимодействия, материально–технического обеспечения;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1" w:firstLine="709"/>
        <w:jc w:val="both"/>
        <w:rPr>
          <w:sz w:val="28"/>
          <w:szCs w:val="28"/>
        </w:rPr>
      </w:pPr>
      <w:r w:rsidRPr="00DE15D7">
        <w:rPr>
          <w:rStyle w:val="12"/>
          <w:color w:val="000000"/>
          <w:sz w:val="28"/>
          <w:szCs w:val="28"/>
        </w:rPr>
        <w:t>продолжить отработку вопросов взаимодействия с пограничными органами Федеральной службы безопасности Российской Федерации:</w:t>
      </w:r>
    </w:p>
    <w:p w:rsidR="00D20481" w:rsidRPr="00A2394B" w:rsidRDefault="00D20481" w:rsidP="00D20481">
      <w:pPr>
        <w:pStyle w:val="52"/>
        <w:shd w:val="clear" w:color="auto" w:fill="auto"/>
        <w:tabs>
          <w:tab w:val="left" w:pos="1028"/>
        </w:tabs>
        <w:spacing w:line="240" w:lineRule="auto"/>
        <w:ind w:right="1" w:firstLine="709"/>
        <w:jc w:val="both"/>
        <w:rPr>
          <w:sz w:val="28"/>
          <w:szCs w:val="28"/>
        </w:rPr>
      </w:pPr>
      <w:r w:rsidRPr="00A2394B">
        <w:rPr>
          <w:rStyle w:val="51"/>
          <w:bCs/>
          <w:iCs/>
          <w:color w:val="000000"/>
          <w:sz w:val="28"/>
          <w:szCs w:val="28"/>
        </w:rPr>
        <w:t>б)</w:t>
      </w:r>
      <w:r w:rsidRPr="00A2394B">
        <w:rPr>
          <w:rStyle w:val="51"/>
          <w:bCs/>
          <w:iCs/>
          <w:color w:val="000000"/>
          <w:sz w:val="28"/>
          <w:szCs w:val="28"/>
        </w:rPr>
        <w:tab/>
        <w:t>мобилизационной подготовки: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1" w:firstLine="709"/>
        <w:jc w:val="both"/>
        <w:rPr>
          <w:sz w:val="28"/>
          <w:szCs w:val="28"/>
        </w:rPr>
      </w:pPr>
      <w:r w:rsidRPr="00DE15D7">
        <w:rPr>
          <w:rStyle w:val="12"/>
          <w:color w:val="000000"/>
          <w:sz w:val="28"/>
          <w:szCs w:val="28"/>
        </w:rPr>
        <w:t>через Генеральный штаб, центральные органы военного управления с федеральными министерствами и иными федеральными органами исполнительной власти по вопросам обороны, а также организация и поддержание постоянного взаимодействия с органами исполнительной власти субъектов Российской Федерации и органами местного самоуправления на территории военного округа по вопросам планирования и выполнения мобилизационных мероприятий;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043"/>
        </w:tabs>
        <w:spacing w:line="240" w:lineRule="auto"/>
        <w:ind w:right="1" w:firstLine="709"/>
        <w:jc w:val="both"/>
        <w:rPr>
          <w:sz w:val="28"/>
          <w:szCs w:val="28"/>
        </w:rPr>
      </w:pPr>
      <w:r w:rsidRPr="00DE15D7">
        <w:rPr>
          <w:rStyle w:val="12"/>
          <w:color w:val="000000"/>
          <w:sz w:val="28"/>
          <w:szCs w:val="28"/>
        </w:rPr>
        <w:t xml:space="preserve">осуществлять подготовку </w:t>
      </w:r>
      <w:r w:rsidRPr="00A2394B">
        <w:rPr>
          <w:rStyle w:val="a7"/>
          <w:i w:val="0"/>
          <w:color w:val="000000"/>
          <w:sz w:val="28"/>
          <w:szCs w:val="28"/>
        </w:rPr>
        <w:t>гражданского персонала Вооруженных Сил</w:t>
      </w:r>
      <w:r w:rsidRPr="00DE15D7">
        <w:rPr>
          <w:rStyle w:val="12"/>
          <w:color w:val="000000"/>
          <w:sz w:val="28"/>
          <w:szCs w:val="28"/>
        </w:rPr>
        <w:t xml:space="preserve"> в соответствии с федеральными законами и правовыми актами Министерства обороны.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1" w:firstLine="709"/>
        <w:jc w:val="both"/>
        <w:rPr>
          <w:sz w:val="28"/>
          <w:szCs w:val="28"/>
        </w:rPr>
      </w:pPr>
      <w:proofErr w:type="gramStart"/>
      <w:r w:rsidRPr="00DE15D7">
        <w:rPr>
          <w:rStyle w:val="12"/>
          <w:color w:val="000000"/>
          <w:sz w:val="28"/>
          <w:szCs w:val="28"/>
        </w:rPr>
        <w:t>Привлекать гражданский персонал Вооруженных Сил на учебные занятия совместной подготовки в составе органа военного управления (органов управлений) и созданных учебных групп, а также на самостоятельную подготовку с учетом направленности служебной деятельности, занимаемых должностей и специальностей, а также имеющегося допуска к государственной тайне по соответствующей форме и ограничений по работе с секретными документами.</w:t>
      </w:r>
      <w:proofErr w:type="gramEnd"/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1" w:firstLine="709"/>
        <w:jc w:val="both"/>
        <w:rPr>
          <w:sz w:val="28"/>
          <w:szCs w:val="28"/>
        </w:rPr>
      </w:pPr>
      <w:r w:rsidRPr="00DE15D7">
        <w:rPr>
          <w:rStyle w:val="12"/>
          <w:color w:val="000000"/>
          <w:sz w:val="28"/>
          <w:szCs w:val="28"/>
        </w:rPr>
        <w:t xml:space="preserve">Сосредоточить основные усилия на совершенствовании знаний и </w:t>
      </w:r>
      <w:r w:rsidRPr="00DE15D7">
        <w:rPr>
          <w:rStyle w:val="12"/>
          <w:color w:val="000000"/>
          <w:sz w:val="28"/>
          <w:szCs w:val="28"/>
        </w:rPr>
        <w:lastRenderedPageBreak/>
        <w:t>практических навыков в выполнении должностных обязанностей по обеспечению деятельности органов военного управления, соблюдение безопасности труда.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1" w:firstLine="709"/>
        <w:jc w:val="both"/>
        <w:rPr>
          <w:sz w:val="28"/>
          <w:szCs w:val="28"/>
        </w:rPr>
      </w:pPr>
      <w:r w:rsidRPr="00DE15D7">
        <w:rPr>
          <w:rStyle w:val="12"/>
          <w:color w:val="000000"/>
          <w:sz w:val="28"/>
          <w:szCs w:val="28"/>
        </w:rPr>
        <w:t>Осуществлять повышение квалификации работников по мере необходимости, но не реже одного раза в пять лет в подразделениях дополнительного профессионального образования Министерства обороны, на стажировках и самостоятельно, а государственных гражданских служащих в соответствии с законодательством Российской Федерации.</w:t>
      </w:r>
    </w:p>
    <w:p w:rsidR="00D20481" w:rsidRPr="00DE15D7" w:rsidRDefault="00D20481" w:rsidP="00D20481">
      <w:pPr>
        <w:pStyle w:val="a6"/>
        <w:shd w:val="clear" w:color="auto" w:fill="auto"/>
        <w:tabs>
          <w:tab w:val="left" w:pos="1043"/>
        </w:tabs>
        <w:spacing w:line="240" w:lineRule="auto"/>
        <w:ind w:right="1" w:firstLine="709"/>
        <w:jc w:val="both"/>
        <w:rPr>
          <w:sz w:val="28"/>
          <w:szCs w:val="28"/>
        </w:rPr>
      </w:pPr>
      <w:r w:rsidRPr="00DE15D7">
        <w:rPr>
          <w:rStyle w:val="12"/>
          <w:color w:val="000000"/>
          <w:sz w:val="28"/>
          <w:szCs w:val="28"/>
        </w:rPr>
        <w:t xml:space="preserve">Организацию подготовки осуществить последовательно </w:t>
      </w:r>
      <w:proofErr w:type="gramStart"/>
      <w:r w:rsidRPr="00DE15D7">
        <w:rPr>
          <w:rStyle w:val="12"/>
          <w:color w:val="000000"/>
          <w:sz w:val="28"/>
          <w:szCs w:val="28"/>
        </w:rPr>
        <w:t>согласно Порядка</w:t>
      </w:r>
      <w:proofErr w:type="gramEnd"/>
      <w:r w:rsidRPr="00DE15D7">
        <w:rPr>
          <w:rStyle w:val="12"/>
          <w:color w:val="000000"/>
          <w:sz w:val="28"/>
          <w:szCs w:val="28"/>
        </w:rPr>
        <w:t xml:space="preserve"> и сроков разработки, представления и утверждения планирующих документов по подготовке на 2015 год.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1" w:firstLine="709"/>
        <w:jc w:val="both"/>
        <w:rPr>
          <w:sz w:val="28"/>
          <w:szCs w:val="28"/>
        </w:rPr>
      </w:pPr>
      <w:r w:rsidRPr="00DE15D7">
        <w:rPr>
          <w:rStyle w:val="12"/>
          <w:color w:val="000000"/>
          <w:sz w:val="28"/>
          <w:szCs w:val="28"/>
        </w:rPr>
        <w:t>Порядок и сроки представления органами управления отчетных документов по мобилизационной и боевой подготовке установить: ежемесячно до 25 числа.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1" w:firstLine="709"/>
        <w:jc w:val="both"/>
        <w:rPr>
          <w:sz w:val="28"/>
          <w:szCs w:val="28"/>
        </w:rPr>
      </w:pPr>
      <w:r w:rsidRPr="00DE15D7">
        <w:rPr>
          <w:rStyle w:val="12"/>
          <w:color w:val="000000"/>
          <w:sz w:val="28"/>
          <w:szCs w:val="28"/>
        </w:rPr>
        <w:t>Уточнение плана подготовки соединения (воинской части) провести с получением распоряжений (приказов, директив) из вышестоящих органов управления, но не позднее суток после их получения.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1" w:firstLine="709"/>
        <w:jc w:val="both"/>
        <w:rPr>
          <w:sz w:val="28"/>
          <w:szCs w:val="28"/>
        </w:rPr>
      </w:pPr>
      <w:r w:rsidRPr="00DE15D7">
        <w:rPr>
          <w:rStyle w:val="12"/>
          <w:color w:val="000000"/>
          <w:sz w:val="28"/>
          <w:szCs w:val="28"/>
        </w:rPr>
        <w:t>Планирование подготовки на неделю проводить в следующем порядке:</w:t>
      </w:r>
    </w:p>
    <w:p w:rsidR="00D20481" w:rsidRPr="00DE15D7" w:rsidRDefault="00D20481" w:rsidP="00D20481">
      <w:pPr>
        <w:pStyle w:val="a6"/>
        <w:shd w:val="clear" w:color="auto" w:fill="auto"/>
        <w:spacing w:line="240" w:lineRule="auto"/>
        <w:ind w:right="1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color w:val="000000"/>
          <w:sz w:val="28"/>
          <w:szCs w:val="28"/>
        </w:rPr>
        <w:t xml:space="preserve">Согласно требованиям </w:t>
      </w:r>
      <w:proofErr w:type="gramStart"/>
      <w:r w:rsidRPr="00DE15D7">
        <w:rPr>
          <w:rStyle w:val="12"/>
          <w:color w:val="000000"/>
          <w:sz w:val="28"/>
          <w:szCs w:val="28"/>
        </w:rPr>
        <w:t>директивы начальника Генерального штаба Вооруженных Сил Российской Федерации</w:t>
      </w:r>
      <w:proofErr w:type="gramEnd"/>
      <w:r w:rsidRPr="00DE15D7">
        <w:rPr>
          <w:rStyle w:val="12"/>
          <w:color w:val="000000"/>
          <w:sz w:val="28"/>
          <w:szCs w:val="28"/>
        </w:rPr>
        <w:t xml:space="preserve"> №31 от 1998 года и заканчивать до 14.00 в пятницу написанием расписанием занятий.</w:t>
      </w:r>
    </w:p>
    <w:p w:rsidR="003E69D8" w:rsidRPr="00A2394B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394B">
        <w:rPr>
          <w:rFonts w:ascii="Times New Roman" w:hAnsi="Times New Roman" w:cs="Times New Roman"/>
          <w:sz w:val="28"/>
          <w:szCs w:val="28"/>
        </w:rPr>
        <w:t>Подготовка по СиУО.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Занятия по стрельбе и управлению огнем проводить в системе ЕДО: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3,4.10,11,17,18,24,25.06; 1,2,8,9,15,16,22,23,29,30.07; 5,6.08.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Занятия завершить тренировками по стрельбе и управлению огнем подразделения части на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винтовочном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артиллерийском с привлечением огневых подразделений: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Порядок организации занятий с подразделениями в системе ЕДО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а) в среду 3,10,17,24.06; 1,8,15,22,29.07; 5.08: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Занятия проводить в районе ВАП, на учебном тактическом поле подготовки артиллеристов выводить артиллерийские дивизионы в полном составе.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Подразделения  на подготовленных учебных местах распределять следующим образом: одна батарея начинает занятия по специальной подготовке, другая – по технической, третья батарея организует занятие на технике.</w:t>
      </w:r>
      <w:proofErr w:type="gramEnd"/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Завершать занятие по специальной подготовке проведением комплексной тренировки в выполнении каждым специалистом обязанностей в соответствии с занимаемой должностью. Офицерам батареи в это время выполнять огневые задачи, предусмотренные КПА-2011, с привлечением подразделений разведки и огневых расчетов.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Занятие по технической подготовке организовать в масштабе батареи (взвода).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Занятия по технической подготовке с огневыми взводами организовать на учебных точках в районе оборудованной ОП.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Учебные точки подготавливать для отработки следующих вопросов: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Учебная точка № 1 – назначение и устройство затвора орудия, разработка и сборка затвора, разбора механизмов затвора;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Учебная точка № 2 – назначение и общее устройство противооткатных </w:t>
      </w:r>
      <w:r w:rsidRPr="00DE15D7">
        <w:rPr>
          <w:rFonts w:ascii="Times New Roman" w:hAnsi="Times New Roman" w:cs="Times New Roman"/>
          <w:sz w:val="28"/>
          <w:szCs w:val="28"/>
        </w:rPr>
        <w:lastRenderedPageBreak/>
        <w:t>устройств орудия и их проверка;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Учебная точка № 3 – назначение, устройство боеприпасов и подготовка их к стрельбе, меры безопасности при обращении с ними;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Учебная точка № 4 – назначение, общее устройство и выверка прицельных приспособлений.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На каждой учебной точке занятия проводить в течение 30 мин.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Занятие на КНП и ПУОД организовать со специалистами взвода управления дивизиона, офицерами управления и подразделений дивизиона в очередности, установленной руководителем.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На занятии отрабатывать: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 специальной подготовке: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работа расчетов на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топопривязчике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>, АБС, ДМК, ВР-2, гирокомпасе, ЭВМ, командирских машинах управления;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 технической подготовке: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проведение выверок; подготовка техники и приборов к боевому применению; заполнение формуляров. Завершать занятие тренировкой в выполнении задач по стрельбе и управлению огнем под руководством командира дивизиона.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Особенности профессионально-должностной подготовки в системе ЕДО.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Занятия по профессионально-должностной подготовке в системе ЕДО организовывать и п</w:t>
      </w:r>
      <w:r w:rsidR="00B43F78" w:rsidRPr="00DE15D7">
        <w:rPr>
          <w:rFonts w:ascii="Times New Roman" w:hAnsi="Times New Roman" w:cs="Times New Roman"/>
          <w:sz w:val="28"/>
          <w:szCs w:val="28"/>
        </w:rPr>
        <w:t>роводить на ВАП и приказарменной</w:t>
      </w:r>
      <w:r w:rsidRPr="00DE15D7">
        <w:rPr>
          <w:rFonts w:ascii="Times New Roman" w:hAnsi="Times New Roman" w:cs="Times New Roman"/>
          <w:sz w:val="28"/>
          <w:szCs w:val="28"/>
        </w:rPr>
        <w:t xml:space="preserve"> (МАП, УТК, класс СиУО) учебной материально-технической базе.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10,11.06; 8,9.07; 5,6.08  организовать, и проводить ночные занятия, в часы, установленные распорядком дня </w:t>
      </w:r>
      <w:r w:rsidR="0058746C">
        <w:rPr>
          <w:rFonts w:ascii="Times New Roman" w:hAnsi="Times New Roman" w:cs="Times New Roman"/>
          <w:sz w:val="28"/>
          <w:szCs w:val="28"/>
        </w:rPr>
        <w:t>части</w:t>
      </w:r>
      <w:r w:rsidRPr="00DE15D7">
        <w:rPr>
          <w:rFonts w:ascii="Times New Roman" w:hAnsi="Times New Roman" w:cs="Times New Roman"/>
          <w:sz w:val="28"/>
          <w:szCs w:val="28"/>
        </w:rPr>
        <w:t>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17, 18.06; 15,16.07; занятия  проводить, чтобы обеспечить выполнение офицерами огневых задач на ВАП (МАП) поточным методом в соответствии с графиком. 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Проведение занятий с офицерами, сержантами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а) в среду 3,10,17,24.06; 1,8,15,22,29.07; 5.08: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1 - 2 час - стрельба и управление огнем (групповое занятие, решение комплексной задачи с практическим выполнением мероприятий подготовки СиУО).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3 – 8 час - стрельба и управление огнем (тренировка в выполнении огневых задач КПА-2011 по теме, пройденной на первом часе), специальная и техническая подготовка на учебных местах (отработка одиночных и групповых нормативов). Тренировки по стрельбе и управлению огнем с офицерами - артиллеристами и сержантами в зависимости от содержания отрабатываемых тем и уровня подготовки категорий обучаемых, проводить на ВАП, МАП классах по подготовке СиУО, местности с использованием средств имитации артиллерийской стрельбы (АГС–17, вкладных (накладных) стволов).</w:t>
      </w:r>
    </w:p>
    <w:p w:rsidR="003E69D8" w:rsidRPr="00DE15D7" w:rsidRDefault="00B43F7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</w:t>
      </w:r>
      <w:r w:rsidR="003E69D8" w:rsidRPr="00DE15D7">
        <w:rPr>
          <w:rFonts w:ascii="Times New Roman" w:hAnsi="Times New Roman" w:cs="Times New Roman"/>
          <w:sz w:val="28"/>
          <w:szCs w:val="28"/>
        </w:rPr>
        <w:t xml:space="preserve"> командирами подразделений (в том числе с прапорщиками, стоящими на офицерских должностях)</w:t>
      </w:r>
      <w:proofErr w:type="gramStart"/>
      <w:r w:rsidR="003E69D8" w:rsidRPr="00DE15D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сержантами;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на технике и вооружени</w:t>
      </w:r>
      <w:r w:rsidR="00B43F78" w:rsidRPr="00DE15D7">
        <w:rPr>
          <w:rFonts w:ascii="Times New Roman" w:hAnsi="Times New Roman" w:cs="Times New Roman"/>
          <w:sz w:val="28"/>
          <w:szCs w:val="28"/>
        </w:rPr>
        <w:t>и в составе офицерских расчетов</w:t>
      </w:r>
      <w:r w:rsidRPr="00DE15D7">
        <w:rPr>
          <w:rFonts w:ascii="Times New Roman" w:hAnsi="Times New Roman" w:cs="Times New Roman"/>
          <w:sz w:val="28"/>
          <w:szCs w:val="28"/>
        </w:rPr>
        <w:t>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тренировки по расчету установок для стрельбы специальными и </w:t>
      </w:r>
      <w:r w:rsidRPr="00DE15D7">
        <w:rPr>
          <w:rFonts w:ascii="Times New Roman" w:hAnsi="Times New Roman" w:cs="Times New Roman"/>
          <w:sz w:val="28"/>
          <w:szCs w:val="28"/>
        </w:rPr>
        <w:lastRenderedPageBreak/>
        <w:t>высокоточными боеприпасами.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При организации тренировок, выполнения зачетных огневых задач предусмотреть: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не менее 30% задач в ночных условиях;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не менее 25% в средствах защиты;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не менее 40% с техническими средствами;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не менее 10% в условиях горной местности;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офицеры подразделений, имеющих на своем вооружении комплексы управления, 70% задач выполняют с КШМУ;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Не менее 50% тренировок по выполнению огневых задач батареей, дивизионом проводить с учетом, что исходные данные и корректуры определяются самим выполняющим огневую задачу на КНП, а при выполнении огневых задач дивизионом в частях кадра – 50% тренировок с созданием ячеек управления и ПУОД.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б) в четверг 4.1,18,25.06; 2.9.16,23, 30.07; 6.08: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1 – 2 час – стрельба и управление огнем (практические занятия по выполнению мероприятий подготовки СиУО: уяснение огневых задач на местности, контроль привязки элементов боевого порядка, составление приближенного бюллетеня «Метеосредний» и расчет поправок на отклонение метеорологических и баллистических условий стрельбы от табличных, определение установок для стрельбы, отработка документов, организация управления, контроль готовности).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3 – 6 час – тактическая подготовка (тренировка по СиУО дивизиона), УО артиллерии </w:t>
      </w:r>
      <w:r w:rsidR="0058746C">
        <w:rPr>
          <w:rFonts w:ascii="Times New Roman" w:hAnsi="Times New Roman" w:cs="Times New Roman"/>
          <w:sz w:val="28"/>
          <w:szCs w:val="28"/>
        </w:rPr>
        <w:t>части</w:t>
      </w:r>
      <w:r w:rsidRPr="00DE15D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7 - 8 час – тренировки по расчету установок для стрельбы специальными и высокоточными боеприпасами, выполнению нормативов в составе офицерских расчетов на штатном вооружении и военной технике. Тренировки по СиУО проводятся руководителями групп. Занятия по специальной и технической подготовке проводятся наиболее подготовленными офицерами на трех учебных местах. Смена учебных мест осуществляется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. При выполнении зачетных огневых задач и проведении контрольных занятий по предметам обучения (четвертая неделя) учебные места по выполнению мероприятий подготовки СиУО организуются в полном объеме.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Командирам подразделений особое внимание уделить практическому выполнению мероприятий всестороннего обеспечения боевых действий, обучению личного состава безаварийной эксплуатации вооружения и военной техники. Продолжить развитие учебной материально-технической базы для применения форм обучения с широким использованием тренажеров, ВВТ с подключением к внешним источникам питания, оборудованных учебных мест, вблизи ППД.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артиллерийских дивизионах создать по 4 артиллерийские корректировочные группы (в батареях по 1 и во взводе управления дивизиона – 1) в составе: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офицер — 1;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старший разведчик — 1 (сержант);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>радиотелефонист — 1.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Командирам подразделений особое внимание уделить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обучению личного состава по предметам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обучения: тактическая  подготовка, стрельба и управление огнем, техническая подготовка артиллерийских систем к боевой стрельбе, их исправности и укомплектованности ЗИП.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по стрельбе и управлению огнем проводить по четвергам 4.1,18,25.06; 2.9.16,23, 30.07; 6.08: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первая неделя — под руководством командиров дивизионов;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вторая неделя — под руководством заместителя командира </w:t>
      </w:r>
      <w:r w:rsidR="0058746C">
        <w:rPr>
          <w:rFonts w:ascii="Times New Roman" w:hAnsi="Times New Roman" w:cs="Times New Roman"/>
          <w:sz w:val="28"/>
          <w:szCs w:val="28"/>
        </w:rPr>
        <w:t>части</w:t>
      </w:r>
      <w:r w:rsidRPr="00DE15D7">
        <w:rPr>
          <w:rFonts w:ascii="Times New Roman" w:hAnsi="Times New Roman" w:cs="Times New Roman"/>
          <w:sz w:val="28"/>
          <w:szCs w:val="28"/>
        </w:rPr>
        <w:t>, начальника артиллерии части;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третья неделя — под руководством командира </w:t>
      </w:r>
      <w:r w:rsidR="0058746C">
        <w:rPr>
          <w:rFonts w:ascii="Times New Roman" w:hAnsi="Times New Roman" w:cs="Times New Roman"/>
          <w:sz w:val="28"/>
          <w:szCs w:val="28"/>
        </w:rPr>
        <w:t>части</w:t>
      </w:r>
      <w:r w:rsidRPr="00DE15D7">
        <w:rPr>
          <w:rFonts w:ascii="Times New Roman" w:hAnsi="Times New Roman" w:cs="Times New Roman"/>
          <w:sz w:val="28"/>
          <w:szCs w:val="28"/>
        </w:rPr>
        <w:t>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четвертая неделя — под руководством начальника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РВиА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 объединения;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Совершенствовать практику проведения с офицерами, в период лагерного сбора, занятий по решению комплексной задачи с практическим выполнением каждым из них мероприятий подготовки стрельбы и управления огнем.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Каждому офицеру-артиллеристу иметь в наличии личную артиллерийско-стрелковую книжку, в которой указывать все стрельбы.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Основные усилия в подготовке самоходной артиллерии сосредоточить на подготовке к ведению контрбатарейной борьбы и высокоманевренным действиям. Обучать подразделения выполнению огневых задач при развертывании с марша, в сокращенном составе, быстроте смены элементов боевого порядка с целью совершения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противоогневого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маневра, применению высокоточных и специальных боеприпасов, действиям в горах и населенных пунктах, днем и ночью. Подразделения самоходной артиллерии готовить к выполнению задач с максимальным темпом огня при заряжании с грунта.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Реактивную артиллерию, готовить, кроме того, к ведению контрбатарейной борьбы при совершении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противоогневого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маневра.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Подразделения артиллерии готовить к выполнению задач непосредственного огневого поражения противника, эффективной огневой поддержке общевойсковых подразделений. Минометные подразделения готовить к поддержке высокоманевренных действий общевойсковых подразделений, выполнению огневых задач огневыми взводами, расчетами самостоятельно, поражению целей стрельбой как с закрытой огневой позиции, так полупрямой наводкой.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проведения лагерного сбора артиллерии спланировать: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17.08 по 22.08 - проводить занятия по тактической, специальной, технической  подготовке, проверочные занятия на допуск к боевой стрельбе, инструкторско-методические занятия с офицерами, сержантами, рекогносцировки районов проведения тактических учений, завершить уточнение планов проведения тактических учений, подготовки руководителей (заместителей и помощников руководителей учений), контрольных групп, огневых (войсковых) посредников. Итогом первой недели должно быть проведение тренировок по стрельбе и управле</w:t>
      </w:r>
      <w:r w:rsidR="00730470">
        <w:rPr>
          <w:rFonts w:ascii="Times New Roman" w:hAnsi="Times New Roman" w:cs="Times New Roman"/>
          <w:sz w:val="28"/>
          <w:szCs w:val="28"/>
        </w:rPr>
        <w:t xml:space="preserve">нию огнём с выполнением задач </w:t>
      </w:r>
      <w:r w:rsidRPr="00DE15D7">
        <w:rPr>
          <w:rFonts w:ascii="Times New Roman" w:hAnsi="Times New Roman" w:cs="Times New Roman"/>
          <w:sz w:val="28"/>
          <w:szCs w:val="28"/>
        </w:rPr>
        <w:t>№ 1А, 1Б КПА-2011 командирами орудий (минометов), контрольно-комплексные занятия с батареями, проверочные занятия на допуск к боевой стрельбе.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>С 24.08 по 29.08 — проводить занятия по тактической, специальной, технической подготовке, тактические учения с батареями, тактико-специальное учение с батареей управления и артиллерийской разведки. Занятия на допуск к боевой стрельбе с артиллерийскими дивизионами. Итогом второй недели должно быть проведение занятий на допуск дивизионов к боевой стрельбе.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31.08 по 5.09 — проводить занятия по тактической, специальной, технической подготовке, тактические учения дивизионов с боевой стрельбой зачетные огневые задачи офицеров (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неоцененными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на тактических учениях и тренировках по стрельбе и управлению огнем). Итогом третьей недели должно быть проведение тактических учений с дивизионами.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7.09 по 12.09 — проводить занятия по тактической, специальной, технической подготовке, тренировки по стрельбе и управлению огнем артиллерией части с боевой стрельбой под руководством командира части. Итогом четвертой недели должно быть проведение тренировки по стрельбе и управлению огнем артиллерии части с боевой стрельбой.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14.09 по 18.09 — участвовать в тренировках  по управлению ракетными ударами и огнем объединения под руководством командующего объединением, провести тренировки по управлению ракетными ударами и огнем артиллерии округа в общей системе группировки войск на стратегическом направлении.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Зачётные боевые стрельбы офицеров-артиллеристов проводить в ходе тактических учений и комплексных занятий батарей, тренировки по управлению дивизиона с обязательной отработкой мероприятий полной подготовки стрельбы и управления огнем. Дополнительно предусмотреть тренировки ячеек управления.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Организовывать ежедневные занятия с офицерами по стрельбе и управлению огнем. Каждый офицер-артиллерист в течение суток должен выполнить не менее одной задачи по курсу подготовки артиллерии (КПА-2011).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24.08 по 26.08 провести проверочные занятия на допуск к боевой стрельбе, тактические учения батарей провести под руководством командиров дивизионов, начальника артиллерии, как показные.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Итоги боевой подготовки в подразделениях подводить за каждое занятие и за сутки, в дивизионе по результатам тренировки по управлению дивизиона и за неделю.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Не менее 50 % занятий проводить в ночное время.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Командирам подразделений план проведения лагерного сбора утверждать у вышестоящих начальников за неделю до начала их проведения.</w:t>
      </w:r>
    </w:p>
    <w:p w:rsidR="003E69D8" w:rsidRPr="00DE15D7" w:rsidRDefault="003E69D8" w:rsidP="006C2CEC">
      <w:pPr>
        <w:ind w:firstLine="709"/>
        <w:rPr>
          <w:rStyle w:val="12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В ходе тактических учений, тренировок и комплексных занятий в полном объеме использовать возможности имеющихся сил и средств разведки, включая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войсковую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, отрабатывать различные варианты их комплексирования со средствами управления и поражения, использовать БЛА.</w:t>
      </w:r>
    </w:p>
    <w:p w:rsidR="00392304" w:rsidRDefault="00392304" w:rsidP="006C2CEC">
      <w:pPr>
        <w:pStyle w:val="80"/>
        <w:shd w:val="clear" w:color="auto" w:fill="auto"/>
        <w:spacing w:line="240" w:lineRule="auto"/>
        <w:ind w:right="20" w:firstLine="709"/>
        <w:jc w:val="both"/>
        <w:rPr>
          <w:rStyle w:val="8"/>
          <w:b/>
          <w:iCs/>
          <w:sz w:val="28"/>
          <w:szCs w:val="28"/>
        </w:rPr>
      </w:pPr>
      <w:r w:rsidRPr="00DE15D7">
        <w:rPr>
          <w:rStyle w:val="8"/>
          <w:b/>
          <w:iCs/>
          <w:sz w:val="28"/>
          <w:szCs w:val="28"/>
        </w:rPr>
        <w:t xml:space="preserve">Подготовка </w:t>
      </w:r>
      <w:r w:rsidR="00E95369">
        <w:rPr>
          <w:rStyle w:val="8"/>
          <w:b/>
          <w:iCs/>
          <w:sz w:val="28"/>
          <w:szCs w:val="28"/>
        </w:rPr>
        <w:t xml:space="preserve">органов управления, </w:t>
      </w:r>
      <w:r w:rsidR="00F81442" w:rsidRPr="00DE15D7">
        <w:rPr>
          <w:rStyle w:val="12"/>
          <w:b/>
          <w:i w:val="0"/>
          <w:sz w:val="28"/>
          <w:szCs w:val="28"/>
        </w:rPr>
        <w:t>общевойсковых</w:t>
      </w:r>
      <w:r w:rsidRPr="00DE15D7">
        <w:rPr>
          <w:rStyle w:val="8"/>
          <w:b/>
          <w:iCs/>
          <w:sz w:val="28"/>
          <w:szCs w:val="28"/>
        </w:rPr>
        <w:t>подразделений</w:t>
      </w:r>
      <w:r w:rsidR="00F81442" w:rsidRPr="00DE15D7">
        <w:rPr>
          <w:rStyle w:val="8"/>
          <w:b/>
          <w:iCs/>
          <w:sz w:val="28"/>
          <w:szCs w:val="28"/>
        </w:rPr>
        <w:t>,</w:t>
      </w:r>
      <w:r w:rsidRPr="00DE15D7">
        <w:rPr>
          <w:rStyle w:val="8"/>
          <w:b/>
          <w:iCs/>
          <w:sz w:val="28"/>
          <w:szCs w:val="28"/>
        </w:rPr>
        <w:t>родов войск и специальных войск</w:t>
      </w:r>
      <w:r w:rsidR="008C190C">
        <w:rPr>
          <w:rStyle w:val="8"/>
          <w:b/>
          <w:iCs/>
          <w:sz w:val="28"/>
          <w:szCs w:val="28"/>
        </w:rPr>
        <w:t>.</w:t>
      </w:r>
    </w:p>
    <w:p w:rsidR="00E95369" w:rsidRPr="00DE15D7" w:rsidRDefault="00E95369" w:rsidP="00E95369">
      <w:pPr>
        <w:tabs>
          <w:tab w:val="left" w:pos="709"/>
          <w:tab w:val="left" w:pos="1080"/>
          <w:tab w:val="left" w:pos="82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Подготовку органов управления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DE15D7">
        <w:rPr>
          <w:rFonts w:ascii="Times New Roman" w:hAnsi="Times New Roman" w:cs="Times New Roman"/>
          <w:sz w:val="28"/>
          <w:szCs w:val="28"/>
        </w:rPr>
        <w:t xml:space="preserve"> в летнем периоде года организовать с целью</w:t>
      </w:r>
      <w:r w:rsidRPr="00DE15D7">
        <w:rPr>
          <w:rFonts w:ascii="Times New Roman" w:hAnsi="Times New Roman" w:cs="Times New Roman"/>
          <w:b/>
          <w:sz w:val="28"/>
          <w:szCs w:val="28"/>
        </w:rPr>
        <w:t>:</w:t>
      </w:r>
    </w:p>
    <w:p w:rsidR="00E95369" w:rsidRPr="008C190C" w:rsidRDefault="000528B6" w:rsidP="00E95369">
      <w:pPr>
        <w:tabs>
          <w:tab w:val="left" w:pos="709"/>
          <w:tab w:val="left" w:pos="1080"/>
          <w:tab w:val="left" w:pos="8222"/>
        </w:tabs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готовности</w:t>
      </w:r>
      <w:r w:rsidR="00E95369" w:rsidRPr="00DE15D7">
        <w:rPr>
          <w:rFonts w:ascii="Times New Roman" w:hAnsi="Times New Roman" w:cs="Times New Roman"/>
          <w:sz w:val="28"/>
          <w:szCs w:val="28"/>
        </w:rPr>
        <w:t xml:space="preserve"> органов управления </w:t>
      </w:r>
      <w:r w:rsidR="00E95369">
        <w:rPr>
          <w:rFonts w:ascii="Times New Roman" w:hAnsi="Times New Roman" w:cs="Times New Roman"/>
          <w:sz w:val="28"/>
          <w:szCs w:val="28"/>
        </w:rPr>
        <w:t>части</w:t>
      </w:r>
      <w:r w:rsidR="00E95369" w:rsidRPr="00DE15D7">
        <w:rPr>
          <w:rFonts w:ascii="Times New Roman" w:hAnsi="Times New Roman" w:cs="Times New Roman"/>
          <w:sz w:val="28"/>
          <w:szCs w:val="28"/>
        </w:rPr>
        <w:t xml:space="preserve"> к выполнению поставленных задач, отработке вопросов взаимодействия при совместном решении задач с </w:t>
      </w:r>
      <w:r w:rsidR="00E95369" w:rsidRPr="00DE15D7">
        <w:rPr>
          <w:rFonts w:ascii="Times New Roman" w:hAnsi="Times New Roman" w:cs="Times New Roman"/>
          <w:sz w:val="28"/>
          <w:szCs w:val="28"/>
        </w:rPr>
        <w:lastRenderedPageBreak/>
        <w:t xml:space="preserve">соединениями видов (родов войск) Вооруженных Сил, другими войсками, воинскими формированиями и органами, дислоцируемыми в зоне ответственности </w:t>
      </w:r>
      <w:r w:rsidR="00E95369">
        <w:rPr>
          <w:rFonts w:ascii="Times New Roman" w:hAnsi="Times New Roman" w:cs="Times New Roman"/>
          <w:sz w:val="28"/>
          <w:szCs w:val="28"/>
        </w:rPr>
        <w:t>части</w:t>
      </w:r>
      <w:r w:rsidR="00E95369" w:rsidRPr="00DE15D7">
        <w:rPr>
          <w:rFonts w:ascii="Times New Roman" w:hAnsi="Times New Roman" w:cs="Times New Roman"/>
          <w:sz w:val="28"/>
          <w:szCs w:val="28"/>
        </w:rPr>
        <w:t>, в разрешении международного и внутреннего вооруженных конфликтов на Прикаспийском операционном направлении в условиях обострения обс</w:t>
      </w:r>
      <w:r w:rsidR="008C190C">
        <w:rPr>
          <w:rFonts w:ascii="Times New Roman" w:hAnsi="Times New Roman" w:cs="Times New Roman"/>
          <w:sz w:val="28"/>
          <w:szCs w:val="28"/>
        </w:rPr>
        <w:t xml:space="preserve">тановки на Донском направлении», </w:t>
      </w:r>
      <w:r w:rsidR="008C190C" w:rsidRPr="008C190C">
        <w:rPr>
          <w:rFonts w:ascii="Times New Roman" w:hAnsi="Times New Roman" w:cs="Times New Roman"/>
          <w:sz w:val="28"/>
          <w:szCs w:val="28"/>
        </w:rPr>
        <w:t xml:space="preserve">участие в тактических учения с 387 </w:t>
      </w:r>
      <w:proofErr w:type="spellStart"/>
      <w:r w:rsidR="008C190C" w:rsidRPr="008C190C">
        <w:rPr>
          <w:rFonts w:ascii="Times New Roman" w:hAnsi="Times New Roman" w:cs="Times New Roman"/>
          <w:sz w:val="28"/>
          <w:szCs w:val="28"/>
        </w:rPr>
        <w:t>АвБ</w:t>
      </w:r>
      <w:proofErr w:type="spellEnd"/>
      <w:r w:rsidR="008C190C" w:rsidRPr="008C190C">
        <w:rPr>
          <w:rFonts w:ascii="Times New Roman" w:hAnsi="Times New Roman" w:cs="Times New Roman"/>
          <w:sz w:val="28"/>
          <w:szCs w:val="28"/>
        </w:rPr>
        <w:t xml:space="preserve"> АА.</w:t>
      </w:r>
      <w:proofErr w:type="gramEnd"/>
    </w:p>
    <w:p w:rsidR="00E95369" w:rsidRPr="00DE15D7" w:rsidRDefault="00E95369" w:rsidP="00E95369">
      <w:pPr>
        <w:tabs>
          <w:tab w:val="left" w:pos="709"/>
          <w:tab w:val="left" w:pos="1080"/>
          <w:tab w:val="left" w:pos="8222"/>
        </w:tabs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DE15D7">
        <w:rPr>
          <w:rFonts w:ascii="Times New Roman" w:hAnsi="Times New Roman" w:cs="Times New Roman"/>
          <w:b/>
          <w:spacing w:val="-4"/>
          <w:sz w:val="28"/>
          <w:szCs w:val="28"/>
        </w:rPr>
        <w:t>Основными формами и методами обучения органов управления считать:</w:t>
      </w:r>
    </w:p>
    <w:p w:rsidR="00E95369" w:rsidRPr="00DE15D7" w:rsidRDefault="00E95369" w:rsidP="00E95369">
      <w:pPr>
        <w:tabs>
          <w:tab w:val="left" w:pos="709"/>
          <w:tab w:val="left" w:pos="1080"/>
          <w:tab w:val="left" w:pos="8222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командно-штабные (штабные) тренировки; тренировки в работе на средствах связи (управления)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ренировки дежурных смен</w:t>
      </w:r>
      <w:r w:rsidRPr="00DE15D7">
        <w:rPr>
          <w:rFonts w:ascii="Times New Roman" w:hAnsi="Times New Roman" w:cs="Times New Roman"/>
          <w:bCs/>
          <w:sz w:val="28"/>
          <w:szCs w:val="28"/>
        </w:rPr>
        <w:t xml:space="preserve"> пунктов управления, самостоятельная подготовка, контрольные занятия, практическая работа, тактические учения.</w:t>
      </w:r>
    </w:p>
    <w:p w:rsidR="00E95369" w:rsidRDefault="00E95369" w:rsidP="00E95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Командно-штабные (штабные) тренировки с начальниками родов войск и служб, командирами батальонов (дивизионов) под руководством командира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DE15D7">
        <w:rPr>
          <w:rFonts w:ascii="Times New Roman" w:hAnsi="Times New Roman" w:cs="Times New Roman"/>
          <w:sz w:val="28"/>
          <w:szCs w:val="28"/>
        </w:rPr>
        <w:t xml:space="preserve"> провести 2-3 июня; 7-8 июля; 4-5 августа; 1-2 сентября.</w:t>
      </w:r>
    </w:p>
    <w:p w:rsidR="0079674E" w:rsidRDefault="0079674E" w:rsidP="00E95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Совместно-штабная тренировка </w:t>
      </w:r>
      <w:r w:rsidRPr="00DE15D7">
        <w:rPr>
          <w:rFonts w:ascii="Times New Roman" w:hAnsi="Times New Roman" w:cs="Times New Roman"/>
          <w:sz w:val="28"/>
          <w:szCs w:val="28"/>
        </w:rPr>
        <w:t>с начальниками родов войск и служб, командирами батальонов (дивизионов) под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начальника штаба ЮВО с10-11.06.</w:t>
      </w:r>
    </w:p>
    <w:p w:rsidR="0079674E" w:rsidRPr="00DE15D7" w:rsidRDefault="0079674E" w:rsidP="00E95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Совместно-штабнаятренировка</w:t>
      </w:r>
      <w:r w:rsidRPr="00DE15D7">
        <w:rPr>
          <w:rFonts w:ascii="Times New Roman" w:hAnsi="Times New Roman" w:cs="Times New Roman"/>
          <w:sz w:val="28"/>
          <w:szCs w:val="28"/>
        </w:rPr>
        <w:t>с начальниками родов войск и служб, командирами батальонов (дивизионов) под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начальника штаба 58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с24-25.06.</w:t>
      </w:r>
    </w:p>
    <w:p w:rsidR="00E95369" w:rsidRPr="00DE15D7" w:rsidRDefault="00E95369" w:rsidP="00E953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При проведении тренировки с органами управления основные усилия сосредоточить на выработке умений и навыков у офицеров при организации боевых действий.</w:t>
      </w:r>
    </w:p>
    <w:p w:rsidR="00E95369" w:rsidRPr="00DE15D7" w:rsidRDefault="00E95369" w:rsidP="00E95369">
      <w:pPr>
        <w:tabs>
          <w:tab w:val="left" w:pos="709"/>
          <w:tab w:val="left" w:pos="1080"/>
          <w:tab w:val="left" w:pos="8222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Тренировки в работе на средствах связи провести </w:t>
      </w:r>
      <w:r w:rsidRPr="00DE15D7">
        <w:rPr>
          <w:rFonts w:ascii="Times New Roman" w:hAnsi="Times New Roman" w:cs="Times New Roman"/>
          <w:bCs/>
          <w:sz w:val="28"/>
          <w:szCs w:val="28"/>
        </w:rPr>
        <w:t xml:space="preserve">по вторникам: </w:t>
      </w:r>
      <w:r w:rsidRPr="00DE15D7">
        <w:rPr>
          <w:rFonts w:ascii="Times New Roman" w:hAnsi="Times New Roman" w:cs="Times New Roman"/>
          <w:bCs/>
          <w:spacing w:val="-4"/>
          <w:sz w:val="28"/>
          <w:szCs w:val="28"/>
        </w:rPr>
        <w:t>2,9,16,23,30 июня, 7,14,28 июля, 4,11,18,25 августа, 1,8,15,22,29 сентября, 13,20,27 октября 2015 года</w:t>
      </w:r>
      <w:r w:rsidRPr="00DE15D7">
        <w:rPr>
          <w:rFonts w:ascii="Times New Roman" w:hAnsi="Times New Roman" w:cs="Times New Roman"/>
          <w:bCs/>
          <w:sz w:val="28"/>
          <w:szCs w:val="28"/>
        </w:rPr>
        <w:t>, а также перед проведением тактических учений, командно-штабных учений, продолжительностью не менее 6 часов. При проведении тренировок по связи с органами управления основные усилия сосредоточить на выработке умений и навыков у офицеров при управлении подчиненными подразделениями.</w:t>
      </w:r>
    </w:p>
    <w:p w:rsidR="00E95369" w:rsidRPr="00DE15D7" w:rsidRDefault="00E95369" w:rsidP="00E95369">
      <w:pPr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Занятия помобилизационной подготовки, с целью на повышении уровня индивидуальной подготовки к выполнению служебных обязанностей и совершенствовании умений и навыков при выполнении практических мобилизационных мероприятий провести: 9 июня, 14 июля, 11 августа, 15 сентября, 13 октября 2015года.</w:t>
      </w:r>
    </w:p>
    <w:p w:rsidR="00E95369" w:rsidRPr="00DE15D7" w:rsidRDefault="00E95369" w:rsidP="00E95369">
      <w:pPr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>Ежедневно с офицерами в ходе повседневной жизнедеятельности проводить занятия по физической  подготовки с 13.00 до 14.00 с целью поддержании уровня развития физических качеств и двигательных навыков на фоне больших физических и психологических нагрузок.</w:t>
      </w:r>
      <w:proofErr w:type="gramEnd"/>
    </w:p>
    <w:p w:rsidR="00E95369" w:rsidRPr="00DE15D7" w:rsidRDefault="00E95369" w:rsidP="00E95369">
      <w:pPr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Еженедельно в понедельникпроводить занятия с органами управления по строевой подготовке по понедельникам с 9.00 до 9.50, с целью совершенствования знаний Строевого устава Вооруженных сил РФ, и других документов, определяющих порядок проведения занятия по строевой подготовке, требований к проверке и оценки строевой подготовки, совершенствовании навыков в правильном и четком выполнении строевых приемов, подаче команд и управлении строями подразделений, соблюдении </w:t>
      </w:r>
      <w:r w:rsidRPr="00DE15D7">
        <w:rPr>
          <w:rFonts w:ascii="Times New Roman" w:hAnsi="Times New Roman" w:cs="Times New Roman"/>
          <w:sz w:val="28"/>
          <w:szCs w:val="28"/>
        </w:rPr>
        <w:lastRenderedPageBreak/>
        <w:t>внешнего вида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и правил ношения военной формы одежды.</w:t>
      </w:r>
    </w:p>
    <w:p w:rsidR="00E95369" w:rsidRPr="00DE15D7" w:rsidRDefault="00E95369" w:rsidP="00E95369">
      <w:pPr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Тренировку по радиационной химической и биологической защите проводить по средам с  8.20 по 8.50; с целью формированию навыков в оценке обстановки, складывающейся при ведении боевых действий в условиях применения противником оружия массового поражения, разрушений (аварий) радиационных, химических и биологически опасных объектов и выработке обоснованных решений (предложений) на боевые действия подразделений; изучению поражающих свойств ОМП; практическому освоению всем личным составом штатных и табельных средств индивидуальной и коллективной защиты; технических средств РХБ разведки, специальной обработки и аэрозольной маскировки.</w:t>
      </w:r>
    </w:p>
    <w:p w:rsidR="00E95369" w:rsidRPr="00DE15D7" w:rsidRDefault="00E95369" w:rsidP="00E95369">
      <w:pPr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Остальные предметы профессионально-должностной подготовки проводить в часы самостоятельной подготовки офицеров органов управления, а именно техническая подготовка, разведывательная подготовка, инженерная подготовка, общевоинские уставы, общественно-государственная подготовка, военная топография, военно-медицинская подготовка, противопожарная подготовка, экологическая подготовка, основы обеспечения защиты государственной тайны, основы безопасности военной службы.</w:t>
      </w:r>
    </w:p>
    <w:p w:rsidR="00E95369" w:rsidRPr="00851BF8" w:rsidRDefault="00E95369" w:rsidP="00851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Итогом подготовки органом управления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считать участие в тактическом учении совместно с 387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АвБ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АА под руководством командующего объединением в перио</w:t>
      </w:r>
      <w:r w:rsidR="00851BF8">
        <w:rPr>
          <w:rFonts w:ascii="Times New Roman" w:hAnsi="Times New Roman" w:cs="Times New Roman"/>
          <w:sz w:val="28"/>
          <w:szCs w:val="28"/>
        </w:rPr>
        <w:t xml:space="preserve">д с 5 по 11 октября 2015 года. </w:t>
      </w:r>
    </w:p>
    <w:p w:rsidR="00F81442" w:rsidRPr="000528B6" w:rsidRDefault="00CD3696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0528B6">
        <w:rPr>
          <w:rStyle w:val="12"/>
          <w:sz w:val="28"/>
          <w:szCs w:val="28"/>
        </w:rPr>
        <w:t>Общевойсковые подразделения</w:t>
      </w:r>
      <w:r w:rsidR="000528B6">
        <w:rPr>
          <w:rStyle w:val="12"/>
          <w:sz w:val="28"/>
          <w:szCs w:val="28"/>
        </w:rPr>
        <w:t>.</w:t>
      </w:r>
    </w:p>
    <w:p w:rsidR="00F81442" w:rsidRPr="00E44C29" w:rsidRDefault="00F81442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29">
        <w:rPr>
          <w:rFonts w:ascii="Times New Roman" w:hAnsi="Times New Roman" w:cs="Times New Roman"/>
          <w:b/>
          <w:sz w:val="28"/>
          <w:szCs w:val="28"/>
        </w:rPr>
        <w:t>Подготовку мотострелковых, танковых подразделений  в летнем периоде обучения организовать:</w:t>
      </w:r>
    </w:p>
    <w:p w:rsidR="00F81442" w:rsidRPr="00DE15D7" w:rsidRDefault="00E44C29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B6">
        <w:rPr>
          <w:rFonts w:ascii="Times New Roman" w:hAnsi="Times New Roman" w:cs="Times New Roman"/>
          <w:sz w:val="28"/>
          <w:szCs w:val="28"/>
        </w:rPr>
        <w:t>с</w:t>
      </w:r>
      <w:r w:rsidR="00F81442" w:rsidRPr="000528B6">
        <w:rPr>
          <w:rFonts w:ascii="Times New Roman" w:hAnsi="Times New Roman" w:cs="Times New Roman"/>
          <w:sz w:val="28"/>
          <w:szCs w:val="28"/>
        </w:rPr>
        <w:t xml:space="preserve"> целью</w:t>
      </w:r>
      <w:r w:rsidR="00F81442" w:rsidRPr="00DE15D7">
        <w:rPr>
          <w:rFonts w:ascii="Times New Roman" w:hAnsi="Times New Roman" w:cs="Times New Roman"/>
          <w:sz w:val="28"/>
          <w:szCs w:val="28"/>
        </w:rPr>
        <w:t xml:space="preserve"> готовности мотострелковых, танковых подразделений к выполнению задач при разрешении вооруженного конфликта на Прикаспийском операционном направлении в условиях обострения обстановки на Донском операционном направлении. </w:t>
      </w:r>
    </w:p>
    <w:p w:rsidR="00F81442" w:rsidRPr="00DE15D7" w:rsidRDefault="00F81442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Подготовку мотострелковых, танковых подразделений провести с 1.06  по 31.10; 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одиночной подготовки: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1.06по 14.06;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</w:t>
      </w:r>
      <w:r w:rsidR="00B43F78" w:rsidRPr="00DE15D7">
        <w:rPr>
          <w:rFonts w:ascii="Times New Roman" w:hAnsi="Times New Roman" w:cs="Times New Roman"/>
          <w:sz w:val="28"/>
          <w:szCs w:val="28"/>
        </w:rPr>
        <w:t xml:space="preserve"> слаживания отделений, экипажей</w:t>
      </w:r>
      <w:r w:rsidRPr="00DE15D7">
        <w:rPr>
          <w:rFonts w:ascii="Times New Roman" w:hAnsi="Times New Roman" w:cs="Times New Roman"/>
          <w:sz w:val="28"/>
          <w:szCs w:val="28"/>
        </w:rPr>
        <w:t>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15.06по 21.06;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слаживания взводов: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22.06по 05.07;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слаживания рот: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06.07по 30.08;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подготовки и слаживания батальонов: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31.08. по 31.10.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Подразделения 1-го эшелона:</w:t>
      </w:r>
    </w:p>
    <w:p w:rsidR="00F81442" w:rsidRPr="00DE15D7" w:rsidRDefault="00B43F7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Офицеры</w:t>
      </w:r>
      <w:r w:rsidR="00F81442" w:rsidRPr="00DE15D7">
        <w:rPr>
          <w:rFonts w:ascii="Times New Roman" w:hAnsi="Times New Roman" w:cs="Times New Roman"/>
          <w:b/>
          <w:sz w:val="28"/>
          <w:szCs w:val="28"/>
        </w:rPr>
        <w:t>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8B6">
        <w:rPr>
          <w:rFonts w:ascii="Times New Roman" w:hAnsi="Times New Roman" w:cs="Times New Roman"/>
          <w:sz w:val="28"/>
          <w:szCs w:val="28"/>
        </w:rPr>
        <w:t>Целью  обучение офицеров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считать выполнение функциональных обязанностей в составе подразделения, слаженные действия в составе подразделения при организации боевых действий (боевого применения, </w:t>
      </w:r>
      <w:r w:rsidRPr="00DE15D7">
        <w:rPr>
          <w:rFonts w:ascii="Times New Roman" w:hAnsi="Times New Roman" w:cs="Times New Roman"/>
          <w:sz w:val="28"/>
          <w:szCs w:val="28"/>
        </w:rPr>
        <w:lastRenderedPageBreak/>
        <w:t>выполнения задач по предназначению), непрерывному управлению подразделением в бою (в процессе боевого применения, выполнения задач по предназначению), организации и поддержанию взаимодействия между подразделениями  в сложной обстановке боя.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Основными методами и формами подготовки: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>Считать тренировки (тренажи); контрольные занятия; самостоятельная подготовка; инструкторско-методические занятия; показные занятия; тактические летучки; групповые упражнения; командно-штабные тренировки; тактико-строевые занятия; тактические (тактико-специальные) занятия; тактические  учения.</w:t>
      </w:r>
      <w:proofErr w:type="gramEnd"/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контрольные занятия провести с 22.06 по 26.06; с 20.07 по 24.07; с 24.08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28.08; с 21.09 по 26.09.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инструкторско-методические занятия провести</w:t>
      </w:r>
    </w:p>
    <w:p w:rsidR="00F81442" w:rsidRPr="00DE15D7" w:rsidRDefault="00F81442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с командирами взводов 14.06., 19.07.,16, 23.08., 6, 13.09; </w:t>
      </w:r>
    </w:p>
    <w:p w:rsidR="00F81442" w:rsidRPr="00DE15D7" w:rsidRDefault="00F81442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командирами рот 20,21.05; 24.25.08;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тактические летучки провести 2.06; 1.07; 4.08;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групповые упражнения провести 3.06; 2.07; 5.08; 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участие в командно-штабных тренировках провести с 1.06 по 5.06; с 1.07 по 3.07; с 3.08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7.08; 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Подготовка подразделений: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- совершенствование одиночной подготовки</w:t>
      </w:r>
      <w:r w:rsidRPr="00DE15D7">
        <w:rPr>
          <w:rFonts w:ascii="Times New Roman" w:hAnsi="Times New Roman" w:cs="Times New Roman"/>
          <w:sz w:val="28"/>
          <w:szCs w:val="28"/>
        </w:rPr>
        <w:t>:</w:t>
      </w:r>
    </w:p>
    <w:p w:rsidR="00F81442" w:rsidRPr="00DE15D7" w:rsidRDefault="00F81442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Целью считать:  дать военнослужащим знания, привить умения и навыки (освоить военно-учётные специальности), необходимые для выполнения обязанностей в бою, при обращении с оружием, военной техникой и несении повседневной службы. </w:t>
      </w:r>
    </w:p>
    <w:p w:rsidR="00F81442" w:rsidRPr="00DE15D7" w:rsidRDefault="00F81442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Основными методами, формами обучения личного состава на этапе  одиночной подготовки считать тренировки (тренажи), контрольные занятия.      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1.06. по 14.06;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Занятия по боевой и мобилизационной готовности провести 20.07-26.07.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одиночной подготовки в период с 1.06. по 14.06 провести занятия по тактической подготовке, подготовительные упражнения по огневой подготовке и вождению боевых машин.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одиночной подготовки закончить проведением  контрольных занятий  с 22.06 по 26.06.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отделений, экипажей:</w:t>
      </w:r>
    </w:p>
    <w:p w:rsidR="00F81442" w:rsidRPr="00DE15D7" w:rsidRDefault="009B2686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81442" w:rsidRPr="00DE15D7">
        <w:rPr>
          <w:rFonts w:ascii="Times New Roman" w:hAnsi="Times New Roman" w:cs="Times New Roman"/>
          <w:sz w:val="28"/>
          <w:szCs w:val="28"/>
        </w:rPr>
        <w:t xml:space="preserve"> обучение военнослужащих в составе отделений, экипажей,  согласованным совместным действиям и использованию оружия и техники при выполнении задач в бою. 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методами, формами обучения личного состава на этапе  слаживания отделений, экипажей считать тренировки (тренажи), контрольные занятия, тактические занятия, инструкторско-методические занятия.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15.06 по 21.06;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отделений, экипажей в период с 15.06. по 21.06 провести занятия по тактической, огневой подготовке и вождению боевых машин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>Период совершенствования слаживания отделений, экипажей, закончить проверкой слаженности отделения</w:t>
      </w:r>
      <w:r w:rsidR="00B9447F">
        <w:rPr>
          <w:rFonts w:ascii="Times New Roman" w:hAnsi="Times New Roman" w:cs="Times New Roman"/>
          <w:sz w:val="28"/>
          <w:szCs w:val="28"/>
        </w:rPr>
        <w:t xml:space="preserve"> и проведением штатной стрельбы:</w:t>
      </w:r>
    </w:p>
    <w:p w:rsidR="00F81442" w:rsidRPr="00DE15D7" w:rsidRDefault="00B43F7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2 мсб</w:t>
      </w:r>
      <w:r w:rsidR="00F81442" w:rsidRPr="00DE15D7">
        <w:rPr>
          <w:rFonts w:ascii="Times New Roman" w:hAnsi="Times New Roman" w:cs="Times New Roman"/>
          <w:sz w:val="28"/>
          <w:szCs w:val="28"/>
        </w:rPr>
        <w:t>:</w:t>
      </w:r>
    </w:p>
    <w:p w:rsidR="00F81442" w:rsidRPr="00DE15D7" w:rsidRDefault="00B43F7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4 мср – 24.06;</w:t>
      </w:r>
    </w:p>
    <w:p w:rsidR="00F81442" w:rsidRPr="00DE15D7" w:rsidRDefault="00B43F7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5 мср – 1.07;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6 мср – 8.07.</w:t>
      </w:r>
    </w:p>
    <w:p w:rsidR="00F81442" w:rsidRPr="00DE15D7" w:rsidRDefault="00B43F7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3 мсб</w:t>
      </w:r>
      <w:r w:rsidR="00F81442" w:rsidRPr="00DE15D7">
        <w:rPr>
          <w:rFonts w:ascii="Times New Roman" w:hAnsi="Times New Roman" w:cs="Times New Roman"/>
          <w:sz w:val="28"/>
          <w:szCs w:val="28"/>
        </w:rPr>
        <w:t>:</w:t>
      </w:r>
    </w:p>
    <w:p w:rsidR="00F81442" w:rsidRPr="00DE15D7" w:rsidRDefault="00B43F7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7 мср – 24.06;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8 мср – 25.06.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тб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>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 w:rsidRPr="00DE15D7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– 26.06.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 завершению совершенствования  слаживания отделений, экипажей будет подготовлено: 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- 50 отделений;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- 50 экипажей боевых машин;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- 13 экипажей Т-72Б3.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взводов: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совершенствование  способов согласованных действий в различных условиях обстановки в составе взвода, организация взаимодействия внутри взвода, совершенствование, при этом своих навыков в организации боевых действий;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методами, формами обучения личного состава на этапе  слаживания взводов считать тренировки (тренажи), контрольные занятия, контрольно-комплексные занятия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инструкторско-методические занятия, тактические занятия ,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тактико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– строевые занятия.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22.06  по 5.07;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взводов в период с 22.06. по 5.07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провести занятия по тактической подготовке, огневой подготовке и вождению боевых машин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слаживания взводов закончить проверкой слаженности взводов, а также проведением тактико-огневых упражнений стрельб: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2 мсб: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4 мср – 29.07.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5 мср – 5.08.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6 мср – 15.07.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Так</w:t>
      </w:r>
      <w:r w:rsidR="00B43F78" w:rsidRPr="00DE15D7">
        <w:rPr>
          <w:rFonts w:ascii="Times New Roman" w:hAnsi="Times New Roman" w:cs="Times New Roman"/>
          <w:sz w:val="28"/>
          <w:szCs w:val="28"/>
        </w:rPr>
        <w:t>тико-огневое упражнение стрельб</w:t>
      </w:r>
      <w:r w:rsidRPr="00DE15D7">
        <w:rPr>
          <w:rFonts w:ascii="Times New Roman" w:hAnsi="Times New Roman" w:cs="Times New Roman"/>
          <w:sz w:val="28"/>
          <w:szCs w:val="28"/>
        </w:rPr>
        <w:t>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2 мсб: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4 мср – 9.07.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5 мср –16.07.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6 мср –30.07.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3 мсб: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7 мср – 8.07.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8 мср – 9.07.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тб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>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 w:rsidRPr="00DE15D7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– 8.07.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 xml:space="preserve">К завершению совершенствования взводов будет подготовлено: 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- 15 мотострелковых взводов;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- 3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танковых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взвода.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рот:</w:t>
      </w:r>
    </w:p>
    <w:p w:rsidR="00F81442" w:rsidRPr="00DE15D7" w:rsidRDefault="00F81442" w:rsidP="006C2CEC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отработка до совершенства способов согласованных действий в различных условиях обстановки в составе роты и организация взаимодействия внутри роты, а также с поддерживающими силами и средствами и подразделениями обеспечения. Совершенствования навыков в организации боевых действий;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методами, формами обучения личного состава на этапе  слаживания рот считать тренировки (тренажи), контрольные занятия, контрольно-комплексные занятия инструкторско-методические занятия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DE15D7">
        <w:rPr>
          <w:rFonts w:ascii="Times New Roman" w:hAnsi="Times New Roman" w:cs="Times New Roman"/>
          <w:sz w:val="28"/>
          <w:szCs w:val="28"/>
        </w:rPr>
        <w:t>тактико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– строевые занятия. тактические учения.</w:t>
      </w:r>
    </w:p>
    <w:p w:rsidR="00F81442" w:rsidRPr="00DE15D7" w:rsidRDefault="00B43F78" w:rsidP="006C2CEC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</w:t>
      </w:r>
      <w:r w:rsidR="00F81442" w:rsidRPr="00DE15D7">
        <w:rPr>
          <w:rFonts w:ascii="Times New Roman" w:hAnsi="Times New Roman" w:cs="Times New Roman"/>
          <w:sz w:val="28"/>
          <w:szCs w:val="28"/>
        </w:rPr>
        <w:t>одготовку осуществить  с 13.07 по 23.08;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рот в период с 13.07. по 23.08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провести занятия по тактической подготовке, специальной подготовки, технической подготовки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огневой подготовке и вождению боевых машин 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слаживания рот закончить ротными тактическими учениями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РТУ:</w:t>
      </w:r>
    </w:p>
    <w:p w:rsidR="00F81442" w:rsidRPr="00DE15D7" w:rsidRDefault="00B43F7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2 мсб: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4 мср – 18-19.08.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5 мср – 25-26.08.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6 мср – 1-2.09.</w:t>
      </w:r>
    </w:p>
    <w:p w:rsidR="00F81442" w:rsidRPr="00DE15D7" w:rsidRDefault="00B43F7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3 мсб: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7 мср – 20-21.08.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8 мср – 27-28.08.</w:t>
      </w:r>
    </w:p>
    <w:p w:rsidR="00F81442" w:rsidRPr="00DE15D7" w:rsidRDefault="00B43F7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тб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>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 w:rsidRPr="00DE15D7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– 19-20.08.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ТОУС:</w:t>
      </w:r>
    </w:p>
    <w:p w:rsidR="00F81442" w:rsidRPr="00DE15D7" w:rsidRDefault="00B43F7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3 мсб: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7 мср – 18.08.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8 мср – 25.08.</w:t>
      </w:r>
    </w:p>
    <w:p w:rsidR="00B9447F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 завершению совершенствования рот будет подготовлено:  </w:t>
      </w:r>
    </w:p>
    <w:p w:rsidR="00F81442" w:rsidRDefault="00B9447F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мотострелковых</w:t>
      </w:r>
      <w:r w:rsidR="00F81442" w:rsidRPr="00DE15D7">
        <w:rPr>
          <w:rFonts w:ascii="Times New Roman" w:hAnsi="Times New Roman" w:cs="Times New Roman"/>
          <w:sz w:val="28"/>
          <w:szCs w:val="28"/>
        </w:rPr>
        <w:t xml:space="preserve"> рот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447F" w:rsidRPr="00DE15D7" w:rsidRDefault="00B9447F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танковая рота.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Полевые выходы провести: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2 мсб – 15.06.-21.06., 17.08.-23.08.,7.09-13.09.2015г.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3 мсб –  20.07.-26.07., 24.08.-30.08., 14.09-20.09.2015г.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подготовки и слаживания батальонов: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 отрабатывать до совершенства способы действий в различных условиях обстановки подразделений в составе батальона, и организуется  взаимодействие внутри батальона, а также с поддерживающими силами и средствами и подразделениями обеспечения.    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    Основными методами, формами обучения личного состава на этапе  </w:t>
      </w:r>
      <w:r w:rsidRPr="00DE15D7">
        <w:rPr>
          <w:rFonts w:ascii="Times New Roman" w:hAnsi="Times New Roman" w:cs="Times New Roman"/>
          <w:sz w:val="28"/>
          <w:szCs w:val="28"/>
        </w:rPr>
        <w:lastRenderedPageBreak/>
        <w:t>подготовки и слаживания батальона считать тренировки (тренажи), контрольные занятия, контрольно-комплексные занятия, инструкторско-методические занятия, тактические учения.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</w:t>
      </w:r>
      <w:r w:rsidR="00B43F78" w:rsidRPr="00DE15D7">
        <w:rPr>
          <w:rFonts w:ascii="Times New Roman" w:hAnsi="Times New Roman" w:cs="Times New Roman"/>
          <w:sz w:val="28"/>
          <w:szCs w:val="28"/>
        </w:rPr>
        <w:t xml:space="preserve"> осуществить   с 31.08 по 31.10.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батальона в период с 31.08. по 31.10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провести занятия по тактической подготовке, специальной подготовки, технической подготовки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огневой подготовке и вождению боевых машин 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слаживания батальона закончить батальонными тактическими учениями: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БТУ: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2 мсб – 14-19.09.2015г.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3 мсб – 21-26.09.2015г.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батальонов будет подготовлено: 2 батальона.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Итогом подготовки батальонов считать участие в тактических учениях с 387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АвБ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АА.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Подготовка подразделений 2-го эшелона: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Офицеры</w:t>
      </w:r>
      <w:r w:rsidR="00AF341B" w:rsidRPr="00DE15D7">
        <w:rPr>
          <w:rFonts w:ascii="Times New Roman" w:hAnsi="Times New Roman" w:cs="Times New Roman"/>
          <w:b/>
          <w:sz w:val="28"/>
          <w:szCs w:val="28"/>
        </w:rPr>
        <w:t>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 xml:space="preserve">Состав подразделений 2-го эшелона: </w:t>
      </w:r>
      <w:r w:rsidRPr="00DE15D7">
        <w:rPr>
          <w:rFonts w:ascii="Times New Roman" w:hAnsi="Times New Roman" w:cs="Times New Roman"/>
          <w:sz w:val="28"/>
          <w:szCs w:val="28"/>
        </w:rPr>
        <w:t>1 мотострелковый батальон.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8B6">
        <w:rPr>
          <w:rFonts w:ascii="Times New Roman" w:hAnsi="Times New Roman" w:cs="Times New Roman"/>
          <w:sz w:val="28"/>
          <w:szCs w:val="28"/>
        </w:rPr>
        <w:t>Целью  обучение офицеров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считать выполнение функциональных обязанностей в составе подразделения, слаженные действия в составе подразделения при организации боевых действий (боевого применения, выполнения задач по предназначению), непрерывному управлению подразделением в бою (в процессе боевого применения, выполнения задач по предназначению), организации и поддержанию взаимодействия между подразделениями  в сложной обстановке боя.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Основными методами и формами подготовки: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>Считать тренировки (тренажи); контрольные занятия; самостоятельная подготовка; инструкторско-методические занятия; показные занятия; тактические летучки; групповые упражнения; командно-штабные тренировки; тактико-строевые занятия; тактические (тактико-специальные) занятия; тактические  учения.</w:t>
      </w:r>
      <w:proofErr w:type="gramEnd"/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контрольные занятия провести с 22.06 по 26.06; с 20.07 по 24.07; с 24.08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28.08; с 21.09 по 26.09.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инструкторско-методические занятия провести</w:t>
      </w:r>
    </w:p>
    <w:p w:rsidR="00F81442" w:rsidRPr="00DE15D7" w:rsidRDefault="00F81442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командирами рот 24.25.08;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тактические летучки провести 2.06; 1.07; 4.08;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групповые упражнения провести  3.06; 2.07; 5.08; 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командно-штабные тренировки провести  с 1.06 по 5.06; с 1.07 по 3.07; с 3.08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7.08; 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Подготовку  мотострелковых подразделений 2-го эшелона провести: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одиночной подготовки</w:t>
      </w:r>
      <w:r w:rsidRPr="00DE15D7">
        <w:rPr>
          <w:rFonts w:ascii="Times New Roman" w:hAnsi="Times New Roman" w:cs="Times New Roman"/>
          <w:sz w:val="28"/>
          <w:szCs w:val="28"/>
        </w:rPr>
        <w:t>:</w:t>
      </w:r>
    </w:p>
    <w:p w:rsidR="00F81442" w:rsidRPr="00DE15D7" w:rsidRDefault="00F81442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Целью считать:  дать военнослужащим знания, привить умения и навыки (освоить военно-учётные специальности), необходимые для выполнения обязанностей в бою, при обращении с оружием, военной техникой и несении </w:t>
      </w:r>
      <w:r w:rsidRPr="00DE15D7">
        <w:rPr>
          <w:sz w:val="28"/>
          <w:szCs w:val="28"/>
        </w:rPr>
        <w:lastRenderedPageBreak/>
        <w:t xml:space="preserve">повседневной службы. </w:t>
      </w:r>
    </w:p>
    <w:p w:rsidR="00F81442" w:rsidRPr="00DE15D7" w:rsidRDefault="00F81442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Основными методами, формами обучения личного состава на этапе  совершенствования одиночной подготовки считать тренировки (тренажи), контрольные занятия.      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1.06. по 31.10.;</w:t>
      </w:r>
    </w:p>
    <w:p w:rsidR="00F81442" w:rsidRPr="00DE15D7" w:rsidRDefault="00F81442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Занятия по боевой и мобилизационной готовности провести 20.07-26.07.</w:t>
      </w:r>
    </w:p>
    <w:p w:rsidR="00F81442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одиночной подготовки в период с 1.06. по 31.10 провести занятия по тактической подготовке, огневой подготовке и вождению боевых машин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2A5C" w:rsidRPr="00DE15D7" w:rsidRDefault="00F81442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одиночной подготовки закончить проведением  контрольных занятий  26.10-31.10.2015г.</w:t>
      </w:r>
    </w:p>
    <w:p w:rsidR="003E69D8" w:rsidRPr="00DE15D7" w:rsidRDefault="003E69D8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DE15D7">
        <w:rPr>
          <w:rFonts w:ascii="Times New Roman" w:hAnsi="Times New Roman" w:cs="Times New Roman"/>
          <w:b/>
          <w:sz w:val="28"/>
          <w:szCs w:val="28"/>
        </w:rPr>
        <w:t>стрелковой роты снайперов</w:t>
      </w:r>
      <w:r w:rsidRPr="00DE15D7">
        <w:rPr>
          <w:rFonts w:ascii="Times New Roman" w:hAnsi="Times New Roman" w:cs="Times New Roman"/>
          <w:sz w:val="28"/>
          <w:szCs w:val="28"/>
        </w:rPr>
        <w:t xml:space="preserve"> в летнем периоде организовать:</w:t>
      </w:r>
    </w:p>
    <w:p w:rsidR="003E69D8" w:rsidRPr="00DE15D7" w:rsidRDefault="003E69D8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8B6">
        <w:rPr>
          <w:rFonts w:ascii="Times New Roman" w:hAnsi="Times New Roman" w:cs="Times New Roman"/>
          <w:sz w:val="28"/>
          <w:szCs w:val="28"/>
        </w:rPr>
        <w:t>С целью</w:t>
      </w:r>
      <w:r w:rsidRPr="00DE15D7">
        <w:rPr>
          <w:rFonts w:ascii="Times New Roman" w:hAnsi="Times New Roman" w:cs="Times New Roman"/>
          <w:sz w:val="28"/>
          <w:szCs w:val="28"/>
        </w:rPr>
        <w:t xml:space="preserve"> готовности стрелковой роты снайперов к выполнению задач при разрешении вооруженного конфликта на Прикаспийском операционном направлении в условиях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обострения обстановки на Донском операционном направлении. </w:t>
      </w:r>
    </w:p>
    <w:p w:rsidR="003E69D8" w:rsidRPr="00DE15D7" w:rsidRDefault="003E69D8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Подготовку стрелковой роты снайперов провести с 1.06  по 31.10; 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одиночной подготовки: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1.06по 14.06;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 совершенствование слаживания отделений, экипажей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,:</w:t>
      </w:r>
      <w:proofErr w:type="gramEnd"/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15.06по 21.06;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слаживания взводов: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22.06по 05.07;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слаживания рот: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06.07по 30.08;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Офицеры</w:t>
      </w:r>
      <w:proofErr w:type="gramStart"/>
      <w:r w:rsidRPr="00DE15D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8B6">
        <w:rPr>
          <w:rFonts w:ascii="Times New Roman" w:hAnsi="Times New Roman" w:cs="Times New Roman"/>
          <w:sz w:val="28"/>
          <w:szCs w:val="28"/>
        </w:rPr>
        <w:t>Целью  обучение офицеров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считать выполнение функциональных обязанностей в составе подразделения, слаженные действия в составе подразделения при организации боевых действий (боевого применения, выполнения задач по предназначению), непрерывному управлению подразделением в бою (в процессе боевого применения, выполнения задач по предназначению), организации и поддержанию взаимодействия между подразделениями  в сложной обстановке боя.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Основными методами и формами подготовки: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>Считать тренировки (тренажи); контрольные занятия; самостоятельная подготовка; инструкторско-методические занятия; показные занятия; тактические летучки; групповые упражнения; командно-штабные тренировки; тактико-строевые занятия; тактические (тактико-специальные) занятия; тактические  учения.</w:t>
      </w:r>
      <w:proofErr w:type="gramEnd"/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контрольные занятия провести с 22.06 по 26.06; с 20.07 по 24.07; с 24.08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28.08; с 21.09 по 26.09.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инструкторско-методические занятия провести: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тактические летучки провести 2.06; 1.07; 4.08;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групповые упражнения провести 3.06; 2.07; 5.08; 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участие в командно-штабных тренировках провести с 1.06 по 5.06; с 1.07 по </w:t>
      </w:r>
      <w:r w:rsidRPr="00DE15D7">
        <w:rPr>
          <w:rFonts w:ascii="Times New Roman" w:hAnsi="Times New Roman" w:cs="Times New Roman"/>
          <w:sz w:val="28"/>
          <w:szCs w:val="28"/>
        </w:rPr>
        <w:lastRenderedPageBreak/>
        <w:t xml:space="preserve">3.07; с 3.08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7.08; 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Подготовка подразделений: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- совершенствование одиночной подготовки</w:t>
      </w:r>
      <w:r w:rsidRPr="00DE15D7">
        <w:rPr>
          <w:rFonts w:ascii="Times New Roman" w:hAnsi="Times New Roman" w:cs="Times New Roman"/>
          <w:sz w:val="28"/>
          <w:szCs w:val="28"/>
        </w:rPr>
        <w:t>:</w:t>
      </w:r>
    </w:p>
    <w:p w:rsidR="003E69D8" w:rsidRPr="00DE15D7" w:rsidRDefault="003E69D8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Целью считать:  дать военнослужащим знания, привить умения и навыки (освоить военно-учётные специальности), необходимые для выполнения обязанностей в бою, при обращении с оружием, военной техникой и несении повседневной службы. </w:t>
      </w:r>
    </w:p>
    <w:p w:rsidR="003E69D8" w:rsidRPr="00DE15D7" w:rsidRDefault="003E69D8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Основными методами, формами обучения личного состава на этапе  одиночной подготовки считать тренировки (тренажи), контрольные занятия.      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1.06. по 14.06;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Занятия по боевой и мобилизационной готовности провести 20.07-26.07.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одиночной подготовки в период с 1.06. по 14.06 провести занятия по тактической подготовке, подготовительные упражнения по огневой подготовке и вождению боевых машин.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одиночной подготовки закончить проведением  контрольных занятий  с 22.06 по 26.06.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отделений, экипажей: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обучение военнослужащих в составе отделений, экипажей,  согласованным совместным действиям и использованию оружия и техники при выполнении задач в бою. 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методами, формами обучения личного состава на этапе  слаживания отделений, экипажей считать тренировки (тренажи), контрольные занятия, тактические занятия, инструкторско-методические занятия.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15.06 по 21.06;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отделений, экипажей в период с 15.06. по 21.06 провести занятия по тактической, огневой подготовке и вождению боевых машин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слаживания отделений, экипажей, закончить проведением контрольных занятий с 22.06-27.06;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 завершению совершенствования  слаживания отделений, экипажей будет подготовлено: 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- 9 отделений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27 снайперских пар);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- 3 экипажа боевых машин;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взводов: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совершенствование  способов согласованных действий в различных условиях обстановки в составе взвода, организация взаимодействия внутри взвода, совершенствование, при этом своих навыков в организации боевых действий;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методами, формами обучения личного состава на этапе  слаживания взводов считать тренировки (тренажи), контрольные занятия, контрольно-комплексные занятия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инструкторско-методические занятия, тактические занятия.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22.06  по 5.07;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взводов в период с 22.06. по 5.07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провести занятия по тактической подготовке, огневой подготовке и </w:t>
      </w:r>
      <w:r w:rsidRPr="00DE15D7">
        <w:rPr>
          <w:rFonts w:ascii="Times New Roman" w:hAnsi="Times New Roman" w:cs="Times New Roman"/>
          <w:sz w:val="28"/>
          <w:szCs w:val="28"/>
        </w:rPr>
        <w:lastRenderedPageBreak/>
        <w:t>вождению боевых машин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слаживания взводов закончить проведением контрольных занятий с 20.07 по 25.07.: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 завершению совершенствования взводов будет подготовлено: 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- 3 взвода снайперов;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роты:</w:t>
      </w:r>
    </w:p>
    <w:p w:rsidR="003E69D8" w:rsidRPr="00DE15D7" w:rsidRDefault="003E69D8" w:rsidP="006C2CEC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отработка до совершенства способов согласованных действий в различных условиях обстановки в составе роты и организация взаимодействия внутри роты, а также с поддерживающими силами и средствами и подразделениями обеспечения. Совершенствования навыков в организации боевых действий;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методами, формами обучения личного состава на этапе  слаживания рот считать тренировки (тренажи), контрольные занятия, контрольно-комплексные занятия инс</w:t>
      </w:r>
      <w:r w:rsidR="00B43F78" w:rsidRPr="00DE15D7">
        <w:rPr>
          <w:rFonts w:ascii="Times New Roman" w:hAnsi="Times New Roman" w:cs="Times New Roman"/>
          <w:sz w:val="28"/>
          <w:szCs w:val="28"/>
        </w:rPr>
        <w:t>трукторско-методические занятия</w:t>
      </w:r>
      <w:r w:rsidRPr="00DE15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тактико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– строевые</w:t>
      </w:r>
      <w:r w:rsidR="00B43F78" w:rsidRPr="00DE15D7">
        <w:rPr>
          <w:rFonts w:ascii="Times New Roman" w:hAnsi="Times New Roman" w:cs="Times New Roman"/>
          <w:sz w:val="28"/>
          <w:szCs w:val="28"/>
        </w:rPr>
        <w:t xml:space="preserve"> занятия,</w:t>
      </w:r>
      <w:r w:rsidRPr="00DE15D7">
        <w:rPr>
          <w:rFonts w:ascii="Times New Roman" w:hAnsi="Times New Roman" w:cs="Times New Roman"/>
          <w:sz w:val="28"/>
          <w:szCs w:val="28"/>
        </w:rPr>
        <w:t xml:space="preserve"> тактические учения.</w:t>
      </w:r>
    </w:p>
    <w:p w:rsidR="003E69D8" w:rsidRPr="00DE15D7" w:rsidRDefault="003E69D8" w:rsidP="006C2CEC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    подготовку осуществить  с 13.07 по 23.08;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рот в период с 13.07. по 23.08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провести занятия по тактической подготовке, специальной подг</w:t>
      </w:r>
      <w:r w:rsidR="00B43F78" w:rsidRPr="00DE15D7">
        <w:rPr>
          <w:rFonts w:ascii="Times New Roman" w:hAnsi="Times New Roman" w:cs="Times New Roman"/>
          <w:sz w:val="28"/>
          <w:szCs w:val="28"/>
        </w:rPr>
        <w:t>отовки, технической подготовки,</w:t>
      </w:r>
      <w:r w:rsidRPr="00DE15D7">
        <w:rPr>
          <w:rFonts w:ascii="Times New Roman" w:hAnsi="Times New Roman" w:cs="Times New Roman"/>
          <w:sz w:val="28"/>
          <w:szCs w:val="28"/>
        </w:rPr>
        <w:t xml:space="preserve"> огневой подготовке и вождению боевых машин, а также лагерные сборы с 14.07 по 8.08.</w:t>
      </w:r>
    </w:p>
    <w:p w:rsidR="003E69D8" w:rsidRPr="00DE15D7" w:rsidRDefault="003E69D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слаживания роты закончить проведением контрольных занятий с 24.08.-29.08.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роты будет подготовлено:  1 рота.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Итогом подготовки роты считать участие в тактических учениях с 387 </w:t>
      </w:r>
    </w:p>
    <w:p w:rsidR="003E69D8" w:rsidRPr="00DE15D7" w:rsidRDefault="003E69D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АвБ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АА.</w:t>
      </w:r>
    </w:p>
    <w:p w:rsidR="00AF341B" w:rsidRPr="00DE15D7" w:rsidRDefault="00AF341B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Подготовку артиллерийских подразделений в летне</w:t>
      </w:r>
      <w:r w:rsidR="000528B6">
        <w:rPr>
          <w:rFonts w:ascii="Times New Roman" w:hAnsi="Times New Roman" w:cs="Times New Roman"/>
          <w:b/>
          <w:sz w:val="28"/>
          <w:szCs w:val="28"/>
        </w:rPr>
        <w:t>м периоде обучения организовать.</w:t>
      </w:r>
    </w:p>
    <w:p w:rsidR="00AF341B" w:rsidRPr="00DE15D7" w:rsidRDefault="00AF341B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B6">
        <w:rPr>
          <w:rFonts w:ascii="Times New Roman" w:hAnsi="Times New Roman" w:cs="Times New Roman"/>
          <w:sz w:val="28"/>
          <w:szCs w:val="28"/>
        </w:rPr>
        <w:t>С целью</w:t>
      </w:r>
      <w:r w:rsidRPr="00DE15D7">
        <w:rPr>
          <w:rFonts w:ascii="Times New Roman" w:hAnsi="Times New Roman" w:cs="Times New Roman"/>
          <w:sz w:val="28"/>
          <w:szCs w:val="28"/>
        </w:rPr>
        <w:t xml:space="preserve"> готовности артиллерийских подразделений к выполнению поставленных задач при разрешении международных и внутренних вооруженных конфликтов на Прикаспийском операционном направлении в условиях обострения обстановки на Донском операционном направлении. </w:t>
      </w:r>
    </w:p>
    <w:p w:rsidR="00AF341B" w:rsidRPr="00DE15D7" w:rsidRDefault="00AF341B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Подготовку подразделений артиллерии провести с 1.06  по 31.10; 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одиночной подготовки: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1.06 по 14.06;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 совершенствование слаживания отделений, экипажей, расчётов: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15.06 по 21.06;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слаживания взводов: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22.06 по 05.07;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слаживания батарей: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06.07 по 30.08;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подготовки и слаживания дивизионов: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31.08 по 31.10.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Подразделения 1-го эшелона:</w:t>
      </w:r>
    </w:p>
    <w:p w:rsidR="00AF341B" w:rsidRPr="00DE15D7" w:rsidRDefault="00B43F7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Офицеры</w:t>
      </w:r>
      <w:r w:rsidR="00AF341B" w:rsidRPr="00DE15D7">
        <w:rPr>
          <w:rFonts w:ascii="Times New Roman" w:hAnsi="Times New Roman" w:cs="Times New Roman"/>
          <w:b/>
          <w:sz w:val="28"/>
          <w:szCs w:val="28"/>
        </w:rPr>
        <w:t>: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8B6">
        <w:rPr>
          <w:rFonts w:ascii="Times New Roman" w:hAnsi="Times New Roman" w:cs="Times New Roman"/>
          <w:sz w:val="28"/>
          <w:szCs w:val="28"/>
        </w:rPr>
        <w:t>Целью  обучение офицеров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считать выполнение функциональных </w:t>
      </w:r>
      <w:r w:rsidRPr="00DE15D7">
        <w:rPr>
          <w:rFonts w:ascii="Times New Roman" w:hAnsi="Times New Roman" w:cs="Times New Roman"/>
          <w:sz w:val="28"/>
          <w:szCs w:val="28"/>
        </w:rPr>
        <w:lastRenderedPageBreak/>
        <w:t>обязанностей в составе подразделения, слаженные действия в составе подразделения при организации боевых действий (боевого применения, выполнения задач по предназначению), непрерывному управлению подразделением в бою (в процессе боевого применения, выполнения задач по предназначению), организации и поддержанию взаимодействия между подразделениями  в сложной обстановке боя.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Основными методами и формами подготовки: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>Считать тренировки (тренажи); контрольные занятия; самостоятельная подготовка; инструкторско-методические занятия; показные занятия; тактические летучки; групповые упражнения; командно-штабные тренировки; тактико-строевые занятия; тактические (тактико-специальные) занятия; тактические  учения.</w:t>
      </w:r>
      <w:proofErr w:type="gramEnd"/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по стрельбе и управлению огнем провести 5,18,25.06; 3,23,30.07;  7,20,27.08; 4,17,24.09.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контрольные занятия провести с 22.06 по 26.06; с 20.07 по 24.07; с 24.08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28.08; с 21.09 по 26.09.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самостоятельная подготовка в дни предшествующие ЕДО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инструкторско-методические занятия провести </w:t>
      </w:r>
    </w:p>
    <w:p w:rsidR="00AF341B" w:rsidRPr="00DE15D7" w:rsidRDefault="00AF341B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с командирами взводов 5.06;10.07;7.08;4.09; </w:t>
      </w:r>
    </w:p>
    <w:p w:rsidR="00AF341B" w:rsidRPr="00DE15D7" w:rsidRDefault="00AF341B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командирами батарей 4.06;9.07;6.08;3.09;</w:t>
      </w:r>
    </w:p>
    <w:p w:rsidR="00AF341B" w:rsidRPr="00DE15D7" w:rsidRDefault="00AF341B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арт. корректировщиками  10,11.06; 8,9.07;12,13.08;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показные занятия провести 24,25.08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тактические летучки провести 2.06; 1.07; 4.08;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групповые упражнения провести 3.06; 2.07; 5.08; 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участие в командно-штабных тренировках  с 2.06 по 3.06; с 7.07 по 8.07; с 4.08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5.08; с 1.09 по 2.09.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Подготовка подразделений: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- совершенствование одиночной подготовки</w:t>
      </w:r>
      <w:r w:rsidRPr="00DE15D7">
        <w:rPr>
          <w:rFonts w:ascii="Times New Roman" w:hAnsi="Times New Roman" w:cs="Times New Roman"/>
          <w:sz w:val="28"/>
          <w:szCs w:val="28"/>
        </w:rPr>
        <w:t>:</w:t>
      </w:r>
    </w:p>
    <w:p w:rsidR="00AF341B" w:rsidRPr="00DE15D7" w:rsidRDefault="00AF341B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Целью считать:  дать военнослужащим знания, привить умения и навыки (освоить военно-учётные специальности), необходимые для выполнения обязанностей в бою, при обращении с оружием, военной техникой и несении повседневной службы. </w:t>
      </w:r>
    </w:p>
    <w:p w:rsidR="00AF341B" w:rsidRPr="00DE15D7" w:rsidRDefault="00AF341B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Основными формами совершенствования одиночной подготовки является тренировки (тренажи), контрольные занятия.      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Подготовку осуществить  с 1.06. по 14.06;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Подготовка специалистов провести с 01.06 по 14.06;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одиночной подготовки в период с 1.06. по 14.06 провести занятия по тактической подготовке, специальной подготовки, технической подготовки в системе ЕДО.</w:t>
      </w:r>
    </w:p>
    <w:p w:rsidR="00AF341B" w:rsidRPr="00DE15D7" w:rsidRDefault="00AF341B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Тренировки в системе ЕДО провести 3,4,10,11,06; 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Период совершенствования одиночной подготовки завершить проведением  контрольно-комплексных занятий  с 22.06 по 26.06 с отработкой одиночных нормативов по специальной подготовке: 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Огневые подразделения: №1,2,3,4,5,6 сборника нормативов по БП для подразделений артиллерии.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>Подразделения ПТУР: № 1,2,3,4,5,6.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Минометные подразделения: № 2,4,7,13.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Вычислители: № 1,2,3,4,5,8.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Топогеодезисты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>: № 1,2,3,4,5.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Артиллерийские разведчики: № 1,4,5,6.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отделений, экипажей, расчётов: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обучение военнослужащих в составе экипажей, расчётов, подразделений,  согласованным совместным действиям и использованию группового оружия и техники при выполнении задач в бою. 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слаживания отделений, экипажей, расчётов является тренировки (тренажи), контрольные занятия, контрольно-комплексные занятия инструкторско-методические занятия.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15.06 по 21.06;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Подготовка специалистов провести  с 15.06 по 21.06;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отделений, экипажей, расчётов в период с 15.06. по 21.06 провести занятия по тактической подготовке, специальной подготовке, технической подготовке в системе ЕДО.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в системе ЕДО провести 17,18,24,06.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слаживания отделений, экипажей, расчётов закончить выполнением задачи 1 «А» согласно КПА-2011  с 22.06 по 26.06.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с отработкой одиночных и групповых  нормативов по специальной подготовке: 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Огневые подразделения: № 8,9,10,11,12,13,17  сборника нормативов по БП для подразделений артиллерии.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Подразделения ПТУР: № 8,9,10,11,12,13,14,15,16,17.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Минометные подразделения: № 2,4,7,13,14,15,17.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Вычислители: № 7,8,9,10.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Топогеодезисты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>: № 10,11,12,13,14,15.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Артиллерийские разведчики: № 10,11,12,14,15,16.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 слаживания отделений, экипажей, расчётов будет подготовлено: 52 расчетов, 36 отделений.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Расчет 2С3 – 18;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Расчет БМ-21 – 18;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Расчет 2Б11 – 16;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Отделение артиллерийской разведки  - 26; 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Отделение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топогеодезические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 - 2;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Отделение связи – 8.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взводов: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совершенствование  способов согласованных действий в различных условиях обстановки в составе взвода, организация взаимодействия внутри взвода, совершенствование, при этом, своих навыков в организации боевых действий;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Основными формами совершенствования слаживания взводов является тренировки (тренажи), контрольные занятия, контрольно-комплексные занятия инструкторско-методические занятия, тактические занятия, тактико-специальные </w:t>
      </w:r>
      <w:r w:rsidRPr="00DE15D7">
        <w:rPr>
          <w:rFonts w:ascii="Times New Roman" w:hAnsi="Times New Roman" w:cs="Times New Roman"/>
          <w:sz w:val="28"/>
          <w:szCs w:val="28"/>
        </w:rPr>
        <w:lastRenderedPageBreak/>
        <w:t>занятия.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22.06  по 5.07;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подготовка специалистов провести с 22.06 по 05.07;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взводов в период с 22.06. по 5.07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провести занятия по тактической подготовке, специальной подготовки, технической подготовки в системе ЕДО.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в системе ЕДО провести 24,25.06; 1,2.07.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Период совершенствования слаживания взводов закончить выполнением задачи 1 «Б» согласно КПА-2011  с 1.07 по 2.07 с отработкой одиночных и групповых нормативов по специальной подготовке: 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Огневые подразделения: № 8,9,10,11,12,13,17  сборника нормативов по БП для подразделений артиллерии.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Подразделения ПТУР: № 8,9,10,11,12,13,14,15,16,17.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Минометные подразделения: № 2,4,7,13,14,15,17,18.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Вычислители: № 7,8,9,10.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Топогеодезисты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>: № 10,11,12,13,14,15.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Артиллерийские разведчики: № 10,11,12,14,15,16.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взводов будет подготовлено:  30 взвода.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>Огневые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взвода 2С3 – 6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>Огневые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взвода БМ-21 – 6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>Огневые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взвода 2Б11- 4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Взвода управлений – 8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Взвода артиллерийской разведки – 3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Топогеодезический взвод – 1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Взвод связи – 1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Взвод ПТУР - 1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батарей:</w:t>
      </w:r>
    </w:p>
    <w:p w:rsidR="00AF341B" w:rsidRPr="00DE15D7" w:rsidRDefault="00AF341B" w:rsidP="006C2CEC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отработка до совершенства способов согласованных действий в различных условиях обстановки в составе батареи и организация взаимодействия внутри батареи, а также с поддерживающими силами и средствами и подразделениями обеспечения. Совершенствовать навыки в организации боевых действий;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слаживания батарей является тренировки (тренажи), контрольные занятия, контрольно-комплексные занятия, инструкторско-методические занятия, тактические учения.</w:t>
      </w:r>
    </w:p>
    <w:p w:rsidR="00AF341B" w:rsidRPr="00DE15D7" w:rsidRDefault="00AF341B" w:rsidP="006C2CEC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    подготовку осуществить  с 22.06 по 5.07;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подготовка специалистов провести с 12.06 по 5.07;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батарей в период с 6.07. по 30.08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провести занятия по тактической подготовке, специальной подготовки, технической подготовки в системе ЕДО, полевых выходов, лагерного сбора артиллерии.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по стрельбе и управлению огнем провести  8,9,15,16,22,23.07; 5,6,12,13.08.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Контрольно-комплексные занятия провести с 20.07 по 24.07 с отработкой одиночных и групповых нормативов по специальной подготовке: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>Огневые подразделения: № 8,9,10,11,12,13,17  сборника нормативов по БП для подразделений артиллерии.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Подразделения ПТУР: № 8,9,10,11,12,13,14,15,16,17.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Минометные подразделения: № 2,4,7,13,14,15,17,18.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Вычислители: № 7,8,9,10.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Топогеодезисты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>: № 10,11,12,13,14,15.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Артиллерийские разведчики: № 10,11,12,14,15,16.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Полевые выходы провести на полигоне «Дальний»: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ГСАДн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27.07-1.08;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РЕАДн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20-25.07;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БУиАР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20-25.07;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Мин.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Батр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2 МСБ 20-25.07;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Мин.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Батр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3 МСБ 27.07-1.08;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БУиАР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с 6.07.2015 г. по 30.08;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Итогами подготовки артиллерийских батарей считать проведение  тактических учений с боевой стрельбой. 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Тактические учения батарей провести: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Мин.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батр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2 МСБ с 25-26.09;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Мин.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батр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3 МСБ с 27-28.09.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ГСАБатр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с 24-25.09;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ГСАБатр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с 25-26.09;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ГСАБатр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с 26-27.09;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РЕАБатр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с 24-25.09;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РЕАБатр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с 25-26.09;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РЕАБатр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с 26-27.09;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БУиАР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с 8-9.09.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батарей будет подготовлено: 9 батарей.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ГСАБатр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– 3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РЕАБатр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- 3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Мин.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Батр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– 2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БАТРУАР - 1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подготовки и слаживания дивизионов: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 отрабатывать до совершенства способы действий в различных условиях обстановки подразделений в составе дивизиона, и организуется  взаимодействие внутри дивизионов, а также с поддерживающими силами и средствами и подразделениями обеспечения.    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    Основными формами совершенствования подготовки и слаживания дивизионов является тренировки (тренажи), контрольные занятия, контрольно-комплексные занятия, инструкторско-методические занятия, тактические учения.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 с 31.08 по 31.10;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по стрельбе и управлению огнем провести  с 1.09 по 10.09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Контрольно-комплексные занятия провести с 21.09 по 25.09 с отработкой групповых нормативов по специальной подготовке.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Итогами подготовки артиллерийских дивизионов считать проведение  тактических учений с боевой стрельбой. 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28B6">
        <w:rPr>
          <w:rFonts w:ascii="Times New Roman" w:hAnsi="Times New Roman" w:cs="Times New Roman"/>
          <w:sz w:val="28"/>
          <w:szCs w:val="28"/>
        </w:rPr>
        <w:lastRenderedPageBreak/>
        <w:t>Тактические учения дивизионов</w:t>
      </w:r>
      <w:r w:rsidRPr="00DE15D7">
        <w:rPr>
          <w:rFonts w:ascii="Times New Roman" w:hAnsi="Times New Roman" w:cs="Times New Roman"/>
          <w:sz w:val="28"/>
          <w:szCs w:val="28"/>
        </w:rPr>
        <w:t xml:space="preserve"> провести в период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: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гсадн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— с 08 по 09.09;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реадн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— с 09 по 10.09;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дивизионов будет подготовлено: 2 дивизиона.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28B6">
        <w:rPr>
          <w:rFonts w:ascii="Times New Roman" w:hAnsi="Times New Roman" w:cs="Times New Roman"/>
          <w:sz w:val="28"/>
          <w:szCs w:val="28"/>
        </w:rPr>
        <w:t xml:space="preserve">Лагерный сбор артиллерии </w:t>
      </w:r>
      <w:r w:rsidR="0058746C" w:rsidRPr="000528B6">
        <w:rPr>
          <w:rFonts w:ascii="Times New Roman" w:hAnsi="Times New Roman" w:cs="Times New Roman"/>
          <w:sz w:val="28"/>
          <w:szCs w:val="28"/>
        </w:rPr>
        <w:t>части</w:t>
      </w:r>
      <w:r w:rsidRPr="000528B6">
        <w:rPr>
          <w:rFonts w:ascii="Times New Roman" w:hAnsi="Times New Roman" w:cs="Times New Roman"/>
          <w:sz w:val="28"/>
          <w:szCs w:val="28"/>
        </w:rPr>
        <w:t xml:space="preserve"> провести на полигоне «Дальний»:</w:t>
      </w:r>
      <w:r w:rsidRPr="00DE15D7">
        <w:rPr>
          <w:rFonts w:ascii="Times New Roman" w:hAnsi="Times New Roman" w:cs="Times New Roman"/>
          <w:sz w:val="28"/>
          <w:szCs w:val="28"/>
        </w:rPr>
        <w:t>с 17.08-18.09.</w:t>
      </w:r>
    </w:p>
    <w:p w:rsidR="00AF341B" w:rsidRPr="000528B6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28B6">
        <w:rPr>
          <w:rFonts w:ascii="Times New Roman" w:hAnsi="Times New Roman" w:cs="Times New Roman"/>
          <w:sz w:val="28"/>
          <w:szCs w:val="28"/>
        </w:rPr>
        <w:t>Состязания провести: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на лучший расчет –  6.09;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на лучшее топогеодезическое отделение –  6.09;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на лучший расчет РЛС, СНАР, АРК -  9.09;</w:t>
      </w:r>
    </w:p>
    <w:p w:rsidR="00AF341B" w:rsidRPr="000528B6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28B6">
        <w:rPr>
          <w:rFonts w:ascii="Times New Roman" w:hAnsi="Times New Roman" w:cs="Times New Roman"/>
          <w:sz w:val="28"/>
          <w:szCs w:val="28"/>
        </w:rPr>
        <w:t>Конкурсы провести: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смотр – конкурс на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лучшую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УМБ 24  - 23.08;</w:t>
      </w:r>
    </w:p>
    <w:p w:rsidR="00AF341B" w:rsidRPr="000528B6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28B6">
        <w:rPr>
          <w:rFonts w:ascii="Times New Roman" w:hAnsi="Times New Roman" w:cs="Times New Roman"/>
          <w:sz w:val="28"/>
          <w:szCs w:val="28"/>
        </w:rPr>
        <w:t xml:space="preserve">Итогом подготовки артиллерийских подразделений считать участие в тактических учениях </w:t>
      </w:r>
      <w:r w:rsidR="0058746C" w:rsidRPr="000528B6">
        <w:rPr>
          <w:rFonts w:ascii="Times New Roman" w:hAnsi="Times New Roman" w:cs="Times New Roman"/>
          <w:sz w:val="28"/>
          <w:szCs w:val="28"/>
        </w:rPr>
        <w:t>части</w:t>
      </w:r>
      <w:r w:rsidRPr="000528B6">
        <w:rPr>
          <w:rFonts w:ascii="Times New Roman" w:hAnsi="Times New Roman" w:cs="Times New Roman"/>
          <w:sz w:val="28"/>
          <w:szCs w:val="28"/>
        </w:rPr>
        <w:t xml:space="preserve"> с 5.10 по 11.10.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Подготовка подразделений 2-го эшелона: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Офицеры: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 xml:space="preserve">Состав подразделений 2-го эшелона: </w:t>
      </w:r>
      <w:r w:rsidRPr="00DE15D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ГСАДн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ПТАДн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без взвода ПТУР.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8B6">
        <w:rPr>
          <w:rFonts w:ascii="Times New Roman" w:hAnsi="Times New Roman" w:cs="Times New Roman"/>
          <w:sz w:val="28"/>
          <w:szCs w:val="28"/>
        </w:rPr>
        <w:t>Целью  обучение офицеров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считать выполнение функциональных обязанностей в составе подразделения, слаженные действия в составе подразделения при организации боевых действий (боевого применения, выполнения задач по предназначению), непрерывному управлению подразделением в бою (в процессе боевого применения, выполнения задач по предназначению), организации и поддержанию взаимодействия между подразделениями  в сложной обстановке боя.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Основными методами и формами подготовки: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>Считать тренировки (тренажи); контрольные занятия; самостоятельная подготовка; инструкторско-методические занятия; показные занятия; тактические летучки; групповые упражнения; командно-штабные тренировки; тактико-строевые занятия; тактические (тактико-специальные) занятия; тактические  учения.</w:t>
      </w:r>
      <w:proofErr w:type="gramEnd"/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по стрельбе и управлению огнем провести 5,18,25.06; 3,23,30.07;7,20,27.08; 4,17,24.09.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контрольные занятия провести с 22.06 по 26.06; с 20.07 по 24.07; с 24.08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28.08; с 21.09 по 26.09.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самостоятельная подготовка в дни предшествующие ЕДО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инструкторско-методические занятия провести</w:t>
      </w:r>
    </w:p>
    <w:p w:rsidR="00AF341B" w:rsidRPr="00DE15D7" w:rsidRDefault="00AF341B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с командирами взводов 13,14.05; </w:t>
      </w:r>
    </w:p>
    <w:p w:rsidR="00AF341B" w:rsidRPr="00DE15D7" w:rsidRDefault="00AF341B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командирами батарей 20,21.05; 24.25.08;</w:t>
      </w:r>
    </w:p>
    <w:p w:rsidR="00AF341B" w:rsidRPr="00DE15D7" w:rsidRDefault="00AF341B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арт. корректировщиками с 13,14,20,21.05;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показные занятия провести 24,25.08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тактические летучки провести 2.06; 1.07; 4.08;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групповые упражнения провести  3.06; 2.07; 5.08; 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командно-штабные тренировки провести  с 1.06 по 5.06; с 1.07 по 3.07; с 3.08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7.08; 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lastRenderedPageBreak/>
        <w:t>Подготовку  артиллерийских подразделений 2-го эшелона провести: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одиночной подготовки</w:t>
      </w:r>
      <w:r w:rsidRPr="00DE15D7">
        <w:rPr>
          <w:rFonts w:ascii="Times New Roman" w:hAnsi="Times New Roman" w:cs="Times New Roman"/>
          <w:sz w:val="28"/>
          <w:szCs w:val="28"/>
        </w:rPr>
        <w:t>:</w:t>
      </w:r>
    </w:p>
    <w:p w:rsidR="00AF341B" w:rsidRPr="00DE15D7" w:rsidRDefault="00AF341B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Целью считать:  дать военнослужащим знания, привить умения и навыки (освоить военно-учётные специальности), необходимые для выполнения обязанностей в бою, при обращении с оружием, военной техникой и несении повседневной службы. </w:t>
      </w:r>
    </w:p>
    <w:p w:rsidR="00AF341B" w:rsidRPr="00DE15D7" w:rsidRDefault="00AF341B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Основными формами совершенствования одиночной подготовки является тренировки (тренажи), контрольные занятия.      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Подготовку осуществить  с 1.06. по 31.10;</w:t>
      </w:r>
    </w:p>
    <w:p w:rsidR="00AF341B" w:rsidRPr="00DE15D7" w:rsidRDefault="00AF341B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Подготовка специалистов  провести с 01.06 по 31.10;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одиночной подготовки в период с 1.06. по 31.10 провести занятия по тактической подготовке, специальной подготовки, технической подготовки в системе ЕДО.</w:t>
      </w:r>
    </w:p>
    <w:p w:rsidR="00AF341B" w:rsidRPr="00DE15D7" w:rsidRDefault="00AF341B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Тренировки в системе ЕДО 3,4,10,11,17,18,24,25.06; 1,2,8,9,15,16,22,23,29,30.07; 5,6,12,13.08; 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Период совершенствования одиночной подготовки закончить проведением  контрольно-комплексных занятий  1.10 с отработкой одиночных нормативов по специальной подготовке: 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Огневые подразделения: №1,2,3,4,5,6 сборника нормативов по БП для подразделений артиллерии.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Подразделения ПТУР: № 1,2,3,4,5,6.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Минометные подразделения: № 2,4,7,13.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Вычислители: № 1,2,3,4,5,8.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Топогеодезисты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>: № 1,2,3,4,5.</w:t>
      </w:r>
    </w:p>
    <w:p w:rsidR="00AF341B" w:rsidRPr="00DE15D7" w:rsidRDefault="00AF341B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Артиллерийские разведчики: № 1,4,5,6.</w:t>
      </w:r>
    </w:p>
    <w:p w:rsidR="005C413E" w:rsidRPr="00DE15D7" w:rsidRDefault="005C413E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 xml:space="preserve">Подготовку подразделений ПВО войсковой части в летнем периоде обучения </w:t>
      </w:r>
      <w:r w:rsidR="000528B6">
        <w:rPr>
          <w:rFonts w:ascii="Times New Roman" w:hAnsi="Times New Roman" w:cs="Times New Roman"/>
          <w:b/>
          <w:sz w:val="28"/>
          <w:szCs w:val="28"/>
        </w:rPr>
        <w:t>организовать.</w:t>
      </w:r>
    </w:p>
    <w:p w:rsidR="00861BB8" w:rsidRPr="00DE15D7" w:rsidRDefault="00861BB8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8B6">
        <w:rPr>
          <w:rFonts w:ascii="Times New Roman" w:hAnsi="Times New Roman" w:cs="Times New Roman"/>
          <w:sz w:val="28"/>
          <w:szCs w:val="28"/>
        </w:rPr>
        <w:t>С целью</w:t>
      </w:r>
      <w:r w:rsidRPr="00DE15D7">
        <w:rPr>
          <w:rFonts w:ascii="Times New Roman" w:hAnsi="Times New Roman" w:cs="Times New Roman"/>
          <w:sz w:val="28"/>
          <w:szCs w:val="28"/>
        </w:rPr>
        <w:t xml:space="preserve"> готовности подразделений ПВО к выполнению поставленных задач при разрешении международных и внутренних вооруженных конфликтов на Прикаспийском операционном направлении в условиях обострения обстановки на Донском операционном направлении. </w:t>
      </w:r>
    </w:p>
    <w:p w:rsidR="00861BB8" w:rsidRPr="00DE15D7" w:rsidRDefault="00861BB8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Подготовку подразделений ПВО провести с 1.06  по 31.10: 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одиночной подготовки: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1.06 по 14.06.15г.;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 совершенствование слаживания отделений, экипажей, расчётов: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15.06 по 21.06.15г.;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слаживания взводов: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22.06 по 05.07.15г.;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слаживания батарей: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06.07 по 30.08.15г.;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подготовки и слаживания дивизионов: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31.08 по 31.10.15г.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Подразделения 1-го эшелона: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Подготовка офицеров.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8B6">
        <w:rPr>
          <w:rFonts w:ascii="Times New Roman" w:hAnsi="Times New Roman" w:cs="Times New Roman"/>
          <w:sz w:val="28"/>
          <w:szCs w:val="28"/>
        </w:rPr>
        <w:t>Целью  обучения офицеров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считать</w:t>
      </w:r>
      <w:r w:rsidRPr="00DE15D7">
        <w:rPr>
          <w:rFonts w:ascii="Times New Roman" w:hAnsi="Times New Roman" w:cs="Times New Roman"/>
          <w:b/>
          <w:sz w:val="28"/>
          <w:szCs w:val="28"/>
        </w:rPr>
        <w:t>:</w:t>
      </w:r>
      <w:r w:rsidRPr="00DE15D7">
        <w:rPr>
          <w:rFonts w:ascii="Times New Roman" w:hAnsi="Times New Roman" w:cs="Times New Roman"/>
          <w:sz w:val="28"/>
          <w:szCs w:val="28"/>
        </w:rPr>
        <w:t xml:space="preserve"> выполнение функциональных </w:t>
      </w:r>
      <w:r w:rsidRPr="00DE15D7">
        <w:rPr>
          <w:rFonts w:ascii="Times New Roman" w:hAnsi="Times New Roman" w:cs="Times New Roman"/>
          <w:sz w:val="28"/>
          <w:szCs w:val="28"/>
        </w:rPr>
        <w:lastRenderedPageBreak/>
        <w:t>обязанностей в составе подразделения, слаженные действия в составе подразделения при организации боевых действий (боевого применения, выполнения задач по предназначению), непрерывному управлению подразделением в бою (в процессе боевого применения, выполнения задач по предназначению), организации и поддержанию взаимодействия между подразделениями  в сложной обстановке боя.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Основными методами и формами подготовки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считать</w:t>
      </w:r>
      <w:r w:rsidRPr="00DE15D7">
        <w:rPr>
          <w:rFonts w:ascii="Times New Roman" w:hAnsi="Times New Roman" w:cs="Times New Roman"/>
          <w:b/>
          <w:sz w:val="28"/>
          <w:szCs w:val="28"/>
        </w:rPr>
        <w:t>: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>тренировки (тренажи); контрольные занятия; самостоятельная подготовка; инструкторско-методические занятия; показные занятия; тактические летучки; групповые упражнения; командно-штабные тренировки; тактико-строевые занятия; тактические занятия; тактические учения.</w:t>
      </w:r>
      <w:proofErr w:type="gramEnd"/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по управлению огнем провести 4,11,18,25.06; 2,9,16,23,30.07; 6,13,20,27.08; 3,10,17,24.09; 1,8,15,22,29.10.2015 г.;</w:t>
      </w:r>
    </w:p>
    <w:p w:rsidR="00861BB8" w:rsidRPr="00DE15D7" w:rsidRDefault="00861BB8" w:rsidP="006C2CEC">
      <w:pPr>
        <w:pStyle w:val="af9"/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ракетно-стрелковую подготовку провести:  3,10,17, 24.06; 1,8,15,22,29.07; 5,12,19,26.08; 2,9,16,23,30.09; 7,14,21,28.10.2015г.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контрольные занятия провести с 22.06 по 26.06; с 20.07 по 24.07; с 24.08 по 28.08; с 21.09 по 26.09.; с 26.10 по 28.10.2015 г. </w:t>
      </w:r>
      <w:proofErr w:type="gramEnd"/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самостоятельная подготовка в дни предшествующие «Единому дню специалиста ПВО»;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инструкторско-методические занятия провести:</w:t>
      </w:r>
    </w:p>
    <w:p w:rsidR="00861BB8" w:rsidRPr="00DE15D7" w:rsidRDefault="00861BB8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с командирами взводов 11,12.06; </w:t>
      </w:r>
    </w:p>
    <w:p w:rsidR="00861BB8" w:rsidRPr="00DE15D7" w:rsidRDefault="00861BB8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командирами батарей 22,23.06; 24.25.08;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показные занятия провести 24,25.08.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тактические летучки провести: </w:t>
      </w:r>
    </w:p>
    <w:p w:rsidR="00861BB8" w:rsidRPr="00DE15D7" w:rsidRDefault="00861BB8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с командирами взводов 5.06.,10.07.,7.08.,4.09.2015г.; 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        -с командирами батарей 4.06,9.07, 6.08,9.09.2015г.;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групповые упражнения провести:  3.06; 2.07; 5.08; 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участие в командно-штабных тренировках:  с 2.06 по 3.06; с 23.07 по 24.07; с 4.08 по 5.08;с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.09 по2.09.2015г.</w:t>
      </w:r>
    </w:p>
    <w:p w:rsidR="00861BB8" w:rsidRPr="000528B6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28B6">
        <w:rPr>
          <w:rFonts w:ascii="Times New Roman" w:hAnsi="Times New Roman" w:cs="Times New Roman"/>
          <w:sz w:val="28"/>
          <w:szCs w:val="28"/>
        </w:rPr>
        <w:t xml:space="preserve">Подготовка подразделений: 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Этапы слаживания определить: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одиночной подготовки: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1.06.2015 г. по 14.06.2015 года;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 совершенствование слаживания отделений, экипажей, расчётов: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15.06.2015 г. по 21.06.2015 года;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слаживания взводов: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22.06.2015 г. по 05.07.2015 года;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слаживания батарей: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06.07.2015 г. по 30.08.2015 года;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подготовки и слаживания дивизионов:</w:t>
      </w:r>
    </w:p>
    <w:p w:rsidR="00861BB8" w:rsidRPr="00DE15D7" w:rsidRDefault="00861BB8" w:rsidP="006C2CEC">
      <w:pPr>
        <w:pStyle w:val="af3"/>
        <w:shd w:val="clear" w:color="auto" w:fill="FFFFFF"/>
        <w:tabs>
          <w:tab w:val="right" w:pos="0"/>
          <w:tab w:val="right" w:pos="9355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с31.08.2015г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о31.10.2015года.   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одиночной подготовки</w:t>
      </w:r>
      <w:r w:rsidRPr="00DE15D7">
        <w:rPr>
          <w:rFonts w:ascii="Times New Roman" w:hAnsi="Times New Roman" w:cs="Times New Roman"/>
          <w:sz w:val="28"/>
          <w:szCs w:val="28"/>
        </w:rPr>
        <w:t>:</w:t>
      </w:r>
    </w:p>
    <w:p w:rsidR="00861BB8" w:rsidRPr="00DE15D7" w:rsidRDefault="00861BB8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Целью считать:  дать военнослужащим знания, привить умения и навыки (освоить военно-учётные специальности), необходимые для выполнения обязанностей в бою, при обращении с оружием, военной техникой и несении </w:t>
      </w:r>
      <w:r w:rsidRPr="00DE15D7">
        <w:rPr>
          <w:sz w:val="28"/>
          <w:szCs w:val="28"/>
        </w:rPr>
        <w:lastRenderedPageBreak/>
        <w:t xml:space="preserve">повседневной службы. </w:t>
      </w:r>
    </w:p>
    <w:p w:rsidR="00861BB8" w:rsidRPr="00DE15D7" w:rsidRDefault="00861BB8" w:rsidP="006C2CEC">
      <w:pPr>
        <w:pStyle w:val="af9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b/>
          <w:sz w:val="28"/>
          <w:szCs w:val="28"/>
        </w:rPr>
        <w:t>Основными формами и методами обучения личного состава на этапе совершенствования одиночной подготовки считать:</w:t>
      </w:r>
      <w:r w:rsidRPr="00DE15D7">
        <w:rPr>
          <w:rFonts w:ascii="Times New Roman" w:hAnsi="Times New Roman" w:cs="Times New Roman"/>
          <w:sz w:val="28"/>
          <w:szCs w:val="28"/>
        </w:rPr>
        <w:t xml:space="preserve"> тренировки; контрольные занятия; тактические  занятия; устное изложение учебного материала (рассказ, рассказ-беседа; упражнение (тренировка); практическая работа.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ходе одиночной подготовки в период с 1.06.2015 г. по 14.06.2015 года провести занятия по тактической, специальной, технической подготовке в системе «Единого дня специалиста ПВО».</w:t>
      </w:r>
    </w:p>
    <w:p w:rsidR="00861BB8" w:rsidRPr="00DE15D7" w:rsidRDefault="00861BB8" w:rsidP="006C2CEC">
      <w:pPr>
        <w:pStyle w:val="af9"/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в системе «Единого дня специалиста ПВО» провести:</w:t>
      </w:r>
    </w:p>
    <w:p w:rsidR="00861BB8" w:rsidRPr="00DE15D7" w:rsidRDefault="00861BB8" w:rsidP="006C2CEC">
      <w:pPr>
        <w:pStyle w:val="af3"/>
        <w:shd w:val="clear" w:color="auto" w:fill="FFFFFF"/>
        <w:tabs>
          <w:tab w:val="right" w:pos="0"/>
          <w:tab w:val="right" w:pos="9355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3.06.,4.06.,10.06.,11.06.2015 г. </w:t>
      </w:r>
    </w:p>
    <w:p w:rsidR="00861BB8" w:rsidRPr="00DE15D7" w:rsidRDefault="00861BB8" w:rsidP="006C2CEC">
      <w:pPr>
        <w:pStyle w:val="af3"/>
        <w:shd w:val="clear" w:color="auto" w:fill="FFFFFF"/>
        <w:tabs>
          <w:tab w:val="right" w:pos="0"/>
          <w:tab w:val="right" w:pos="9355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одиночной подготовки закончить проведением контрольных занятий с отработкой нормативов по тактической и специальной подготовке в период с 22.06.15г. по 26.06.15г.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61BB8" w:rsidRPr="00DE15D7" w:rsidRDefault="00861BB8" w:rsidP="006C2CEC">
      <w:pPr>
        <w:pStyle w:val="af3"/>
        <w:shd w:val="clear" w:color="auto" w:fill="FFFFFF"/>
        <w:tabs>
          <w:tab w:val="right" w:pos="0"/>
          <w:tab w:val="right" w:pos="9355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-тактическая подготовка – выполнение нормативов №5, №6, №7, №11, №12.</w:t>
      </w:r>
    </w:p>
    <w:p w:rsidR="00861BB8" w:rsidRPr="00DE15D7" w:rsidRDefault="00861BB8" w:rsidP="006C2CEC">
      <w:pPr>
        <w:pStyle w:val="af3"/>
        <w:shd w:val="clear" w:color="auto" w:fill="FFFFFF"/>
        <w:tabs>
          <w:tab w:val="right" w:pos="0"/>
          <w:tab w:val="right" w:pos="9355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-специальная подготовка – выполнение нормативов №7, №9, №12, №23.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 завершении одиночной подготовки добиться привития умений и навыков личному составу необходимых в бою.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В конце этапа одиночной подготовки иметь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подготовленными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: 116 военнослужащих.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отделений, экипажей, расчётов: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обучение военнослужащих в составе экипажей, расчётов, подразделений,  согласованным совместным действиям и использованию группового оружия и техники при выполнении задач в бою. 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b/>
          <w:sz w:val="28"/>
          <w:szCs w:val="28"/>
        </w:rPr>
        <w:t xml:space="preserve">Основными формами и методами обучения на этапе совершенствования слаживания отделений, экипажей, расчетов  считать: </w:t>
      </w:r>
      <w:r w:rsidRPr="00DE15D7">
        <w:rPr>
          <w:rFonts w:ascii="Times New Roman" w:hAnsi="Times New Roman" w:cs="Times New Roman"/>
          <w:sz w:val="28"/>
          <w:szCs w:val="28"/>
        </w:rPr>
        <w:t>тренировки; контрольные занятия; инструкторско-методические занятия; тактические  занятия; устное изложение учебного материала (рассказ, рассказ-беседа,); упражнение (тренировка); практическая работа.</w:t>
      </w:r>
      <w:proofErr w:type="gramEnd"/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В ходе совершенствования слаживания отделений, экипажей, расчетов в период с 15.06. 2015 г. по 21.06. 2015 г провести занятия по тактической, специальной, технической подготовке в системе «Единого дня специалиста ПВО». </w:t>
      </w:r>
    </w:p>
    <w:p w:rsidR="00861BB8" w:rsidRPr="00DE15D7" w:rsidRDefault="00861BB8" w:rsidP="006C2CEC">
      <w:pPr>
        <w:pStyle w:val="af9"/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в системе «Единого дня специалиста ПВО» провести:</w:t>
      </w:r>
    </w:p>
    <w:p w:rsidR="00861BB8" w:rsidRPr="00DE15D7" w:rsidRDefault="00861BB8" w:rsidP="006C2CEC">
      <w:pPr>
        <w:pStyle w:val="af3"/>
        <w:shd w:val="clear" w:color="auto" w:fill="FFFFFF"/>
        <w:tabs>
          <w:tab w:val="right" w:pos="0"/>
          <w:tab w:val="right" w:pos="9355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17.06.,18.06.2015 г. </w:t>
      </w:r>
    </w:p>
    <w:p w:rsidR="00861BB8" w:rsidRPr="00DE15D7" w:rsidRDefault="00861BB8" w:rsidP="006C2CEC">
      <w:pPr>
        <w:pStyle w:val="af3"/>
        <w:shd w:val="clear" w:color="auto" w:fill="FFFFFF"/>
        <w:tabs>
          <w:tab w:val="right" w:pos="0"/>
          <w:tab w:val="right" w:pos="9355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слаживания отделений, экипажей, расчетов закончить проведением контрольных занятий с отработкой нормативов по тактической и специальной подготовке и выполнением ЗУС (выполнение задачи №1) в период с 22.06.15г. по 26.06.15г.:</w:t>
      </w:r>
    </w:p>
    <w:p w:rsidR="00861BB8" w:rsidRPr="00DE15D7" w:rsidRDefault="00861BB8" w:rsidP="006C2CEC">
      <w:pPr>
        <w:pStyle w:val="af3"/>
        <w:shd w:val="clear" w:color="auto" w:fill="FFFFFF"/>
        <w:tabs>
          <w:tab w:val="right" w:pos="0"/>
          <w:tab w:val="right" w:pos="9355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-тактическая подготовка – выполнение нормативов №11, №12, №13, №14.</w:t>
      </w:r>
    </w:p>
    <w:p w:rsidR="00861BB8" w:rsidRPr="00DE15D7" w:rsidRDefault="00861BB8" w:rsidP="006C2CEC">
      <w:pPr>
        <w:pStyle w:val="af3"/>
        <w:shd w:val="clear" w:color="auto" w:fill="FFFFFF"/>
        <w:tabs>
          <w:tab w:val="right" w:pos="0"/>
          <w:tab w:val="right" w:pos="9355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-специальная подготовка – выполнение нормативов №10, №12, №19, №22.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В конце этапа иметь подготовленными: расчетов СОУ – 6, ПЗУ – 3, отделений ПЗРК «Игла» - 4. 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взводов (расчетов):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совершенствование  способов согласованных действий в различных условиях обстановки в составе взвода, организация взаимодействия </w:t>
      </w:r>
      <w:r w:rsidRPr="00DE15D7">
        <w:rPr>
          <w:rFonts w:ascii="Times New Roman" w:hAnsi="Times New Roman" w:cs="Times New Roman"/>
          <w:sz w:val="28"/>
          <w:szCs w:val="28"/>
        </w:rPr>
        <w:lastRenderedPageBreak/>
        <w:t>внутри взвода, совершенствование, при этом, своих навыков в организации боевых действий.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b/>
          <w:sz w:val="28"/>
          <w:szCs w:val="28"/>
        </w:rPr>
        <w:t>Основными формами и методами обучения на этапе совершенствования слаживания взводов (расчетов) считать:</w:t>
      </w:r>
      <w:r w:rsidRPr="00DE15D7">
        <w:rPr>
          <w:rFonts w:ascii="Times New Roman" w:hAnsi="Times New Roman" w:cs="Times New Roman"/>
          <w:sz w:val="28"/>
          <w:szCs w:val="28"/>
        </w:rPr>
        <w:t xml:space="preserve"> тренировки; контрольные занятия; инструкторско-методические занятия; тактико-строевые занятия; тактические занятия; устное изложение учебного материала (рассказ, рассказ-беседа); упражнение (тренировка); практическая работа.  </w:t>
      </w:r>
      <w:proofErr w:type="gramEnd"/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взводов, расчетов в период с 22.06. 2015 по 05.07. 2015 г.  провести занятия по тактической, специальной, технической подготовке в системе «Единого дня специалиста ПВО».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Тренировки в системе «Единого дня специалиста ПВО» провести: 24.06, 25.06, 1.07, 2.07.2015 г.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слаживания взводов, расчетов закончить проведением контрольных занятий с отработкой нормативов по тактической и специальной подготовке и выполнением  ЗУС (выполнение задачи № 1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, № 2 У) с 20.07.2015 по 24.07. 2015 г.:</w:t>
      </w:r>
    </w:p>
    <w:p w:rsidR="00861BB8" w:rsidRPr="00DE15D7" w:rsidRDefault="00861BB8" w:rsidP="006C2CEC">
      <w:pPr>
        <w:pStyle w:val="af3"/>
        <w:shd w:val="clear" w:color="auto" w:fill="FFFFFF"/>
        <w:tabs>
          <w:tab w:val="right" w:pos="0"/>
          <w:tab w:val="right" w:pos="9355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-тактическая подготовка – выполнение нормативов №5, №6, №7, №8, №11., №12, №13, №14.</w:t>
      </w:r>
    </w:p>
    <w:p w:rsidR="00861BB8" w:rsidRPr="00DE15D7" w:rsidRDefault="00861BB8" w:rsidP="006C2CEC">
      <w:pPr>
        <w:pStyle w:val="af3"/>
        <w:shd w:val="clear" w:color="auto" w:fill="FFFFFF"/>
        <w:tabs>
          <w:tab w:val="right" w:pos="0"/>
          <w:tab w:val="right" w:pos="9355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-специальная подготовка – выполнение нормативов №4, №5, №6, №7, №8, №11, №18, №19. 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В конце этапа иметь подготовленными: расчетов СОУ – 6, ПЗУ – 3. 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батарей:</w:t>
      </w:r>
    </w:p>
    <w:p w:rsidR="00861BB8" w:rsidRPr="00DE15D7" w:rsidRDefault="00861BB8" w:rsidP="006C2CEC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отработка до совершенства способов согласованных действий в различных условиях обстановки в составе батареи и организация взаимодействия внутри батареи, а также с поддерживающими силами и средствами и подразделениями обеспечения. Совершенствовать навыки в организации боевых действий.</w:t>
      </w:r>
    </w:p>
    <w:p w:rsidR="00861BB8" w:rsidRPr="00DE15D7" w:rsidRDefault="00861BB8" w:rsidP="006C2CEC">
      <w:pPr>
        <w:pStyle w:val="af9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b/>
          <w:sz w:val="28"/>
          <w:szCs w:val="28"/>
        </w:rPr>
        <w:t xml:space="preserve">Основными формами и методами обучения считать: </w:t>
      </w:r>
      <w:r w:rsidRPr="00DE15D7">
        <w:rPr>
          <w:rFonts w:ascii="Times New Roman" w:hAnsi="Times New Roman" w:cs="Times New Roman"/>
          <w:sz w:val="28"/>
          <w:szCs w:val="28"/>
        </w:rPr>
        <w:t>тренировки; контрольные занятия; инструкторско-методические занятия; тактические занятия; тактические  учения; устное изложение учебного материала (рассказ, рассказ-беседа,); упражнение (тренировка); практическая работа.</w:t>
      </w:r>
      <w:proofErr w:type="gramEnd"/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батарей в период с 6.07. 2015 по 30.08. 2015 г.  провести занятия по тактической, специальной, технической подготовке в системе «Единого дня специалиста ПВО».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Тренировки в системе «Единого дня специалиста ПВО» провести: 8.07., 09.07., 15.07.,16.07., 22.06., 23.06., 29.06.,30.06., 5.08., 6.08., 12.08., 13.08., 19.08., 20.08., 26.08., 27.08.2015 г. 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слаживания батарей закончить проведением контрольных занятий с выполнением нормативов по тактической и специальной подготовке и батарейных тактических учений с ЗУС(выполнение задачи № 1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, № 2 У): </w:t>
      </w:r>
    </w:p>
    <w:p w:rsidR="00861BB8" w:rsidRPr="00DE15D7" w:rsidRDefault="00861BB8" w:rsidP="006C2CEC">
      <w:pPr>
        <w:pStyle w:val="af3"/>
        <w:shd w:val="clear" w:color="auto" w:fill="FFFFFF"/>
        <w:tabs>
          <w:tab w:val="right" w:pos="0"/>
          <w:tab w:val="right" w:pos="9355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-тактическая подготовка – выполнение нормативов №9, №10, №16, №17; </w:t>
      </w:r>
    </w:p>
    <w:p w:rsidR="00861BB8" w:rsidRPr="00DE15D7" w:rsidRDefault="00861BB8" w:rsidP="006C2CEC">
      <w:pPr>
        <w:pStyle w:val="af3"/>
        <w:shd w:val="clear" w:color="auto" w:fill="FFFFFF"/>
        <w:tabs>
          <w:tab w:val="right" w:pos="0"/>
          <w:tab w:val="right" w:pos="9355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специальная подготовка – выполнение нормативов №4, №5, №6, №17, №22, №24, №29, №31. 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Батарейные тактические учения ЗУС (выполнение задачи № 1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, № 2 У):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зрбатрзрдн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с 24-25.08. 2015 г.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зрбатрзрдн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с 25- 26.08. 2015 г.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зрбатрзрдн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с 25 – 26.08. 2015 г.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конце этапа иметь подготовленными: зенитных ракетных батарей «БУК – М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» - 3. 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подготовки и слаживания дивизионов: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 отрабатывать до совершенства способы действий в различных условиях обстановки подразделений в составе дивизиона, и организуется  взаимодействие внутри дивизионов, а также с поддерживающими силами и средствами и подразделениями обеспечения.    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    Основными формами и методами совершенствования подготовки и слаживания дивизионов считать: тренировки (тренажи), контрольные занятия,  инструкторско-методические занятия, тактические учения.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дивизионов в период с 31.08. 2015 по 31.10. 2015 г.  провести занятия по тактической, специальной, технической подготовке  в системе «Единого дня специалиста ПВО».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Тренировки в системе «Единого дня специалиста ПВО» провести: 2.09., 3.09., 9.09.,10.09.,16.09., 17.09., 23.09.,24.09.,30.09., 1.10., 7.10., 8.10., 14.10., 15.10., 21.10., 22.10., 28.10., 29.10.2015 г. 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слаживания дивизиона закончить проведением контрольных занятий с выполнением нормативов по тактической и специальной подготовке, тактических учений с боевой стрельбой  по окончании проведения полевого выхода и участием в бригадных тактических учениях.</w:t>
      </w:r>
    </w:p>
    <w:p w:rsidR="00861BB8" w:rsidRPr="00DE15D7" w:rsidRDefault="00861BB8" w:rsidP="006C2CEC">
      <w:pPr>
        <w:pStyle w:val="af3"/>
        <w:shd w:val="clear" w:color="auto" w:fill="FFFFFF"/>
        <w:tabs>
          <w:tab w:val="right" w:pos="0"/>
          <w:tab w:val="right" w:pos="9355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-тактическая подготовка – выполнение нормативов №1, №2, №3, №4; </w:t>
      </w:r>
    </w:p>
    <w:p w:rsidR="00861BB8" w:rsidRPr="00DE15D7" w:rsidRDefault="00861BB8" w:rsidP="006C2CEC">
      <w:pPr>
        <w:pStyle w:val="af3"/>
        <w:shd w:val="clear" w:color="auto" w:fill="FFFFFF"/>
        <w:tabs>
          <w:tab w:val="right" w:pos="0"/>
          <w:tab w:val="right" w:pos="9355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специальная подготовка – выполнение нормативов №1, №2, №3. </w:t>
      </w:r>
    </w:p>
    <w:p w:rsidR="00861BB8" w:rsidRPr="000528B6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28B6">
        <w:rPr>
          <w:rFonts w:ascii="Times New Roman" w:hAnsi="Times New Roman" w:cs="Times New Roman"/>
          <w:sz w:val="28"/>
          <w:szCs w:val="28"/>
        </w:rPr>
        <w:t>Полевые выходы:</w:t>
      </w:r>
    </w:p>
    <w:p w:rsidR="00861BB8" w:rsidRPr="00DE15D7" w:rsidRDefault="0065505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зрдн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27.07-28</w:t>
      </w:r>
      <w:r w:rsidR="00861BB8" w:rsidRPr="00DE15D7">
        <w:rPr>
          <w:rFonts w:ascii="Times New Roman" w:hAnsi="Times New Roman" w:cs="Times New Roman"/>
          <w:sz w:val="28"/>
          <w:szCs w:val="28"/>
        </w:rPr>
        <w:t>.08.2015 года;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ВУ и РЛР Н ПВО 27.07-2</w:t>
      </w:r>
      <w:r w:rsidR="00655058">
        <w:rPr>
          <w:rFonts w:ascii="Times New Roman" w:hAnsi="Times New Roman" w:cs="Times New Roman"/>
          <w:sz w:val="28"/>
          <w:szCs w:val="28"/>
        </w:rPr>
        <w:t>8</w:t>
      </w:r>
      <w:r w:rsidRPr="00DE15D7">
        <w:rPr>
          <w:rFonts w:ascii="Times New Roman" w:hAnsi="Times New Roman" w:cs="Times New Roman"/>
          <w:sz w:val="28"/>
          <w:szCs w:val="28"/>
        </w:rPr>
        <w:t>.08.2015 года.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28B6">
        <w:rPr>
          <w:rFonts w:ascii="Times New Roman" w:hAnsi="Times New Roman" w:cs="Times New Roman"/>
          <w:sz w:val="28"/>
          <w:szCs w:val="28"/>
        </w:rPr>
        <w:t xml:space="preserve">       Тактические учения с БС в 167 УЦ </w:t>
      </w:r>
      <w:proofErr w:type="spellStart"/>
      <w:r w:rsidRPr="000528B6">
        <w:rPr>
          <w:rFonts w:ascii="Times New Roman" w:hAnsi="Times New Roman" w:cs="Times New Roman"/>
          <w:sz w:val="28"/>
          <w:szCs w:val="28"/>
        </w:rPr>
        <w:t>БПр</w:t>
      </w:r>
      <w:proofErr w:type="spellEnd"/>
      <w:proofErr w:type="gramStart"/>
      <w:r w:rsidRPr="000528B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528B6">
        <w:rPr>
          <w:rFonts w:ascii="Times New Roman" w:hAnsi="Times New Roman" w:cs="Times New Roman"/>
          <w:sz w:val="28"/>
          <w:szCs w:val="28"/>
        </w:rPr>
        <w:t xml:space="preserve"> ПВО (г. Капустин ЯР) с </w:t>
      </w:r>
      <w:proofErr w:type="spellStart"/>
      <w:r w:rsidRPr="000528B6">
        <w:rPr>
          <w:rFonts w:ascii="Times New Roman" w:hAnsi="Times New Roman" w:cs="Times New Roman"/>
          <w:sz w:val="28"/>
          <w:szCs w:val="28"/>
        </w:rPr>
        <w:t>зрдн</w:t>
      </w:r>
      <w:proofErr w:type="spellEnd"/>
      <w:r w:rsidRPr="000528B6">
        <w:rPr>
          <w:rFonts w:ascii="Times New Roman" w:hAnsi="Times New Roman" w:cs="Times New Roman"/>
          <w:sz w:val="28"/>
          <w:szCs w:val="28"/>
        </w:rPr>
        <w:t>, ВУ и РЛР Н ПВО</w:t>
      </w:r>
      <w:r w:rsidRPr="00DE15D7">
        <w:rPr>
          <w:rFonts w:ascii="Times New Roman" w:hAnsi="Times New Roman" w:cs="Times New Roman"/>
          <w:sz w:val="28"/>
          <w:szCs w:val="28"/>
        </w:rPr>
        <w:t xml:space="preserve"> провести в период с: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зрдн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— с </w:t>
      </w:r>
      <w:r w:rsidR="00655058">
        <w:rPr>
          <w:rFonts w:ascii="Times New Roman" w:hAnsi="Times New Roman" w:cs="Times New Roman"/>
          <w:sz w:val="28"/>
          <w:szCs w:val="28"/>
        </w:rPr>
        <w:t>29</w:t>
      </w:r>
      <w:r w:rsidRPr="00DE15D7">
        <w:rPr>
          <w:rFonts w:ascii="Times New Roman" w:hAnsi="Times New Roman" w:cs="Times New Roman"/>
          <w:sz w:val="28"/>
          <w:szCs w:val="28"/>
        </w:rPr>
        <w:t>.08 по 05.09.  2015 года;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ВУ и РЛР Н ПВО- </w:t>
      </w:r>
      <w:r w:rsidR="00655058">
        <w:rPr>
          <w:rFonts w:ascii="Times New Roman" w:hAnsi="Times New Roman" w:cs="Times New Roman"/>
          <w:sz w:val="28"/>
          <w:szCs w:val="28"/>
        </w:rPr>
        <w:t>29</w:t>
      </w:r>
      <w:r w:rsidRPr="00DE15D7">
        <w:rPr>
          <w:rFonts w:ascii="Times New Roman" w:hAnsi="Times New Roman" w:cs="Times New Roman"/>
          <w:sz w:val="28"/>
          <w:szCs w:val="28"/>
        </w:rPr>
        <w:t>.08 по 05.09.  2015 года.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Бригадные тактические учения: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-с 5.10. по 11.10.2015г.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В конце этапа иметь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подготовленным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зрдн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>.</w:t>
      </w:r>
    </w:p>
    <w:p w:rsidR="00861BB8" w:rsidRPr="000528B6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28B6">
        <w:rPr>
          <w:rFonts w:ascii="Times New Roman" w:hAnsi="Times New Roman" w:cs="Times New Roman"/>
          <w:sz w:val="28"/>
          <w:szCs w:val="28"/>
        </w:rPr>
        <w:t>Состязания: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на лучший расчет –  24 августа 2015 года;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на лучший расчет РЛС-  24 августа 2015 года;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E15D7">
        <w:rPr>
          <w:rFonts w:ascii="Times New Roman" w:hAnsi="Times New Roman" w:cs="Times New Roman"/>
          <w:b/>
          <w:sz w:val="28"/>
          <w:szCs w:val="28"/>
        </w:rPr>
        <w:t>. Подготовка подразделений 2-го эшелона: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Офицеры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 xml:space="preserve">Состав подразделений 2-го эшелона: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зрбатр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ПЗРК «Игла» без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зрв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зрабатр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ЗАК «Шилка»зенитного дивизиона.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CF7">
        <w:rPr>
          <w:rFonts w:ascii="Times New Roman" w:hAnsi="Times New Roman" w:cs="Times New Roman"/>
          <w:sz w:val="28"/>
          <w:szCs w:val="28"/>
        </w:rPr>
        <w:t>Целью  обучения офицеров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считать: выполнение функциональных обязанностей в составе подразделения, слаженные действия в составе подразделения при организации боевых действий (боевого применения, </w:t>
      </w:r>
      <w:r w:rsidRPr="00DE15D7">
        <w:rPr>
          <w:rFonts w:ascii="Times New Roman" w:hAnsi="Times New Roman" w:cs="Times New Roman"/>
          <w:sz w:val="28"/>
          <w:szCs w:val="28"/>
        </w:rPr>
        <w:lastRenderedPageBreak/>
        <w:t>выполнения задач по предназначению), непрерывному управлению подразделением в бою (в процессе боевого применения, выполнения задач по предназначению), организации и поддержанию взаимодействия между подразделениями  в сложной обстановке боя.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Основными методами и формами подготовки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считать</w:t>
      </w:r>
      <w:r w:rsidRPr="00DE15D7">
        <w:rPr>
          <w:rFonts w:ascii="Times New Roman" w:hAnsi="Times New Roman" w:cs="Times New Roman"/>
          <w:b/>
          <w:sz w:val="28"/>
          <w:szCs w:val="28"/>
        </w:rPr>
        <w:t>: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>тренировки (тренажи); контрольные занятия; самостоятельная подготовка; инструкторско-методические занятия; показные занятия; тактические летучки; групповые упражнения; командно-штабные тренировки; тактико-строевые занятия; тактические занятия; тактические учения.</w:t>
      </w:r>
      <w:proofErr w:type="gramEnd"/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по управлению огнем провести 4,11,18,25.06; 2,9,16,23,30.07; 6,13,20,27.08; 3,10,17,24.09; 1,8,15,22,29.10.2015 г.;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ракетно-стрелковую подготовку провести: 3,10,17,24.06; 1,8,15,22,29.07; 5,12,19,26.08; 2,9,16,23,30.09; 7,14,21,28.10.2015г.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контрольные занятия провести с 22.06 по 26.06; с 20.07 по 24.07; с 24.08 по 28.08; с 21.09 по 26.09.; с 26.10 по 28.10.2015 г. </w:t>
      </w:r>
      <w:proofErr w:type="gramEnd"/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самостоятельная подготовка в дни предшествующие «Единому дню специалиста ПВО»;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инструкторско-методические занятия провести:</w:t>
      </w:r>
    </w:p>
    <w:p w:rsidR="00861BB8" w:rsidRPr="00DE15D7" w:rsidRDefault="00861BB8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с командирами взводов 11,12.06; </w:t>
      </w:r>
    </w:p>
    <w:p w:rsidR="00861BB8" w:rsidRPr="00DE15D7" w:rsidRDefault="00861BB8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командирами батарей 22,23.06; 24.25.08;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показные занятия провести 24,25.08.</w:t>
      </w:r>
    </w:p>
    <w:p w:rsidR="00B43F78" w:rsidRPr="00DE15D7" w:rsidRDefault="00B43F78" w:rsidP="00B43F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тактические летучки провести: </w:t>
      </w:r>
    </w:p>
    <w:p w:rsidR="00861BB8" w:rsidRPr="00DE15D7" w:rsidRDefault="00B43F78" w:rsidP="00B43F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="00861BB8" w:rsidRPr="00DE15D7">
        <w:rPr>
          <w:rFonts w:ascii="Times New Roman" w:hAnsi="Times New Roman" w:cs="Times New Roman"/>
          <w:sz w:val="28"/>
          <w:szCs w:val="28"/>
        </w:rPr>
        <w:t xml:space="preserve">с командирами взводов 5.06.,10.07.,7.08.,4.09.2015г.; 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-с командирами батарей 4.06,9.07, 6.08,9.09.2015г.;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групповые упражнения провести:  3.06; 2.07; 5.08; 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участие в командно-штабных тренировках:  с 2.06 по 3.06; с 23.07 по 24.07; с 4.08 по 5.08;с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.09 по2.09.2015г.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Подготовка подразделений: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Этапы слаживания определить: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одиночной подготовки:</w:t>
      </w:r>
    </w:p>
    <w:p w:rsidR="00861BB8" w:rsidRPr="00DE15D7" w:rsidRDefault="00861BB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с 1.06.2015 г. по 31.10.2015 года;  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одиночной подготовки</w:t>
      </w:r>
      <w:r w:rsidRPr="00DE15D7">
        <w:rPr>
          <w:rFonts w:ascii="Times New Roman" w:hAnsi="Times New Roman" w:cs="Times New Roman"/>
          <w:sz w:val="28"/>
          <w:szCs w:val="28"/>
        </w:rPr>
        <w:t>:</w:t>
      </w:r>
    </w:p>
    <w:p w:rsidR="00861BB8" w:rsidRPr="00DE15D7" w:rsidRDefault="00861BB8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Целью считать:  дать военнослужащим знания, привить умения и навыки (освоить военно-учётные специальности), необходимые для выполнения обязанностей в бою, при обращении с оружием, военной техникой и несении повседневной службы. </w:t>
      </w:r>
    </w:p>
    <w:p w:rsidR="00861BB8" w:rsidRPr="00DE15D7" w:rsidRDefault="00861BB8" w:rsidP="006C2CEC">
      <w:pPr>
        <w:pStyle w:val="af9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b/>
          <w:sz w:val="28"/>
          <w:szCs w:val="28"/>
        </w:rPr>
        <w:t>Основными формами и методами обучения личного состава на этапе совершенствования одиночной подготовки считать:</w:t>
      </w:r>
      <w:r w:rsidRPr="00DE15D7">
        <w:rPr>
          <w:rFonts w:ascii="Times New Roman" w:hAnsi="Times New Roman" w:cs="Times New Roman"/>
          <w:sz w:val="28"/>
          <w:szCs w:val="28"/>
        </w:rPr>
        <w:t xml:space="preserve"> тренировки; контрольные занятия; тактические  занятия; устное изложение учебного материала (рассказ, рассказ-беседа; упражнение (тренировка); практическая работа.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ходе одиночной подготовки в период с 1.06.2015 г. по 31.10.2015 года провести занятия по тактической, специальной, технической подготовке в системе «Единого дня специалиста ПВО».</w:t>
      </w:r>
    </w:p>
    <w:p w:rsidR="00861BB8" w:rsidRPr="00DE15D7" w:rsidRDefault="00861BB8" w:rsidP="006C2CEC">
      <w:pPr>
        <w:pStyle w:val="af9"/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в системе «Единого дня специалиста ПВО» провести:</w:t>
      </w:r>
    </w:p>
    <w:p w:rsidR="00861BB8" w:rsidRPr="00DE15D7" w:rsidRDefault="00861BB8" w:rsidP="006C2CEC">
      <w:pPr>
        <w:pStyle w:val="af3"/>
        <w:shd w:val="clear" w:color="auto" w:fill="FFFFFF"/>
        <w:tabs>
          <w:tab w:val="right" w:pos="0"/>
          <w:tab w:val="right" w:pos="9355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3.06.,4.06.,10.06.,11.06.,17.06,18.06.,24.06.,25.06.,1.07.,2.07.,8.07.,9.07.,15.07.,</w:t>
      </w:r>
      <w:r w:rsidRPr="00DE15D7">
        <w:rPr>
          <w:rFonts w:ascii="Times New Roman" w:hAnsi="Times New Roman" w:cs="Times New Roman"/>
          <w:sz w:val="28"/>
          <w:szCs w:val="28"/>
        </w:rPr>
        <w:lastRenderedPageBreak/>
        <w:t xml:space="preserve">16.07.,22.07.,23.07.,29.07.,30.07.,5.08.,6.08.,12.08.,13.08.,19.08.,20.08.,26.08.,27.08.,2.09.,3.09.,9.09.,10.09.,16.09.,17.09.,23.09.,24.09.,30.09.,1.10.,7.10.,8.10.,14.10.,15.10.,21.10.,22.10.,28.10.,29.10.2015 г. </w:t>
      </w:r>
    </w:p>
    <w:p w:rsidR="00861BB8" w:rsidRPr="00DE15D7" w:rsidRDefault="00861BB8" w:rsidP="006C2CEC">
      <w:pPr>
        <w:pStyle w:val="af3"/>
        <w:shd w:val="clear" w:color="auto" w:fill="FFFFFF"/>
        <w:tabs>
          <w:tab w:val="right" w:pos="0"/>
          <w:tab w:val="right" w:pos="9355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одиночной подготовки закончить проведением контрольных занятий с отработкой нормативов по тактической и специальной подготовке в период с 21.09.15г. по 25.09.15г. и участием бригадных тактических учений в период с 5.10. по 11.10.2015 г.;</w:t>
      </w:r>
    </w:p>
    <w:p w:rsidR="00861BB8" w:rsidRPr="00DE15D7" w:rsidRDefault="00861BB8" w:rsidP="006C2CEC">
      <w:pPr>
        <w:pStyle w:val="af3"/>
        <w:shd w:val="clear" w:color="auto" w:fill="FFFFFF"/>
        <w:tabs>
          <w:tab w:val="right" w:pos="0"/>
          <w:tab w:val="right" w:pos="9355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-тактическая подготовка – выполнение нормативов №1, №2, №3;</w:t>
      </w:r>
    </w:p>
    <w:p w:rsidR="00861BB8" w:rsidRPr="00DE15D7" w:rsidRDefault="00861BB8" w:rsidP="006C2CEC">
      <w:pPr>
        <w:pStyle w:val="af3"/>
        <w:shd w:val="clear" w:color="auto" w:fill="FFFFFF"/>
        <w:tabs>
          <w:tab w:val="right" w:pos="0"/>
          <w:tab w:val="right" w:pos="9355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-специальная подготовка – выполнение нормативов №1, №2, №3, №4,№5, №6.</w:t>
      </w:r>
    </w:p>
    <w:p w:rsidR="00861BB8" w:rsidRPr="00DE15D7" w:rsidRDefault="00861BB8" w:rsidP="006C2CEC">
      <w:pPr>
        <w:pStyle w:val="af3"/>
        <w:shd w:val="clear" w:color="auto" w:fill="FFFFFF"/>
        <w:tabs>
          <w:tab w:val="right" w:pos="0"/>
          <w:tab w:val="right" w:pos="9355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 завершении одиночной подготовки добиться привития умений и навыков личному составу необходимых в бою.</w:t>
      </w:r>
    </w:p>
    <w:p w:rsidR="00861BB8" w:rsidRPr="00DE15D7" w:rsidRDefault="00861BB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В конце этапа одиночной подготовки иметь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подготовленными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: 80 военнослужащих.</w:t>
      </w:r>
    </w:p>
    <w:p w:rsidR="0094702C" w:rsidRPr="00DE15D7" w:rsidRDefault="0094702C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Подготовку разведывательных подразделений войсковой части в летнем периоде обучения 2015 учебном году организовать:</w:t>
      </w:r>
    </w:p>
    <w:p w:rsidR="0094702C" w:rsidRPr="00DE15D7" w:rsidRDefault="0094702C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F7">
        <w:rPr>
          <w:rFonts w:ascii="Times New Roman" w:hAnsi="Times New Roman" w:cs="Times New Roman"/>
          <w:sz w:val="28"/>
          <w:szCs w:val="28"/>
        </w:rPr>
        <w:t>С целью</w:t>
      </w:r>
      <w:r w:rsidRPr="00DE15D7">
        <w:rPr>
          <w:rFonts w:ascii="Times New Roman" w:hAnsi="Times New Roman" w:cs="Times New Roman"/>
          <w:sz w:val="28"/>
          <w:szCs w:val="28"/>
        </w:rPr>
        <w:t xml:space="preserve"> готовности разведывательных подразделений к выполнению поставленных задач при разрешении международных и внутренних вооруженных конфликтов на Прикаспийском операционном направлении в условиях обострения обстановки на Донском операционном направлении. </w:t>
      </w:r>
    </w:p>
    <w:p w:rsidR="0094702C" w:rsidRPr="00DE15D7" w:rsidRDefault="0094702C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Подготовку подразделений разведки провести с 1.06  по 31.10; 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одиночной подготовки: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1.06 по 14.06;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 совершенствование слаживания отделений, экипажей, расчётов: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15.06 по 21.06;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слаживания взводов: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22.06 по 05.07;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слаживания рот: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06.07 по 30.08;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подготовки и слаживания батальонов:</w:t>
      </w:r>
    </w:p>
    <w:p w:rsidR="00B43F78" w:rsidRPr="00DE15D7" w:rsidRDefault="00B43F7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31.08 по 31.10.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Подразделения 1-го эшелона: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Офицеры</w:t>
      </w:r>
      <w:r w:rsidR="005A5CF7">
        <w:rPr>
          <w:rFonts w:ascii="Times New Roman" w:hAnsi="Times New Roman" w:cs="Times New Roman"/>
          <w:b/>
          <w:sz w:val="28"/>
          <w:szCs w:val="28"/>
        </w:rPr>
        <w:t>: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CF7">
        <w:rPr>
          <w:rFonts w:ascii="Times New Roman" w:hAnsi="Times New Roman" w:cs="Times New Roman"/>
          <w:sz w:val="28"/>
          <w:szCs w:val="28"/>
        </w:rPr>
        <w:t>Целью  обучение офицеров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считать выполнение функциональных обязанностей в составе подразделения, слаженные действия в составе подразделения при организации боевых действий (боевого применения, выполнения задач по предназначению), непрерывному управлению подразделением в бою (в процессе боевого применения, выполнения задач по предназначению), организации и поддержанию взаимодействия между подразделениями  в сложной обстановке боя.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Основными методами и формами подготовки: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>Считать тренировки (тренажи); контрольные занятия; самостоятельная подготовка; инструкторско-методические занятия; показные занятия; тактические летучки; групповые упражнения; командно-штабные тренировки; тактико-строевые занятия; тактические занятия; тактико-специальные учения.</w:t>
      </w:r>
      <w:proofErr w:type="gramEnd"/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занятия провести с 22.06 по 26.06; с 20.07 по 24.07; с 24.08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28.08; с 21.09 по 26.09.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самостоятельная подготовка в дни предшествующие ЕДР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инструкторско-методические занятия провести:</w:t>
      </w:r>
    </w:p>
    <w:p w:rsidR="0094702C" w:rsidRPr="00DE15D7" w:rsidRDefault="0094702C" w:rsidP="006C2CEC">
      <w:pPr>
        <w:pStyle w:val="af7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с командирами взводов 5.06;10.07;7.08;4.09; </w:t>
      </w:r>
    </w:p>
    <w:p w:rsidR="0094702C" w:rsidRPr="00DE15D7" w:rsidRDefault="0094702C" w:rsidP="006C2CEC">
      <w:pPr>
        <w:pStyle w:val="af7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командирами рот 4.06;9.07;6.08;3.09;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показные занятия провести 24,25.08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тактические летучки провести 2.06; 1.07; 4.08;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групповые упражнения провести 3.06; 2.07; 5.08; 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участие в командно-штабных тренировках  с 2.06 по 3.06; с 7.07 по 8.07; с 4.08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5.08; с 1.09 по 2.09.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Подготовка подразделений: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</w:t>
      </w:r>
      <w:r w:rsidRPr="00DE15D7">
        <w:rPr>
          <w:rFonts w:ascii="Times New Roman" w:hAnsi="Times New Roman" w:cs="Times New Roman"/>
          <w:b/>
          <w:sz w:val="28"/>
          <w:szCs w:val="28"/>
        </w:rPr>
        <w:t xml:space="preserve"> совершенствование одиночной подготовки</w:t>
      </w:r>
      <w:r w:rsidRPr="00DE15D7">
        <w:rPr>
          <w:rFonts w:ascii="Times New Roman" w:hAnsi="Times New Roman" w:cs="Times New Roman"/>
          <w:sz w:val="28"/>
          <w:szCs w:val="28"/>
        </w:rPr>
        <w:t>:</w:t>
      </w:r>
    </w:p>
    <w:p w:rsidR="0094702C" w:rsidRPr="00DE15D7" w:rsidRDefault="0094702C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Целью считать:  дать военнослужащим знания, привить умения и навыки (освоить военно-учётные специальности), необходимые для выполнения обязанностей в бою, при обращении с оружием, военной техникой и несении повседневной службы. </w:t>
      </w:r>
    </w:p>
    <w:p w:rsidR="0094702C" w:rsidRPr="00DE15D7" w:rsidRDefault="0094702C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Основными формами совершенствования одиночной подготовки считать тренировки (тренажи), контрольные занятия.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1.06. по 14.06;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одиночной подготовки завершить проведением  контрольно-комплексных занятий  с 22.06 по 26.06 с отработкой одиночных нормативов по тактической (тактико-специальной)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пециальной подготовке, </w:t>
      </w:r>
      <w:r w:rsidRPr="00DE15D7">
        <w:rPr>
          <w:rFonts w:ascii="Times New Roman" w:hAnsi="Times New Roman" w:cs="Times New Roman"/>
          <w:bCs/>
          <w:sz w:val="28"/>
          <w:szCs w:val="28"/>
        </w:rPr>
        <w:t>тем самым добиться целей совершенствования одиночной подготовки.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отделений, экипажей, расчётов: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обучение военнослужащих в составе экипажей, расчётов, подразделений, согласованным совместным действиям и использованию группового оружия и техники при выполнении задач в бою. 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слаживания отделений, экипажей, расчётов считать тренировки (тренажи), контрольные занятия, контрольно-комплексные занятия инструкторско-методические занятия.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15.06 по 21.06;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совершенствованияслаживания отделений, экипажей, расчётов в период с 15.06. по 21.06 провести занятия по тактической (тактико-специальной) подготовке, специальной подготовке, технической подготовке в системе ЕДР.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в системе ЕДР провести 16, 23.06.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Cs/>
          <w:sz w:val="28"/>
          <w:szCs w:val="28"/>
        </w:rPr>
        <w:t xml:space="preserve">Завершить </w:t>
      </w:r>
      <w:r w:rsidRPr="00DE15D7">
        <w:rPr>
          <w:rFonts w:ascii="Times New Roman" w:hAnsi="Times New Roman" w:cs="Times New Roman"/>
          <w:sz w:val="28"/>
          <w:szCs w:val="28"/>
        </w:rPr>
        <w:t>подготовку и слаживание отделений (экипажей, расчетов) проведением контрольных занятий и проверки слаженности отделений с 22.06 по 26.06. с отработкой одиночных и групповых нормативов по тактической (тактико-специальной), специальной подготовке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 завершению совершенствования слаживания отделений, экипажей, расчётов иметь подготовленных: 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proofErr w:type="spellEnd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2,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13,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роСпН</w:t>
      </w:r>
      <w:proofErr w:type="spellEnd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16,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расчётов БЛА МД – 5,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расчётов БЛА БД – 6,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- экипажей РЭР – 6,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- экипажей БТР-82А – 4,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- экипажей БМП-2 - 6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- ос – 3,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исв</w:t>
      </w:r>
      <w:proofErr w:type="spellEnd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взводов: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совершенствование  способов согласованных действий в различных условиях обстановки в составе взвода, организация взаимодействия внутри взвода, совершенствование, при этом, своих навыков в организации боевых действий;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слаживания взводов является тренировки (тренажи), контрольные занятия, инструкторско-методические занятия, тактические занятия, тактико-специальные занятия.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22.06  по 5.07;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взводов в период с 22.06. по 5.07 провести занятия по тактической (тактико-специальной) подготовке, специальной подготовке, технической подготовке в системе ЕДР.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в системе ЕДР провести 23, 30.06.</w:t>
      </w:r>
    </w:p>
    <w:p w:rsidR="0094702C" w:rsidRPr="00DE15D7" w:rsidRDefault="0094702C" w:rsidP="006C2CEC">
      <w:pPr>
        <w:pStyle w:val="70"/>
        <w:shd w:val="clear" w:color="auto" w:fill="auto"/>
        <w:spacing w:before="0" w:line="240" w:lineRule="auto"/>
        <w:ind w:right="20" w:firstLine="709"/>
        <w:rPr>
          <w:b w:val="0"/>
          <w:sz w:val="28"/>
          <w:szCs w:val="28"/>
        </w:rPr>
      </w:pPr>
      <w:r w:rsidRPr="00DE15D7">
        <w:rPr>
          <w:rStyle w:val="7"/>
          <w:sz w:val="28"/>
          <w:szCs w:val="28"/>
        </w:rPr>
        <w:t xml:space="preserve">Завершить </w:t>
      </w:r>
      <w:r w:rsidRPr="00DE15D7">
        <w:rPr>
          <w:b w:val="0"/>
          <w:color w:val="000000"/>
          <w:sz w:val="28"/>
          <w:szCs w:val="28"/>
        </w:rPr>
        <w:t>подготовку и слаживание взводов</w:t>
      </w:r>
      <w:r w:rsidRPr="00DE15D7">
        <w:rPr>
          <w:b w:val="0"/>
          <w:sz w:val="28"/>
          <w:szCs w:val="28"/>
        </w:rPr>
        <w:t xml:space="preserve"> проведением контрольных занятий и проверки слаженности взводов 22-27.07.2015 года с отработкой нормативов по предметам боевой подготовки, тем самым добиться целей </w:t>
      </w:r>
      <w:r w:rsidRPr="00DE15D7">
        <w:rPr>
          <w:b w:val="0"/>
          <w:color w:val="000000"/>
          <w:sz w:val="28"/>
          <w:szCs w:val="28"/>
        </w:rPr>
        <w:t>подготовки и слаживания взводов</w:t>
      </w:r>
      <w:r w:rsidRPr="00DE15D7">
        <w:rPr>
          <w:b w:val="0"/>
          <w:sz w:val="28"/>
          <w:szCs w:val="28"/>
        </w:rPr>
        <w:t>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взводов иметь подготовленных: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- рв – 4,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РГ </w:t>
      </w:r>
      <w:proofErr w:type="spellStart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СпН</w:t>
      </w:r>
      <w:proofErr w:type="spellEnd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8,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- взвод БЛА БД -1,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врр</w:t>
      </w:r>
      <w:proofErr w:type="spellEnd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3,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вртр</w:t>
      </w:r>
      <w:proofErr w:type="spellEnd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- 1,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исв</w:t>
      </w:r>
      <w:proofErr w:type="spellEnd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1,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spellEnd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1,</w:t>
      </w:r>
    </w:p>
    <w:p w:rsidR="0094702C" w:rsidRPr="00DE15D7" w:rsidRDefault="0094702C" w:rsidP="006C2CEC">
      <w:pPr>
        <w:tabs>
          <w:tab w:val="left" w:pos="105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вунро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– 1.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рот:</w:t>
      </w:r>
    </w:p>
    <w:p w:rsidR="0094702C" w:rsidRPr="00DE15D7" w:rsidRDefault="0094702C" w:rsidP="006C2CEC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отработка до совершенства способов согласованных действий в различных условиях обстановки в составе роты и организация взаимодействия внутри роты, а также с поддерживающими силами и средствами и подразделениями обеспечения. Совершенствовать навыки в организации боевых действий;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слаживания рот считать тренировки (тренажи), контрольные занятия, инструкторско-методические занятия, тактические и тактико-строевые занятия, ротные тактико-специальные учения.</w:t>
      </w:r>
    </w:p>
    <w:p w:rsidR="0094702C" w:rsidRPr="00DE15D7" w:rsidRDefault="0094702C" w:rsidP="006C2CEC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с 06.07 по 30.08;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рот в период с 6.07. по 30.08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>провести занятия по тактической (тактико-специальной) подготовке, специальной подготовке, технической подготовке в системе ЕДР в ходе лагерного сбора разведывательных подразделений.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в системе ЕДР провести 7,14,21,28.07; 4,11,18,25.08.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Итогами подготовки разведывательных рот считать проведение РТСУ, тем самым добиться целей подготовки и слаживания рот.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РТСУ провести:</w:t>
      </w:r>
    </w:p>
    <w:p w:rsidR="0094702C" w:rsidRPr="00DE15D7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РР РБ</w:t>
      </w:r>
      <w:r w:rsidR="005A5CF7">
        <w:rPr>
          <w:rFonts w:ascii="Times New Roman" w:hAnsi="Times New Roman" w:cs="Times New Roman"/>
          <w:sz w:val="28"/>
          <w:szCs w:val="28"/>
        </w:rPr>
        <w:t xml:space="preserve"> - </w:t>
      </w:r>
      <w:r w:rsidRPr="00DE15D7">
        <w:rPr>
          <w:rFonts w:ascii="Times New Roman" w:hAnsi="Times New Roman" w:cs="Times New Roman"/>
          <w:sz w:val="28"/>
          <w:szCs w:val="28"/>
        </w:rPr>
        <w:t>21-26.09.2015 года</w:t>
      </w:r>
    </w:p>
    <w:p w:rsidR="0094702C" w:rsidRPr="00DE15D7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р. ТСР</w:t>
      </w:r>
      <w:r w:rsidR="005A5CF7">
        <w:rPr>
          <w:rFonts w:ascii="Times New Roman" w:hAnsi="Times New Roman" w:cs="Times New Roman"/>
          <w:sz w:val="28"/>
          <w:szCs w:val="28"/>
        </w:rPr>
        <w:t xml:space="preserve"> - </w:t>
      </w:r>
      <w:r w:rsidRPr="00DE15D7">
        <w:rPr>
          <w:rFonts w:ascii="Times New Roman" w:hAnsi="Times New Roman" w:cs="Times New Roman"/>
          <w:sz w:val="28"/>
          <w:szCs w:val="28"/>
        </w:rPr>
        <w:t>21-26.09.2015 года</w:t>
      </w:r>
    </w:p>
    <w:p w:rsidR="0094702C" w:rsidRPr="00DE15D7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р. РЭР</w:t>
      </w:r>
      <w:r w:rsidR="005A5CF7">
        <w:rPr>
          <w:rFonts w:ascii="Times New Roman" w:hAnsi="Times New Roman" w:cs="Times New Roman"/>
          <w:sz w:val="28"/>
          <w:szCs w:val="28"/>
        </w:rPr>
        <w:t xml:space="preserve"> - </w:t>
      </w:r>
      <w:r w:rsidRPr="00DE15D7">
        <w:rPr>
          <w:rFonts w:ascii="Times New Roman" w:hAnsi="Times New Roman" w:cs="Times New Roman"/>
          <w:sz w:val="28"/>
          <w:szCs w:val="28"/>
        </w:rPr>
        <w:t>21-26.09.2015 года</w:t>
      </w:r>
    </w:p>
    <w:p w:rsidR="0094702C" w:rsidRPr="00DE15D7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1 р.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СпНБСпН</w:t>
      </w:r>
      <w:proofErr w:type="spellEnd"/>
      <w:r w:rsidR="005A5CF7">
        <w:rPr>
          <w:rFonts w:ascii="Times New Roman" w:hAnsi="Times New Roman" w:cs="Times New Roman"/>
          <w:sz w:val="28"/>
          <w:szCs w:val="28"/>
        </w:rPr>
        <w:t xml:space="preserve"> -</w:t>
      </w:r>
      <w:r w:rsidRPr="00DE15D7">
        <w:rPr>
          <w:rFonts w:ascii="Times New Roman" w:hAnsi="Times New Roman" w:cs="Times New Roman"/>
          <w:sz w:val="28"/>
          <w:szCs w:val="28"/>
        </w:rPr>
        <w:t>14-19.09.2015 года</w:t>
      </w:r>
    </w:p>
    <w:p w:rsidR="0094702C" w:rsidRPr="00DE15D7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2 р.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СпНБСпН</w:t>
      </w:r>
      <w:proofErr w:type="spellEnd"/>
      <w:r w:rsidR="005A5CF7">
        <w:rPr>
          <w:rFonts w:ascii="Times New Roman" w:hAnsi="Times New Roman" w:cs="Times New Roman"/>
          <w:sz w:val="28"/>
          <w:szCs w:val="28"/>
        </w:rPr>
        <w:t xml:space="preserve"> -</w:t>
      </w:r>
      <w:r w:rsidRPr="00DE15D7">
        <w:rPr>
          <w:rFonts w:ascii="Times New Roman" w:hAnsi="Times New Roman" w:cs="Times New Roman"/>
          <w:sz w:val="28"/>
          <w:szCs w:val="28"/>
        </w:rPr>
        <w:t>14-19.09.2015 года</w:t>
      </w:r>
    </w:p>
    <w:p w:rsidR="0094702C" w:rsidRPr="00DE15D7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3 р.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СпНБСпН</w:t>
      </w:r>
      <w:proofErr w:type="spellEnd"/>
      <w:r w:rsidR="005A5CF7">
        <w:rPr>
          <w:rFonts w:ascii="Times New Roman" w:hAnsi="Times New Roman" w:cs="Times New Roman"/>
          <w:sz w:val="28"/>
          <w:szCs w:val="28"/>
        </w:rPr>
        <w:t xml:space="preserve"> -</w:t>
      </w:r>
      <w:r w:rsidRPr="00DE15D7">
        <w:rPr>
          <w:rFonts w:ascii="Times New Roman" w:hAnsi="Times New Roman" w:cs="Times New Roman"/>
          <w:sz w:val="28"/>
          <w:szCs w:val="28"/>
        </w:rPr>
        <w:t>14-19.09.2015 года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слаживания иметь </w:t>
      </w:r>
      <w:proofErr w:type="gramStart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подготовленных</w:t>
      </w:r>
      <w:proofErr w:type="gramEnd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proofErr w:type="spellEnd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1,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рТСР</w:t>
      </w:r>
      <w:proofErr w:type="spellEnd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1,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рРЭР</w:t>
      </w:r>
      <w:proofErr w:type="spellEnd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1,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рБЛА</w:t>
      </w:r>
      <w:proofErr w:type="spellEnd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1,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рСпН</w:t>
      </w:r>
      <w:proofErr w:type="spellEnd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подготовки и слаживания батальонов: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 отрабатывать до совершенства способы действий в различных условиях обстановки подразделений в составе батальона и организацию  взаимодействия внутри батальона, а также с поддерживающими силами и средствами и подразделениями обеспечения.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подготовки и слаживания батальонов считать тренировки (тренажи), контрольные занятия, инструкторско-методические занятия, тактические и тактико-строевые занятия, тактико-специальные учения.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 с 31.08 по 31.10.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В ходе совершенствования слаживания батальонов период с </w:t>
      </w:r>
      <w:proofErr w:type="spellStart"/>
      <w:proofErr w:type="gramStart"/>
      <w:r w:rsidRPr="00DE15D7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31.08 по 31.10.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Провести занятия по тактической (тактико-специальной) подготовке, специальной подготовке, технической подготовке в системе ЕДР.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в системе ЕДР провести 1,8,15,22,29.09; 6,13,20,27.10.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Итогами подготовки батальонов считать проведение БТСУ, тем самым добиться целей подготовки и слаживания батальонов.</w:t>
      </w:r>
    </w:p>
    <w:p w:rsidR="0094702C" w:rsidRPr="00DE15D7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Батальонные тактико-специальные учения провести:</w:t>
      </w:r>
    </w:p>
    <w:p w:rsidR="0094702C" w:rsidRPr="00DE15D7" w:rsidRDefault="0094702C" w:rsidP="006C2CEC">
      <w:pPr>
        <w:numPr>
          <w:ilvl w:val="0"/>
          <w:numId w:val="20"/>
        </w:numPr>
        <w:ind w:left="0" w:right="2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рб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21-26.09</w:t>
      </w:r>
    </w:p>
    <w:p w:rsidR="0094702C" w:rsidRPr="00DE15D7" w:rsidRDefault="0094702C" w:rsidP="006C2CEC">
      <w:pPr>
        <w:numPr>
          <w:ilvl w:val="0"/>
          <w:numId w:val="20"/>
        </w:numPr>
        <w:ind w:left="0" w:right="2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бСпН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30.09-4.10.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слаживания иметь </w:t>
      </w:r>
      <w:proofErr w:type="gramStart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подготовленных</w:t>
      </w:r>
      <w:proofErr w:type="gramEnd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proofErr w:type="spellEnd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1,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рСпН</w:t>
      </w:r>
      <w:proofErr w:type="spellEnd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1.</w:t>
      </w:r>
    </w:p>
    <w:p w:rsidR="0094702C" w:rsidRPr="00971711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1711">
        <w:rPr>
          <w:rFonts w:ascii="Times New Roman" w:hAnsi="Times New Roman" w:cs="Times New Roman"/>
          <w:sz w:val="28"/>
          <w:szCs w:val="28"/>
        </w:rPr>
        <w:t>Сборы:</w:t>
      </w:r>
    </w:p>
    <w:p w:rsidR="0094702C" w:rsidRPr="00DE15D7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сбор наблюдателей общевойсковых и танковых подразделений – 16.06-18.06.2015 года;</w:t>
      </w:r>
    </w:p>
    <w:p w:rsidR="0094702C" w:rsidRPr="00DE15D7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>- сбор подразделений РСА – 28.07-30.07.2015 года;</w:t>
      </w:r>
    </w:p>
    <w:p w:rsidR="0094702C" w:rsidRPr="00DE15D7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сбор операторов СБР-3(5), ПСНР-5(8) – 27.07-30.07.2015 года;</w:t>
      </w:r>
    </w:p>
    <w:p w:rsidR="0094702C" w:rsidRPr="00DE15D7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сбор специалистов РЭР – 18.08-22.08.2015 года;</w:t>
      </w:r>
    </w:p>
    <w:p w:rsidR="0094702C" w:rsidRPr="00DE15D7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сбор специалистов беспилотной авиации с привлечением специалистов 924 МЦ Боевого применения и переподготовки специалистов БЛА – по дополнительному указанию (5 суток).</w:t>
      </w:r>
    </w:p>
    <w:p w:rsidR="0094702C" w:rsidRPr="00DE15D7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Лагерные сборы разведывательных подразделений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4702C" w:rsidRPr="00DE15D7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 27.07.2015 года по 29.08.2015 года</w:t>
      </w:r>
    </w:p>
    <w:p w:rsidR="0094702C" w:rsidRPr="00DE15D7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Подготовка разведывательных подразделений в 1327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ЦПРПиПСпН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>:</w:t>
      </w:r>
    </w:p>
    <w:p w:rsidR="0094702C" w:rsidRPr="00DE15D7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– 14.06.-16.08.2015 года;</w:t>
      </w:r>
    </w:p>
    <w:p w:rsidR="0094702C" w:rsidRPr="00DE15D7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рота ТСР – 30.08-30.10.2015 года</w:t>
      </w:r>
    </w:p>
    <w:p w:rsidR="0094702C" w:rsidRPr="00DE15D7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Подготовка разведывательных подразделений в 54 </w:t>
      </w:r>
      <w:proofErr w:type="spellStart"/>
      <w:proofErr w:type="gramStart"/>
      <w:r w:rsidRPr="00DE15D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DE15D7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>):</w:t>
      </w:r>
    </w:p>
    <w:p w:rsidR="0094702C" w:rsidRPr="00DE15D7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– 6.04-13.06.2015 года; </w:t>
      </w:r>
    </w:p>
    <w:p w:rsidR="0094702C" w:rsidRPr="00DE15D7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рота ТСР – 29.06-29.08.2015 года.</w:t>
      </w:r>
    </w:p>
    <w:p w:rsidR="0094702C" w:rsidRPr="00DE15D7" w:rsidRDefault="0094702C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соответствии с планом-графиком строительства и совершенствования объектов учебной материально-технической базы боевой подготовки и в целях обеспечения качественного выполнения задач боевой подготовки по всем предметам обучения, достижения высокой полевой выучки подразделений, своевременной и качественной подготовки учебных объектов к занятиям, закрепить объекты полевой учебной материально-технической базы, расположенной на полигоне «Дальний».</w:t>
      </w:r>
    </w:p>
    <w:p w:rsidR="0094702C" w:rsidRPr="00DE15D7" w:rsidRDefault="0094702C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Строительство тропы разведчика. Начало строительства в подготовительном периоде с 18.05.2015 года.</w:t>
      </w:r>
    </w:p>
    <w:p w:rsidR="0094702C" w:rsidRPr="00DE15D7" w:rsidRDefault="0094702C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Строительство поля для подготовки разведывательных подразделений с 18.05.2015 года.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Итогом подготовки разведывательных подразделений считать участие в тактических учениях </w:t>
      </w:r>
      <w:r w:rsidR="0058746C">
        <w:rPr>
          <w:rFonts w:ascii="Times New Roman" w:hAnsi="Times New Roman" w:cs="Times New Roman"/>
          <w:sz w:val="28"/>
          <w:szCs w:val="28"/>
        </w:rPr>
        <w:t>части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 5.10 по 11.10.</w:t>
      </w:r>
    </w:p>
    <w:p w:rsidR="0094702C" w:rsidRPr="00DE15D7" w:rsidRDefault="0094702C" w:rsidP="006C2CEC">
      <w:pPr>
        <w:ind w:right="20" w:firstLine="709"/>
        <w:jc w:val="both"/>
        <w:rPr>
          <w:rStyle w:val="7"/>
          <w:sz w:val="28"/>
          <w:szCs w:val="28"/>
        </w:rPr>
      </w:pPr>
      <w:r w:rsidRPr="00DE15D7">
        <w:rPr>
          <w:rStyle w:val="7"/>
          <w:sz w:val="28"/>
          <w:szCs w:val="28"/>
        </w:rPr>
        <w:t>Подготовка разведывательных подразделений, 2-го эшелона.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Офицеры</w:t>
      </w:r>
      <w:r w:rsidR="00971711">
        <w:rPr>
          <w:rFonts w:ascii="Times New Roman" w:hAnsi="Times New Roman" w:cs="Times New Roman"/>
          <w:b/>
          <w:sz w:val="28"/>
          <w:szCs w:val="28"/>
        </w:rPr>
        <w:t>:</w:t>
      </w:r>
    </w:p>
    <w:p w:rsidR="0094702C" w:rsidRPr="00DE15D7" w:rsidRDefault="0094702C" w:rsidP="006C2CEC">
      <w:pPr>
        <w:ind w:right="20" w:firstLine="709"/>
        <w:jc w:val="both"/>
        <w:rPr>
          <w:rStyle w:val="7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Состав подразделений 2-го эшелона: рв 1 мсб.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711">
        <w:rPr>
          <w:rFonts w:ascii="Times New Roman" w:hAnsi="Times New Roman" w:cs="Times New Roman"/>
          <w:sz w:val="28"/>
          <w:szCs w:val="28"/>
        </w:rPr>
        <w:t>Целью  обучение офицеров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считать выполнение функциональных обязанностей в составе подразделения, слаженные действия в составе подразделения при организации боевых действий (боевого применения, выполнения задач по предназначению), непрерывному управлению подразделением в бою (в процессе боевого применения, выполнения задач по предназначению), организации и поддержанию взаимодействия между подразделениями  в сложной обстановке боя.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Основными методами и формами подготовки: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>Считать тренировки (тренажи); контрольные занятия; самостоятельная подготовка; инструкторско-методические занятия; показные занятия; тактические летучки; групповые упражнения; командно-штабные тренировки; тактико-строевые занятия; тактические (тактико-специальные) занятия; тактические  учения.</w:t>
      </w:r>
      <w:proofErr w:type="gramEnd"/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контрольные занятия провести с 22.06 по 26.06; с 20.07 по 24.07; с 24.08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28.08; с 21.09 по 26.09.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>самостоятельная подготовка в дни предшествующие ЕДР.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показные занятия провести 24,25.08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тактические летучки провести 2.06; 1.07; 4.08;</w:t>
      </w:r>
    </w:p>
    <w:p w:rsidR="0094702C" w:rsidRPr="00DE15D7" w:rsidRDefault="0094702C" w:rsidP="006C2CEC">
      <w:pPr>
        <w:tabs>
          <w:tab w:val="left" w:pos="426"/>
        </w:tabs>
        <w:ind w:right="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Style w:val="7"/>
          <w:sz w:val="28"/>
          <w:szCs w:val="28"/>
        </w:rPr>
        <w:t>Подготовку</w:t>
      </w:r>
      <w:r w:rsidRPr="00DE15D7">
        <w:rPr>
          <w:rFonts w:ascii="Times New Roman" w:hAnsi="Times New Roman" w:cs="Times New Roman"/>
          <w:b/>
          <w:sz w:val="28"/>
          <w:szCs w:val="28"/>
        </w:rPr>
        <w:t xml:space="preserve"> разведывательных подразделений 2-го эшелона провести:</w:t>
      </w:r>
    </w:p>
    <w:p w:rsidR="0094702C" w:rsidRPr="00DE15D7" w:rsidRDefault="0094702C" w:rsidP="006C2CEC">
      <w:pPr>
        <w:pStyle w:val="70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DE15D7">
        <w:rPr>
          <w:rStyle w:val="7"/>
          <w:sz w:val="28"/>
          <w:szCs w:val="28"/>
        </w:rPr>
        <w:t xml:space="preserve">- </w:t>
      </w:r>
      <w:r w:rsidRPr="00DE15D7">
        <w:rPr>
          <w:sz w:val="28"/>
          <w:szCs w:val="28"/>
        </w:rPr>
        <w:t>совершенствование одиночной подготовки.</w:t>
      </w:r>
    </w:p>
    <w:p w:rsidR="0094702C" w:rsidRPr="00DE15D7" w:rsidRDefault="0094702C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Целью считать:  дать военнослужащим знания, привить умения и навыки (освоить военно-учётные специальности), необходимые для выполнения обязанностей в бою, при обращении с оружием, военной техникой и несении повседневной службы. </w:t>
      </w:r>
    </w:p>
    <w:p w:rsidR="0094702C" w:rsidRPr="00DE15D7" w:rsidRDefault="0094702C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Основными формами совершенствования одиночной подготовки является тренировки (тренажи), контрольные занятия.      </w:t>
      </w:r>
    </w:p>
    <w:p w:rsidR="0094702C" w:rsidRPr="00DE15D7" w:rsidRDefault="0094702C" w:rsidP="006C2CEC">
      <w:pPr>
        <w:pStyle w:val="70"/>
        <w:shd w:val="clear" w:color="auto" w:fill="auto"/>
        <w:spacing w:before="0" w:line="240" w:lineRule="auto"/>
        <w:ind w:right="20" w:firstLine="709"/>
        <w:rPr>
          <w:b w:val="0"/>
          <w:sz w:val="28"/>
          <w:szCs w:val="28"/>
        </w:rPr>
      </w:pPr>
      <w:r w:rsidRPr="00DE15D7">
        <w:rPr>
          <w:b w:val="0"/>
          <w:sz w:val="28"/>
          <w:szCs w:val="28"/>
        </w:rPr>
        <w:t>Подготовку осуществить  с 1.06. по 31.10;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одиночной подготовки в период с 1.06. по 31.10 провести занятия по тактической подготовке, специальной подготовки, технической подготовки в системе ЕДР.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Период совершенствования одиночной подготовки закончить проведением  контрольных занятий  1.10 с отработкой одиночных нормативов по тактической (тактико-специальной), специальной подготовке, </w:t>
      </w:r>
      <w:r w:rsidRPr="00DE15D7">
        <w:rPr>
          <w:rFonts w:ascii="Times New Roman" w:hAnsi="Times New Roman" w:cs="Times New Roman"/>
          <w:bCs/>
          <w:sz w:val="28"/>
          <w:szCs w:val="28"/>
        </w:rPr>
        <w:t>тем самым добиться целей совершенствования одиночной подготовки.</w:t>
      </w:r>
    </w:p>
    <w:p w:rsidR="0094702C" w:rsidRPr="00DE15D7" w:rsidRDefault="0094702C" w:rsidP="006C2CEC">
      <w:pPr>
        <w:ind w:right="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 xml:space="preserve">Разведывательная подготовка </w:t>
      </w:r>
      <w:r w:rsidRPr="00730470">
        <w:rPr>
          <w:rStyle w:val="18"/>
          <w:rFonts w:eastAsiaTheme="minorEastAsia"/>
          <w:b/>
          <w:sz w:val="28"/>
          <w:szCs w:val="28"/>
          <w:u w:val="none"/>
        </w:rPr>
        <w:t>для мотострелковых, танковых под</w:t>
      </w:r>
      <w:r w:rsidRPr="00730470">
        <w:rPr>
          <w:rFonts w:ascii="Times New Roman" w:hAnsi="Times New Roman" w:cs="Times New Roman"/>
          <w:b/>
          <w:sz w:val="28"/>
          <w:szCs w:val="28"/>
        </w:rPr>
        <w:t xml:space="preserve">разделений </w:t>
      </w:r>
      <w:r w:rsidRPr="00DE15D7">
        <w:rPr>
          <w:rFonts w:ascii="Times New Roman" w:hAnsi="Times New Roman" w:cs="Times New Roman"/>
          <w:b/>
          <w:sz w:val="28"/>
          <w:szCs w:val="28"/>
        </w:rPr>
        <w:t>и подразделений родов войск и служб.</w:t>
      </w:r>
    </w:p>
    <w:p w:rsidR="0094702C" w:rsidRPr="00DE15D7" w:rsidRDefault="0094702C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Разведывательную подготовку планировать и проводить в Единый день специалиста разведки.</w:t>
      </w:r>
    </w:p>
    <w:p w:rsidR="0094702C" w:rsidRPr="00DE15D7" w:rsidRDefault="0094702C" w:rsidP="006C2CEC">
      <w:pPr>
        <w:pStyle w:val="14"/>
        <w:keepNext/>
        <w:keepLines/>
        <w:shd w:val="clear" w:color="auto" w:fill="auto"/>
        <w:tabs>
          <w:tab w:val="left" w:pos="786"/>
        </w:tabs>
        <w:spacing w:after="0" w:line="240" w:lineRule="auto"/>
        <w:ind w:firstLine="709"/>
        <w:rPr>
          <w:b w:val="0"/>
        </w:rPr>
      </w:pPr>
      <w:r w:rsidRPr="00DE15D7">
        <w:rPr>
          <w:b w:val="0"/>
        </w:rPr>
        <w:t>Целями проведения дня специалиста разведки считать:</w:t>
      </w:r>
    </w:p>
    <w:p w:rsidR="0094702C" w:rsidRPr="00DE15D7" w:rsidRDefault="0094702C" w:rsidP="006C2CEC">
      <w:pPr>
        <w:pStyle w:val="3"/>
        <w:shd w:val="clear" w:color="auto" w:fill="auto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15D7">
        <w:rPr>
          <w:rFonts w:ascii="Times New Roman" w:hAnsi="Times New Roman" w:cs="Times New Roman"/>
          <w:b w:val="0"/>
          <w:sz w:val="28"/>
          <w:szCs w:val="28"/>
        </w:rPr>
        <w:t>- Тренировать обучаемых в выполнении нормативов по разведывательной подготовке для общевойсковых подразделений и подразделений родов войск, нормативов по тактической подготовке для разведывательных подразделений.</w:t>
      </w:r>
    </w:p>
    <w:p w:rsidR="0094702C" w:rsidRPr="00DE15D7" w:rsidRDefault="0094702C" w:rsidP="006C2CEC">
      <w:pPr>
        <w:pStyle w:val="3"/>
        <w:shd w:val="clear" w:color="auto" w:fill="auto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15D7">
        <w:rPr>
          <w:rFonts w:ascii="Times New Roman" w:hAnsi="Times New Roman" w:cs="Times New Roman"/>
          <w:b w:val="0"/>
          <w:sz w:val="28"/>
          <w:szCs w:val="28"/>
        </w:rPr>
        <w:t xml:space="preserve">- Дать уверенные знания </w:t>
      </w:r>
      <w:proofErr w:type="gramStart"/>
      <w:r w:rsidRPr="00DE15D7">
        <w:rPr>
          <w:rFonts w:ascii="Times New Roman" w:hAnsi="Times New Roman" w:cs="Times New Roman"/>
          <w:b w:val="0"/>
          <w:sz w:val="28"/>
          <w:szCs w:val="28"/>
        </w:rPr>
        <w:t>обучаемым</w:t>
      </w:r>
      <w:proofErr w:type="gramEnd"/>
      <w:r w:rsidRPr="00DE15D7">
        <w:rPr>
          <w:rFonts w:ascii="Times New Roman" w:hAnsi="Times New Roman" w:cs="Times New Roman"/>
          <w:b w:val="0"/>
          <w:sz w:val="28"/>
          <w:szCs w:val="28"/>
        </w:rPr>
        <w:t xml:space="preserve"> по организации, тактике действий подразделений иностранных армий, тактико-технических характеристик основных видов вооружения и техники вероятного противника.</w:t>
      </w:r>
    </w:p>
    <w:p w:rsidR="0094702C" w:rsidRPr="00DE15D7" w:rsidRDefault="0094702C" w:rsidP="006C2CEC">
      <w:pPr>
        <w:pStyle w:val="40"/>
        <w:shd w:val="clear" w:color="auto" w:fill="auto"/>
        <w:tabs>
          <w:tab w:val="left" w:pos="426"/>
        </w:tabs>
        <w:spacing w:after="0" w:line="240" w:lineRule="auto"/>
        <w:ind w:firstLine="709"/>
        <w:jc w:val="both"/>
        <w:rPr>
          <w:rStyle w:val="41"/>
          <w:b/>
          <w:sz w:val="28"/>
          <w:szCs w:val="28"/>
        </w:rPr>
      </w:pPr>
      <w:r w:rsidRPr="00DE15D7">
        <w:rPr>
          <w:rStyle w:val="41"/>
          <w:sz w:val="28"/>
          <w:szCs w:val="28"/>
        </w:rPr>
        <w:t>- Совершенствовать методику разведывательной подготовки.</w:t>
      </w:r>
    </w:p>
    <w:p w:rsidR="0094702C" w:rsidRPr="00DE15D7" w:rsidRDefault="0094702C" w:rsidP="006C2CEC">
      <w:pPr>
        <w:keepNext/>
        <w:keepLines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/>
        </w:rPr>
      </w:pPr>
      <w:bookmarkStart w:id="1" w:name="bookmark2"/>
      <w:r w:rsidRPr="00DE15D7">
        <w:rPr>
          <w:rFonts w:ascii="Times New Roman" w:hAnsi="Times New Roman" w:cs="Times New Roman"/>
          <w:bCs/>
          <w:sz w:val="28"/>
          <w:szCs w:val="28"/>
          <w:lang/>
        </w:rPr>
        <w:t>Основные усилия в ходе проведения занятий по разведывательной подготовке подготовки сосредоточить на закреплении знаний и умений.</w:t>
      </w:r>
      <w:bookmarkEnd w:id="1"/>
    </w:p>
    <w:p w:rsidR="0094702C" w:rsidRPr="00DE15D7" w:rsidRDefault="0094702C" w:rsidP="006C2CEC">
      <w:pPr>
        <w:keepNext/>
        <w:keepLines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/>
        </w:rPr>
      </w:pPr>
      <w:bookmarkStart w:id="2" w:name="bookmark3"/>
      <w:r w:rsidRPr="00DE15D7">
        <w:rPr>
          <w:rFonts w:ascii="Times New Roman" w:hAnsi="Times New Roman" w:cs="Times New Roman"/>
          <w:bCs/>
          <w:sz w:val="28"/>
          <w:szCs w:val="28"/>
          <w:lang/>
        </w:rPr>
        <w:t>Личный состав мотострелковых и танковых подразделе</w:t>
      </w:r>
      <w:r w:rsidRPr="00DE15D7">
        <w:rPr>
          <w:rFonts w:ascii="Times New Roman" w:hAnsi="Times New Roman" w:cs="Times New Roman"/>
          <w:bCs/>
          <w:sz w:val="28"/>
          <w:szCs w:val="28"/>
          <w:lang/>
        </w:rPr>
        <w:softHyphen/>
        <w:t>ний должен:</w:t>
      </w:r>
      <w:bookmarkEnd w:id="2"/>
    </w:p>
    <w:p w:rsidR="0094702C" w:rsidRPr="00DE15D7" w:rsidRDefault="0094702C" w:rsidP="006C2CEC">
      <w:pPr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E15D7">
        <w:rPr>
          <w:rFonts w:ascii="Times New Roman" w:hAnsi="Times New Roman" w:cs="Times New Roman"/>
          <w:sz w:val="28"/>
          <w:szCs w:val="28"/>
          <w:lang/>
        </w:rPr>
        <w:t xml:space="preserve">знать: организацию, вооружение и тактику действий подразделений армий основных иностранных государств и </w:t>
      </w:r>
      <w:proofErr w:type="spellStart"/>
      <w:r w:rsidRPr="00DE15D7">
        <w:rPr>
          <w:rFonts w:ascii="Times New Roman" w:hAnsi="Times New Roman" w:cs="Times New Roman"/>
          <w:sz w:val="28"/>
          <w:szCs w:val="28"/>
          <w:lang/>
        </w:rPr>
        <w:t>ИрВФ</w:t>
      </w:r>
      <w:proofErr w:type="spellEnd"/>
      <w:r w:rsidRPr="00DE15D7">
        <w:rPr>
          <w:rFonts w:ascii="Times New Roman" w:hAnsi="Times New Roman" w:cs="Times New Roman"/>
          <w:sz w:val="28"/>
          <w:szCs w:val="28"/>
          <w:lang/>
        </w:rPr>
        <w:t>, требо</w:t>
      </w:r>
      <w:r w:rsidRPr="00DE15D7">
        <w:rPr>
          <w:rFonts w:ascii="Times New Roman" w:hAnsi="Times New Roman" w:cs="Times New Roman"/>
          <w:sz w:val="28"/>
          <w:szCs w:val="28"/>
          <w:lang/>
        </w:rPr>
        <w:softHyphen/>
        <w:t>вания Боевого устава по ведению разведки; основные способы ве</w:t>
      </w:r>
      <w:r w:rsidRPr="00DE15D7">
        <w:rPr>
          <w:rFonts w:ascii="Times New Roman" w:hAnsi="Times New Roman" w:cs="Times New Roman"/>
          <w:sz w:val="28"/>
          <w:szCs w:val="28"/>
          <w:lang/>
        </w:rPr>
        <w:softHyphen/>
        <w:t>дения разведки мотострелковым отделением и взводом в ходе вы</w:t>
      </w:r>
      <w:r w:rsidRPr="00DE15D7">
        <w:rPr>
          <w:rFonts w:ascii="Times New Roman" w:hAnsi="Times New Roman" w:cs="Times New Roman"/>
          <w:sz w:val="28"/>
          <w:szCs w:val="28"/>
          <w:lang/>
        </w:rPr>
        <w:softHyphen/>
        <w:t>полнения боевых задач;</w:t>
      </w:r>
    </w:p>
    <w:p w:rsidR="0094702C" w:rsidRPr="00DE15D7" w:rsidRDefault="0094702C" w:rsidP="006C2CEC">
      <w:pPr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E15D7">
        <w:rPr>
          <w:rFonts w:ascii="Times New Roman" w:hAnsi="Times New Roman" w:cs="Times New Roman"/>
          <w:sz w:val="28"/>
          <w:szCs w:val="28"/>
          <w:lang/>
        </w:rPr>
        <w:t>уметь: вести разведку противника и местности днем и ночью в различных видах боевых действий, действовать в составе наблюда</w:t>
      </w:r>
      <w:r w:rsidRPr="00DE15D7">
        <w:rPr>
          <w:rFonts w:ascii="Times New Roman" w:hAnsi="Times New Roman" w:cs="Times New Roman"/>
          <w:sz w:val="28"/>
          <w:szCs w:val="28"/>
          <w:lang/>
        </w:rPr>
        <w:softHyphen/>
        <w:t>тельного поста и разведывательного дозора.</w:t>
      </w:r>
    </w:p>
    <w:p w:rsidR="0094702C" w:rsidRPr="00DE15D7" w:rsidRDefault="0094702C" w:rsidP="006C2CEC">
      <w:pPr>
        <w:keepNext/>
        <w:keepLines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/>
        </w:rPr>
      </w:pPr>
      <w:bookmarkStart w:id="3" w:name="bookmark4"/>
      <w:r w:rsidRPr="00DE15D7">
        <w:rPr>
          <w:rFonts w:ascii="Times New Roman" w:hAnsi="Times New Roman" w:cs="Times New Roman"/>
          <w:bCs/>
          <w:sz w:val="28"/>
          <w:szCs w:val="28"/>
          <w:lang/>
        </w:rPr>
        <w:t>Личный состав подразделений артиллерии должен:</w:t>
      </w:r>
      <w:bookmarkEnd w:id="3"/>
    </w:p>
    <w:p w:rsidR="0094702C" w:rsidRPr="00DE15D7" w:rsidRDefault="0094702C" w:rsidP="006C2CEC">
      <w:pPr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E15D7">
        <w:rPr>
          <w:rFonts w:ascii="Times New Roman" w:hAnsi="Times New Roman" w:cs="Times New Roman"/>
          <w:sz w:val="28"/>
          <w:szCs w:val="28"/>
          <w:lang/>
        </w:rPr>
        <w:t>знать организацию</w:t>
      </w:r>
      <w:r w:rsidRPr="00DE15D7">
        <w:rPr>
          <w:rFonts w:ascii="Times New Roman" w:hAnsi="Times New Roman" w:cs="Times New Roman"/>
          <w:sz w:val="28"/>
          <w:szCs w:val="28"/>
        </w:rPr>
        <w:t xml:space="preserve">, </w:t>
      </w:r>
      <w:r w:rsidRPr="00DE15D7">
        <w:rPr>
          <w:rFonts w:ascii="Times New Roman" w:hAnsi="Times New Roman" w:cs="Times New Roman"/>
          <w:sz w:val="28"/>
          <w:szCs w:val="28"/>
          <w:lang/>
        </w:rPr>
        <w:t xml:space="preserve">вооружение и тактику </w:t>
      </w:r>
      <w:proofErr w:type="gramStart"/>
      <w:r w:rsidRPr="00DE15D7">
        <w:rPr>
          <w:rFonts w:ascii="Times New Roman" w:hAnsi="Times New Roman" w:cs="Times New Roman"/>
          <w:sz w:val="28"/>
          <w:szCs w:val="28"/>
          <w:lang/>
        </w:rPr>
        <w:t>действии</w:t>
      </w:r>
      <w:proofErr w:type="gramEnd"/>
      <w:r w:rsidRPr="00DE15D7">
        <w:rPr>
          <w:rFonts w:ascii="Times New Roman" w:hAnsi="Times New Roman" w:cs="Times New Roman"/>
          <w:sz w:val="28"/>
          <w:szCs w:val="28"/>
          <w:lang/>
        </w:rPr>
        <w:t xml:space="preserve"> подразде</w:t>
      </w:r>
      <w:r w:rsidRPr="00DE15D7">
        <w:rPr>
          <w:rFonts w:ascii="Times New Roman" w:hAnsi="Times New Roman" w:cs="Times New Roman"/>
          <w:sz w:val="28"/>
          <w:szCs w:val="28"/>
          <w:lang/>
        </w:rPr>
        <w:softHyphen/>
        <w:t xml:space="preserve">лений армий основных иностранных государств и </w:t>
      </w:r>
      <w:proofErr w:type="spellStart"/>
      <w:r w:rsidRPr="00DE15D7">
        <w:rPr>
          <w:rFonts w:ascii="Times New Roman" w:hAnsi="Times New Roman" w:cs="Times New Roman"/>
          <w:sz w:val="28"/>
          <w:szCs w:val="28"/>
          <w:lang/>
        </w:rPr>
        <w:t>ИрВФ</w:t>
      </w:r>
      <w:proofErr w:type="spellEnd"/>
      <w:r w:rsidRPr="00DE15D7">
        <w:rPr>
          <w:rFonts w:ascii="Times New Roman" w:hAnsi="Times New Roman" w:cs="Times New Roman"/>
          <w:sz w:val="28"/>
          <w:szCs w:val="28"/>
          <w:lang/>
        </w:rPr>
        <w:t>, основные способы ведения разведки в ходе выполнения боевых задач;</w:t>
      </w:r>
    </w:p>
    <w:p w:rsidR="0094702C" w:rsidRPr="00DE15D7" w:rsidRDefault="0094702C" w:rsidP="006C2CEC">
      <w:pPr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E15D7">
        <w:rPr>
          <w:rFonts w:ascii="Times New Roman" w:hAnsi="Times New Roman" w:cs="Times New Roman"/>
          <w:sz w:val="28"/>
          <w:szCs w:val="28"/>
          <w:lang/>
        </w:rPr>
        <w:lastRenderedPageBreak/>
        <w:t>уметь вести разведку противника и местности днем и ночью в различных видах боевых действий самостоятельно и в составе под</w:t>
      </w:r>
      <w:r w:rsidRPr="00DE15D7">
        <w:rPr>
          <w:rFonts w:ascii="Times New Roman" w:hAnsi="Times New Roman" w:cs="Times New Roman"/>
          <w:sz w:val="28"/>
          <w:szCs w:val="28"/>
          <w:lang/>
        </w:rPr>
        <w:softHyphen/>
        <w:t>разделения.</w:t>
      </w:r>
    </w:p>
    <w:p w:rsidR="0094702C" w:rsidRPr="00DE15D7" w:rsidRDefault="0094702C" w:rsidP="006C2CEC">
      <w:pPr>
        <w:keepNext/>
        <w:keepLines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/>
        </w:rPr>
      </w:pPr>
      <w:bookmarkStart w:id="4" w:name="bookmark5"/>
      <w:r w:rsidRPr="00DE15D7">
        <w:rPr>
          <w:rFonts w:ascii="Times New Roman" w:hAnsi="Times New Roman" w:cs="Times New Roman"/>
          <w:bCs/>
          <w:sz w:val="28"/>
          <w:szCs w:val="28"/>
          <w:lang/>
        </w:rPr>
        <w:t>Личный состав подразделений ПВО должен:</w:t>
      </w:r>
      <w:bookmarkEnd w:id="4"/>
    </w:p>
    <w:p w:rsidR="0094702C" w:rsidRPr="00DE15D7" w:rsidRDefault="0094702C" w:rsidP="006C2CEC">
      <w:pPr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E15D7">
        <w:rPr>
          <w:rFonts w:ascii="Times New Roman" w:hAnsi="Times New Roman" w:cs="Times New Roman"/>
          <w:sz w:val="28"/>
          <w:szCs w:val="28"/>
          <w:lang/>
        </w:rPr>
        <w:t>знать: силуэты и основные летно-технические характеристики средств воздушного нападения противника, приемы и способы действия противника по войскам и объектам, виды и средства радиоэлектронного противодействия и огневого поражения радиоэлектронных средств, состоящих на вооружении воздушного противни</w:t>
      </w:r>
      <w:r w:rsidRPr="00DE15D7">
        <w:rPr>
          <w:rFonts w:ascii="Times New Roman" w:hAnsi="Times New Roman" w:cs="Times New Roman"/>
          <w:sz w:val="28"/>
          <w:szCs w:val="28"/>
          <w:lang/>
        </w:rPr>
        <w:softHyphen/>
        <w:t>ка, возможности противника по применению высокоточного оружия;</w:t>
      </w:r>
    </w:p>
    <w:p w:rsidR="0094702C" w:rsidRPr="00DE15D7" w:rsidRDefault="0094702C" w:rsidP="006C2CEC">
      <w:pPr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E15D7">
        <w:rPr>
          <w:rFonts w:ascii="Times New Roman" w:hAnsi="Times New Roman" w:cs="Times New Roman"/>
          <w:sz w:val="28"/>
          <w:szCs w:val="28"/>
          <w:lang/>
        </w:rPr>
        <w:t>уметь: вести разведку местности, наземного и воздушного противника на марше, во всех видах боя и при несении боевого дежурства; по признакам, наблюдаемым на экране индикаторов, определять вид и характер помех; оборудовать пост воздушного на</w:t>
      </w:r>
      <w:r w:rsidRPr="00DE15D7">
        <w:rPr>
          <w:rFonts w:ascii="Times New Roman" w:hAnsi="Times New Roman" w:cs="Times New Roman"/>
          <w:sz w:val="28"/>
          <w:szCs w:val="28"/>
          <w:lang/>
        </w:rPr>
        <w:softHyphen/>
        <w:t>блюдения и выполнять обязанности наблюдателя.</w:t>
      </w:r>
    </w:p>
    <w:p w:rsidR="0094702C" w:rsidRPr="00DE15D7" w:rsidRDefault="0094702C" w:rsidP="006C2CE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5D7">
        <w:rPr>
          <w:rFonts w:ascii="Times New Roman" w:hAnsi="Times New Roman" w:cs="Times New Roman"/>
          <w:bCs/>
          <w:sz w:val="28"/>
          <w:szCs w:val="28"/>
          <w:lang/>
        </w:rPr>
        <w:t>Личный состав разведывательных подразделений должен:</w:t>
      </w:r>
    </w:p>
    <w:p w:rsidR="0094702C" w:rsidRPr="00DE15D7" w:rsidRDefault="0094702C" w:rsidP="006C2CEC">
      <w:pPr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  <w:lang/>
        </w:rPr>
        <w:t>знать: основы общевойскового боя; свои должностные обя</w:t>
      </w:r>
      <w:r w:rsidRPr="00DE15D7">
        <w:rPr>
          <w:rFonts w:ascii="Times New Roman" w:hAnsi="Times New Roman" w:cs="Times New Roman"/>
          <w:sz w:val="28"/>
          <w:szCs w:val="28"/>
          <w:lang/>
        </w:rPr>
        <w:softHyphen/>
        <w:t>занности, порядок их исполнения во всех видах боевых действий; сигналы управления, оповещения и взаимодействия; кодекс поведения участника боевых действий; организацию, вооружение и боевые возможности взвода, в котором проходят службу, а также организацию, вооружение, боевые возможности и тактику дейст</w:t>
      </w:r>
      <w:r w:rsidRPr="00DE15D7">
        <w:rPr>
          <w:rFonts w:ascii="Times New Roman" w:hAnsi="Times New Roman" w:cs="Times New Roman"/>
          <w:sz w:val="28"/>
          <w:szCs w:val="28"/>
          <w:lang/>
        </w:rPr>
        <w:softHyphen/>
        <w:t xml:space="preserve">вий отделения и взвода армий основных иностранных государств и </w:t>
      </w:r>
      <w:proofErr w:type="spellStart"/>
      <w:r w:rsidRPr="00DE15D7">
        <w:rPr>
          <w:rFonts w:ascii="Times New Roman" w:hAnsi="Times New Roman" w:cs="Times New Roman"/>
          <w:sz w:val="28"/>
          <w:szCs w:val="28"/>
          <w:lang/>
        </w:rPr>
        <w:t>ИрВФ</w:t>
      </w:r>
      <w:proofErr w:type="spellEnd"/>
      <w:r w:rsidRPr="00DE15D7">
        <w:rPr>
          <w:rFonts w:ascii="Times New Roman" w:hAnsi="Times New Roman" w:cs="Times New Roman"/>
          <w:sz w:val="28"/>
          <w:szCs w:val="28"/>
          <w:lang/>
        </w:rPr>
        <w:t>;</w:t>
      </w:r>
      <w:proofErr w:type="gramEnd"/>
      <w:r w:rsidRPr="00DE15D7">
        <w:rPr>
          <w:rFonts w:ascii="Times New Roman" w:hAnsi="Times New Roman" w:cs="Times New Roman"/>
          <w:sz w:val="28"/>
          <w:szCs w:val="28"/>
          <w:lang/>
        </w:rPr>
        <w:t xml:space="preserve"> порядок ведения разведки наблюдением, в засаде и в разве</w:t>
      </w:r>
      <w:r w:rsidRPr="00DE15D7">
        <w:rPr>
          <w:rFonts w:ascii="Times New Roman" w:hAnsi="Times New Roman" w:cs="Times New Roman"/>
          <w:sz w:val="28"/>
          <w:szCs w:val="28"/>
          <w:lang/>
        </w:rPr>
        <w:softHyphen/>
        <w:t>дывательном дозоре (РД); материальную часть штатного оружия (вооружения), правила стрельбы, приемы и способы ведения огня из него; общее устройство</w:t>
      </w:r>
      <w:r w:rsidRPr="00DE15D7">
        <w:rPr>
          <w:rFonts w:ascii="Times New Roman" w:hAnsi="Times New Roman" w:cs="Times New Roman"/>
          <w:bCs/>
          <w:sz w:val="28"/>
          <w:szCs w:val="28"/>
          <w:lang/>
        </w:rPr>
        <w:t xml:space="preserve"> БМП (БТР, МТЛБ);</w:t>
      </w:r>
      <w:r w:rsidRPr="00DE15D7">
        <w:rPr>
          <w:rFonts w:ascii="Times New Roman" w:hAnsi="Times New Roman" w:cs="Times New Roman"/>
          <w:sz w:val="28"/>
          <w:szCs w:val="28"/>
          <w:lang/>
        </w:rPr>
        <w:t xml:space="preserve"> правила ведения переговоров на штатных средствах связи отделения (взвода);</w:t>
      </w:r>
    </w:p>
    <w:p w:rsidR="0094702C" w:rsidRPr="00DE15D7" w:rsidRDefault="0094702C" w:rsidP="006C2CEC">
      <w:pPr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E15D7">
        <w:rPr>
          <w:rFonts w:ascii="Times New Roman" w:hAnsi="Times New Roman" w:cs="Times New Roman"/>
          <w:sz w:val="28"/>
          <w:szCs w:val="28"/>
          <w:lang/>
        </w:rPr>
        <w:t>уметь: при действиях в составе боевой группы, расчета и от</w:t>
      </w:r>
      <w:r w:rsidRPr="00DE15D7">
        <w:rPr>
          <w:rFonts w:ascii="Times New Roman" w:hAnsi="Times New Roman" w:cs="Times New Roman"/>
          <w:sz w:val="28"/>
          <w:szCs w:val="28"/>
          <w:lang/>
        </w:rPr>
        <w:softHyphen/>
        <w:t>деления вести разведку, действовать в составе наблюдательного поста, разведывательного отряда (дозора) и при проведении поиска (в разведывательной засаде); вести радиообмен на штатных средст</w:t>
      </w:r>
      <w:r w:rsidRPr="00DE15D7">
        <w:rPr>
          <w:rFonts w:ascii="Times New Roman" w:hAnsi="Times New Roman" w:cs="Times New Roman"/>
          <w:sz w:val="28"/>
          <w:szCs w:val="28"/>
          <w:lang/>
        </w:rPr>
        <w:softHyphen/>
        <w:t>вах связи.</w:t>
      </w:r>
    </w:p>
    <w:p w:rsidR="0094702C" w:rsidRPr="00DE15D7" w:rsidRDefault="0094702C" w:rsidP="006C2CE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  <w:r w:rsidRPr="00DE15D7">
        <w:rPr>
          <w:rFonts w:ascii="Times New Roman" w:hAnsi="Times New Roman" w:cs="Times New Roman"/>
          <w:bCs/>
          <w:sz w:val="28"/>
          <w:szCs w:val="28"/>
          <w:lang/>
        </w:rPr>
        <w:t>Личный состав подразделений РЭБ и РХБЗ должен:</w:t>
      </w:r>
    </w:p>
    <w:p w:rsidR="0094702C" w:rsidRPr="00DE15D7" w:rsidRDefault="0094702C" w:rsidP="006C2CEC">
      <w:pPr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E15D7">
        <w:rPr>
          <w:rFonts w:ascii="Times New Roman" w:hAnsi="Times New Roman" w:cs="Times New Roman"/>
          <w:sz w:val="28"/>
          <w:szCs w:val="28"/>
          <w:lang/>
        </w:rPr>
        <w:t>знать: организацию, вооружение и тактику действий подраз</w:t>
      </w:r>
      <w:r w:rsidRPr="00DE15D7">
        <w:rPr>
          <w:rFonts w:ascii="Times New Roman" w:hAnsi="Times New Roman" w:cs="Times New Roman"/>
          <w:sz w:val="28"/>
          <w:szCs w:val="28"/>
          <w:lang/>
        </w:rPr>
        <w:softHyphen/>
        <w:t>делений армий основных иностранных государств и иррегулярных вооруженных формирований (</w:t>
      </w:r>
      <w:proofErr w:type="spellStart"/>
      <w:r w:rsidRPr="00DE15D7">
        <w:rPr>
          <w:rFonts w:ascii="Times New Roman" w:hAnsi="Times New Roman" w:cs="Times New Roman"/>
          <w:sz w:val="28"/>
          <w:szCs w:val="28"/>
          <w:lang/>
        </w:rPr>
        <w:t>ИрВФ</w:t>
      </w:r>
      <w:proofErr w:type="spellEnd"/>
      <w:r w:rsidRPr="00DE15D7">
        <w:rPr>
          <w:rFonts w:ascii="Times New Roman" w:hAnsi="Times New Roman" w:cs="Times New Roman"/>
          <w:sz w:val="28"/>
          <w:szCs w:val="28"/>
          <w:lang/>
        </w:rPr>
        <w:t>), требования Боевого устава по подготовке и ведению общевойскового боя по ведению развед</w:t>
      </w:r>
      <w:r w:rsidRPr="00DE15D7">
        <w:rPr>
          <w:rFonts w:ascii="Times New Roman" w:hAnsi="Times New Roman" w:cs="Times New Roman"/>
          <w:sz w:val="28"/>
          <w:szCs w:val="28"/>
          <w:lang/>
        </w:rPr>
        <w:softHyphen/>
        <w:t>ки; основных способов ведения разведки мотострелковым отделением и взводом в ходе выполнения боевых задач;</w:t>
      </w:r>
    </w:p>
    <w:p w:rsidR="0094702C" w:rsidRPr="00DE15D7" w:rsidRDefault="0094702C" w:rsidP="006C2CEC">
      <w:pPr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E15D7">
        <w:rPr>
          <w:rFonts w:ascii="Times New Roman" w:hAnsi="Times New Roman" w:cs="Times New Roman"/>
          <w:sz w:val="28"/>
          <w:szCs w:val="28"/>
          <w:lang/>
        </w:rPr>
        <w:t>уметь: вести разведку противника и местности днем и ночью в различных видах боевых действий, действии в составе наблюда</w:t>
      </w:r>
      <w:r w:rsidRPr="00DE15D7">
        <w:rPr>
          <w:rFonts w:ascii="Times New Roman" w:hAnsi="Times New Roman" w:cs="Times New Roman"/>
          <w:sz w:val="28"/>
          <w:szCs w:val="28"/>
          <w:lang/>
        </w:rPr>
        <w:softHyphen/>
        <w:t>тельного поста и боевого разведывательного дозора.</w:t>
      </w:r>
    </w:p>
    <w:p w:rsidR="0094702C" w:rsidRPr="00DE15D7" w:rsidRDefault="0094702C" w:rsidP="006C2CE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5D7">
        <w:rPr>
          <w:rFonts w:ascii="Times New Roman" w:hAnsi="Times New Roman" w:cs="Times New Roman"/>
          <w:bCs/>
          <w:sz w:val="28"/>
          <w:szCs w:val="28"/>
          <w:lang/>
        </w:rPr>
        <w:t>Личный состав инженерных подразделений должен:</w:t>
      </w:r>
    </w:p>
    <w:p w:rsidR="0094702C" w:rsidRPr="00DE15D7" w:rsidRDefault="0094702C" w:rsidP="006C2CEC">
      <w:pPr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E15D7">
        <w:rPr>
          <w:rFonts w:ascii="Times New Roman" w:hAnsi="Times New Roman" w:cs="Times New Roman"/>
          <w:sz w:val="28"/>
          <w:szCs w:val="28"/>
          <w:lang/>
        </w:rPr>
        <w:t xml:space="preserve">знать: организацию, вооружение и тактику действий подразделений армий вероятного противника;современные приемы и способы выполнения противником инженерных задач в ходе наступательного и оборонительного боя в условиях применения противником высокоточного оружия (ВТО);разведывательные признаки инженерного оборудования местности, заграждений, порядок применения противником ядерного, высокоточного и </w:t>
      </w:r>
      <w:r w:rsidRPr="00DE15D7">
        <w:rPr>
          <w:rFonts w:ascii="Times New Roman" w:hAnsi="Times New Roman" w:cs="Times New Roman"/>
          <w:sz w:val="28"/>
          <w:szCs w:val="28"/>
          <w:lang/>
        </w:rPr>
        <w:lastRenderedPageBreak/>
        <w:t>других видов оружия;</w:t>
      </w:r>
    </w:p>
    <w:p w:rsidR="0094702C" w:rsidRPr="00DE15D7" w:rsidRDefault="0094702C" w:rsidP="006C2CEC">
      <w:pPr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E15D7">
        <w:rPr>
          <w:rFonts w:ascii="Times New Roman" w:hAnsi="Times New Roman" w:cs="Times New Roman"/>
          <w:sz w:val="28"/>
          <w:szCs w:val="28"/>
          <w:lang/>
        </w:rPr>
        <w:t>уметь: вести инженерную разведку противника и местности в различных видах боя днем и ночью самостоятельно и в составе подразделения;пользоваться приборами инженерной разведки и наблюдения, находящимися на вооружении подразделения.</w:t>
      </w:r>
    </w:p>
    <w:p w:rsidR="0094702C" w:rsidRPr="00DE15D7" w:rsidRDefault="0094702C" w:rsidP="006C2CEC">
      <w:pPr>
        <w:keepNext/>
        <w:keepLines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/>
        </w:rPr>
      </w:pPr>
      <w:bookmarkStart w:id="5" w:name="bookmark6"/>
      <w:r w:rsidRPr="00DE15D7">
        <w:rPr>
          <w:rFonts w:ascii="Times New Roman" w:hAnsi="Times New Roman" w:cs="Times New Roman"/>
          <w:bCs/>
          <w:sz w:val="28"/>
          <w:szCs w:val="28"/>
          <w:lang/>
        </w:rPr>
        <w:t>Личный состав подразделений технического обеспечения должен:</w:t>
      </w:r>
      <w:bookmarkEnd w:id="5"/>
    </w:p>
    <w:p w:rsidR="0094702C" w:rsidRPr="00DE15D7" w:rsidRDefault="0094702C" w:rsidP="006C2CEC">
      <w:pPr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E15D7">
        <w:rPr>
          <w:rFonts w:ascii="Times New Roman" w:hAnsi="Times New Roman" w:cs="Times New Roman"/>
          <w:sz w:val="28"/>
          <w:szCs w:val="28"/>
          <w:lang/>
        </w:rPr>
        <w:t>знать: организацию, вооружение и тактику действий подразделений армий основных иностранных государств и иррегулярных вооруженных формирований (</w:t>
      </w:r>
      <w:proofErr w:type="spellStart"/>
      <w:r w:rsidRPr="00DE15D7">
        <w:rPr>
          <w:rFonts w:ascii="Times New Roman" w:hAnsi="Times New Roman" w:cs="Times New Roman"/>
          <w:sz w:val="28"/>
          <w:szCs w:val="28"/>
          <w:lang/>
        </w:rPr>
        <w:t>ИрВФ</w:t>
      </w:r>
      <w:proofErr w:type="spellEnd"/>
      <w:r w:rsidRPr="00DE15D7">
        <w:rPr>
          <w:rFonts w:ascii="Times New Roman" w:hAnsi="Times New Roman" w:cs="Times New Roman"/>
          <w:sz w:val="28"/>
          <w:szCs w:val="28"/>
          <w:lang/>
        </w:rPr>
        <w:t>), требований Боевого устава по подготовке и ведениюобщевойскового боя по ведению развед</w:t>
      </w:r>
      <w:r w:rsidRPr="00DE15D7">
        <w:rPr>
          <w:rFonts w:ascii="Times New Roman" w:hAnsi="Times New Roman" w:cs="Times New Roman"/>
          <w:sz w:val="28"/>
          <w:szCs w:val="28"/>
          <w:lang/>
        </w:rPr>
        <w:softHyphen/>
        <w:t>ки;</w:t>
      </w:r>
    </w:p>
    <w:p w:rsidR="0094702C" w:rsidRPr="00DE15D7" w:rsidRDefault="0094702C" w:rsidP="006C2CEC">
      <w:pPr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E15D7">
        <w:rPr>
          <w:rFonts w:ascii="Times New Roman" w:hAnsi="Times New Roman" w:cs="Times New Roman"/>
          <w:sz w:val="28"/>
          <w:szCs w:val="28"/>
          <w:lang/>
        </w:rPr>
        <w:t>уметь: вести разведку противника и местности днем и ночью в различных видах боевых действий.</w:t>
      </w:r>
    </w:p>
    <w:p w:rsidR="0094702C" w:rsidRPr="00DE15D7" w:rsidRDefault="0094702C" w:rsidP="006C2CEC">
      <w:pPr>
        <w:keepNext/>
        <w:keepLines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/>
        </w:rPr>
      </w:pPr>
      <w:bookmarkStart w:id="6" w:name="bookmark7"/>
      <w:r w:rsidRPr="00DE15D7">
        <w:rPr>
          <w:rFonts w:ascii="Times New Roman" w:hAnsi="Times New Roman" w:cs="Times New Roman"/>
          <w:bCs/>
          <w:sz w:val="28"/>
          <w:szCs w:val="28"/>
          <w:lang/>
        </w:rPr>
        <w:t>Личный состав подразделений тылового и медицинского обеспечения должен:</w:t>
      </w:r>
      <w:bookmarkEnd w:id="6"/>
    </w:p>
    <w:p w:rsidR="0094702C" w:rsidRPr="00DE15D7" w:rsidRDefault="0094702C" w:rsidP="006C2CEC">
      <w:pPr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E15D7">
        <w:rPr>
          <w:rFonts w:ascii="Times New Roman" w:hAnsi="Times New Roman" w:cs="Times New Roman"/>
          <w:sz w:val="28"/>
          <w:szCs w:val="28"/>
          <w:lang/>
        </w:rPr>
        <w:t>знать: организацию, вооружение и тактику действий подразделений армий основных иностранных государств и иррегулярных вооруженных формирований (</w:t>
      </w:r>
      <w:proofErr w:type="spellStart"/>
      <w:r w:rsidRPr="00DE15D7">
        <w:rPr>
          <w:rFonts w:ascii="Times New Roman" w:hAnsi="Times New Roman" w:cs="Times New Roman"/>
          <w:sz w:val="28"/>
          <w:szCs w:val="28"/>
          <w:lang/>
        </w:rPr>
        <w:t>ИрВФ</w:t>
      </w:r>
      <w:proofErr w:type="spellEnd"/>
      <w:r w:rsidRPr="00DE15D7">
        <w:rPr>
          <w:rFonts w:ascii="Times New Roman" w:hAnsi="Times New Roman" w:cs="Times New Roman"/>
          <w:sz w:val="28"/>
          <w:szCs w:val="28"/>
          <w:lang/>
        </w:rPr>
        <w:t>), требования Боевого устава по подготовке и ведению общевойскового боя по ведению разведки; основных способов ведения разведки мотострелковым отделением и взводом в ходе выполнения боевых задач.</w:t>
      </w:r>
    </w:p>
    <w:p w:rsidR="0094702C" w:rsidRPr="00DE15D7" w:rsidRDefault="0094702C" w:rsidP="006C2CEC">
      <w:pPr>
        <w:ind w:right="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Единый день специалиста разведки проводить в рамках типового месяца еженедельно по вторникам.</w:t>
      </w:r>
    </w:p>
    <w:p w:rsidR="0094702C" w:rsidRPr="00DE15D7" w:rsidRDefault="0094702C" w:rsidP="006C2CEC">
      <w:pPr>
        <w:pStyle w:val="4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71711">
        <w:rPr>
          <w:rStyle w:val="a8"/>
          <w:b w:val="0"/>
          <w:sz w:val="28"/>
          <w:szCs w:val="28"/>
        </w:rPr>
        <w:t>В первую неделю:</w:t>
      </w:r>
      <w:r w:rsidRPr="00DE15D7">
        <w:rPr>
          <w:sz w:val="28"/>
          <w:szCs w:val="28"/>
        </w:rPr>
        <w:t xml:space="preserve"> учить порядку определения дальности до цели с использованием технических средств разведки и подручных средств, личный состав тренировать в решении задач с использова</w:t>
      </w:r>
      <w:r w:rsidRPr="00DE15D7">
        <w:rPr>
          <w:sz w:val="28"/>
          <w:szCs w:val="28"/>
        </w:rPr>
        <w:softHyphen/>
        <w:t>нием формулы тысячной, в выполнении норматива № 1 (по разве</w:t>
      </w:r>
      <w:r w:rsidRPr="00DE15D7">
        <w:rPr>
          <w:sz w:val="28"/>
          <w:szCs w:val="28"/>
        </w:rPr>
        <w:softHyphen/>
        <w:t>дывательной подготовке).</w:t>
      </w:r>
    </w:p>
    <w:p w:rsidR="0094702C" w:rsidRPr="00DE15D7" w:rsidRDefault="0094702C" w:rsidP="006C2CEC">
      <w:pPr>
        <w:pStyle w:val="4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71711">
        <w:rPr>
          <w:rStyle w:val="a8"/>
          <w:b w:val="0"/>
          <w:sz w:val="28"/>
          <w:szCs w:val="28"/>
        </w:rPr>
        <w:t>Во вторую неделю:</w:t>
      </w:r>
      <w:r w:rsidRPr="00DE15D7">
        <w:rPr>
          <w:sz w:val="28"/>
          <w:szCs w:val="28"/>
        </w:rPr>
        <w:t xml:space="preserve"> тренировать в решение задач с использованием формулы тысячной и выполнении норматива № 2 (по разве</w:t>
      </w:r>
      <w:r w:rsidRPr="00DE15D7">
        <w:rPr>
          <w:sz w:val="28"/>
          <w:szCs w:val="28"/>
        </w:rPr>
        <w:softHyphen/>
        <w:t>дывательной подготовке). Специалисты мотострелковых подразде</w:t>
      </w:r>
      <w:r w:rsidRPr="00DE15D7">
        <w:rPr>
          <w:sz w:val="28"/>
          <w:szCs w:val="28"/>
        </w:rPr>
        <w:softHyphen/>
        <w:t xml:space="preserve">лений дополнительно </w:t>
      </w:r>
      <w:r w:rsidRPr="00DE15D7">
        <w:rPr>
          <w:sz w:val="28"/>
          <w:szCs w:val="28"/>
          <w:lang w:val="en-US"/>
        </w:rPr>
        <w:t>HP</w:t>
      </w:r>
      <w:r w:rsidRPr="00DE15D7">
        <w:rPr>
          <w:sz w:val="28"/>
          <w:szCs w:val="28"/>
        </w:rPr>
        <w:t xml:space="preserve"> № 5.</w:t>
      </w:r>
    </w:p>
    <w:p w:rsidR="0094702C" w:rsidRPr="00DE15D7" w:rsidRDefault="0094702C" w:rsidP="006C2CEC">
      <w:pPr>
        <w:pStyle w:val="4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71711">
        <w:rPr>
          <w:rStyle w:val="a8"/>
          <w:b w:val="0"/>
          <w:sz w:val="28"/>
          <w:szCs w:val="28"/>
        </w:rPr>
        <w:t>В третью неделю:</w:t>
      </w:r>
      <w:r w:rsidRPr="00DE15D7">
        <w:rPr>
          <w:sz w:val="28"/>
          <w:szCs w:val="28"/>
        </w:rPr>
        <w:t xml:space="preserve"> изучать организацию и тактику действий подразделений иностранных армий, тактико-технические характе</w:t>
      </w:r>
      <w:r w:rsidRPr="00DE15D7">
        <w:rPr>
          <w:sz w:val="28"/>
          <w:szCs w:val="28"/>
        </w:rPr>
        <w:softHyphen/>
        <w:t>ристики основных видов вооружения и техники вероятного про</w:t>
      </w:r>
      <w:r w:rsidRPr="00DE15D7">
        <w:rPr>
          <w:sz w:val="28"/>
          <w:szCs w:val="28"/>
        </w:rPr>
        <w:softHyphen/>
        <w:t>тивника, разведывательные признаки объектов противника.</w:t>
      </w:r>
    </w:p>
    <w:p w:rsidR="0094702C" w:rsidRPr="00DE15D7" w:rsidRDefault="0094702C" w:rsidP="006C2CEC">
      <w:pPr>
        <w:pStyle w:val="4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71711">
        <w:rPr>
          <w:rStyle w:val="a8"/>
          <w:b w:val="0"/>
          <w:sz w:val="28"/>
          <w:szCs w:val="28"/>
        </w:rPr>
        <w:t>Четвертый вторник</w:t>
      </w:r>
      <w:r w:rsidRPr="00DE15D7">
        <w:rPr>
          <w:sz w:val="28"/>
          <w:szCs w:val="28"/>
        </w:rPr>
        <w:t xml:space="preserve"> для личного состава подразделений является днем контрольного занятия, в ходе которого личный состав на учебном месте (точке) выполняет норматив №1,2 (по разведывательной подготовке) и сдает зачет (тест) по знанию организации и тактики действий подразделений иностранных армий, тактико-технических характеристик основных видов вооружения и техники вероятного противника.</w:t>
      </w:r>
    </w:p>
    <w:p w:rsidR="0094702C" w:rsidRPr="00971711" w:rsidRDefault="0094702C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711">
        <w:rPr>
          <w:rFonts w:ascii="Times New Roman" w:hAnsi="Times New Roman" w:cs="Times New Roman"/>
          <w:sz w:val="28"/>
          <w:szCs w:val="28"/>
        </w:rPr>
        <w:t xml:space="preserve">Вопросы руководства боевой подготовкой: </w:t>
      </w:r>
    </w:p>
    <w:p w:rsidR="0094702C" w:rsidRPr="00DE15D7" w:rsidRDefault="0094702C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Основные мероприятия контроля боевой подготовки в подчиненном подразделении и оказания помощи:</w:t>
      </w:r>
    </w:p>
    <w:p w:rsidR="0094702C" w:rsidRPr="00DE15D7" w:rsidRDefault="0094702C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Контроль проведения контрольных занятий – ежемесячно в период проведения контрольных занятий.</w:t>
      </w:r>
    </w:p>
    <w:p w:rsidR="0094702C" w:rsidRPr="00DE15D7" w:rsidRDefault="0094702C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Оказание помощи разведывательным подразделениям в развертывании </w:t>
      </w:r>
      <w:r w:rsidRPr="00DE15D7">
        <w:rPr>
          <w:rFonts w:ascii="Times New Roman" w:hAnsi="Times New Roman" w:cs="Times New Roman"/>
          <w:sz w:val="28"/>
          <w:szCs w:val="28"/>
        </w:rPr>
        <w:lastRenderedPageBreak/>
        <w:t>боевой учебы, проведении занятий по тренировке силами и средствами разведывательных подразделений.</w:t>
      </w:r>
    </w:p>
    <w:p w:rsidR="0094702C" w:rsidRPr="00DE15D7" w:rsidRDefault="0094702C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Ежемесячно 25 числа анализ по итогам месяца – в штаб части.</w:t>
      </w:r>
    </w:p>
    <w:p w:rsidR="004D18AF" w:rsidRPr="00DE15D7" w:rsidRDefault="004D18AF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Подготовку роты радиоэлектронной борьбы войсковой части в летнем периоде обучения</w:t>
      </w:r>
      <w:r w:rsidR="00971711">
        <w:rPr>
          <w:rFonts w:ascii="Times New Roman" w:hAnsi="Times New Roman" w:cs="Times New Roman"/>
          <w:b/>
          <w:sz w:val="28"/>
          <w:szCs w:val="28"/>
        </w:rPr>
        <w:t xml:space="preserve"> 2015 учебном году организовать.</w:t>
      </w:r>
    </w:p>
    <w:p w:rsidR="00A1542A" w:rsidRPr="00DE15D7" w:rsidRDefault="00971711" w:rsidP="006C2CEC">
      <w:pPr>
        <w:ind w:right="11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1542A" w:rsidRPr="00971711">
        <w:rPr>
          <w:rFonts w:ascii="Times New Roman" w:hAnsi="Times New Roman" w:cs="Times New Roman"/>
          <w:sz w:val="28"/>
          <w:szCs w:val="28"/>
        </w:rPr>
        <w:t xml:space="preserve"> целью</w:t>
      </w:r>
      <w:r w:rsidR="00A1542A" w:rsidRPr="00DE15D7">
        <w:rPr>
          <w:rFonts w:ascii="Times New Roman" w:hAnsi="Times New Roman" w:cs="Times New Roman"/>
          <w:sz w:val="28"/>
          <w:szCs w:val="28"/>
        </w:rPr>
        <w:t xml:space="preserve"> готовности подразделений РЭБ </w:t>
      </w:r>
      <w:proofErr w:type="gramStart"/>
      <w:r w:rsidR="00A1542A" w:rsidRPr="00DE15D7">
        <w:rPr>
          <w:rFonts w:ascii="Times New Roman" w:hAnsi="Times New Roman" w:cs="Times New Roman"/>
          <w:sz w:val="28"/>
          <w:szCs w:val="28"/>
        </w:rPr>
        <w:t>к ведению боевых действий в условиях разрешения вооруженного конфликта на Прикаспийском операционном направлении в условиях обострения обстановки на Донском направлении</w:t>
      </w:r>
      <w:proofErr w:type="gramEnd"/>
      <w:r w:rsidR="00A1542A" w:rsidRPr="00DE15D7">
        <w:rPr>
          <w:rFonts w:ascii="Times New Roman" w:hAnsi="Times New Roman" w:cs="Times New Roman"/>
          <w:sz w:val="28"/>
          <w:szCs w:val="28"/>
        </w:rPr>
        <w:t>.</w:t>
      </w:r>
    </w:p>
    <w:p w:rsidR="00A1542A" w:rsidRPr="00DE15D7" w:rsidRDefault="00A1542A" w:rsidP="006C2CEC">
      <w:pPr>
        <w:ind w:right="11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Этапы слаживания подразделений РЭБ определить:</w:t>
      </w:r>
    </w:p>
    <w:p w:rsidR="00A1542A" w:rsidRPr="00DE15D7" w:rsidRDefault="00A1542A" w:rsidP="006C2CEC">
      <w:pPr>
        <w:ind w:right="11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Для роты РЭБ:</w:t>
      </w:r>
    </w:p>
    <w:p w:rsidR="00A1542A" w:rsidRPr="00DE15D7" w:rsidRDefault="00A1542A" w:rsidP="006C2CEC">
      <w:pPr>
        <w:ind w:right="11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Подготовка офицеров:</w:t>
      </w:r>
    </w:p>
    <w:p w:rsidR="00A1542A" w:rsidRPr="00DE15D7" w:rsidRDefault="00A1542A" w:rsidP="006C2CEC">
      <w:pPr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полное и качественное освоение офицерами программы обучения, должностных и специальных обязанностей по занимаемой должности, достижение высшей квалификации.</w:t>
      </w:r>
    </w:p>
    <w:p w:rsidR="00A1542A" w:rsidRPr="00DE15D7" w:rsidRDefault="00A1542A" w:rsidP="006C2CEC">
      <w:pPr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Cs/>
          <w:sz w:val="28"/>
          <w:szCs w:val="28"/>
        </w:rPr>
        <w:t>Основными формами и методами подготовки офицеров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считать: лекции, тактические летучки, выполнение упражнений стрельб и вождения машин, самостоятельная подготовка по совершенствованию профессиональных умений и навыков.</w:t>
      </w:r>
    </w:p>
    <w:p w:rsidR="00A1542A" w:rsidRPr="00DE15D7" w:rsidRDefault="00A1542A" w:rsidP="006C2CEC">
      <w:pPr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организовать:</w:t>
      </w:r>
    </w:p>
    <w:p w:rsidR="00A1542A" w:rsidRPr="00DE15D7" w:rsidRDefault="00A1542A" w:rsidP="006C2CEC">
      <w:pPr>
        <w:ind w:right="11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5D7">
        <w:rPr>
          <w:rFonts w:ascii="Times New Roman" w:hAnsi="Times New Roman" w:cs="Times New Roman"/>
          <w:sz w:val="28"/>
          <w:szCs w:val="28"/>
        </w:rPr>
        <w:t>тактические летучки:3, 4 июня; 8, 9 июля; 5, 6 августа; 1, 2 сентября; 7, 8 октября</w:t>
      </w:r>
      <w:r w:rsidRPr="00DE15D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1542A" w:rsidRPr="00DE15D7" w:rsidRDefault="00A1542A" w:rsidP="006C2CEC">
      <w:pPr>
        <w:ind w:right="11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командно-штабных тренировках: с 1 по 5 июня; с 1 по 3 июля; с 3 </w:t>
      </w:r>
      <w:proofErr w:type="gramStart"/>
      <w:r w:rsidRPr="00DE15D7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августа;</w:t>
      </w:r>
    </w:p>
    <w:p w:rsidR="00A1542A" w:rsidRPr="00DE15D7" w:rsidRDefault="00A1542A" w:rsidP="006C2CEC">
      <w:pPr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контрольные занятия с 22 по 25 июня; с 20 по 23 июля; с 24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27 августа; с 21 по 24 сентября;</w:t>
      </w:r>
    </w:p>
    <w:p w:rsidR="00A1542A" w:rsidRPr="00DE15D7" w:rsidRDefault="00A1542A" w:rsidP="006C2CEC">
      <w:pPr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показные занятия: 2, 9 июня;</w:t>
      </w:r>
    </w:p>
    <w:p w:rsidR="00A1542A" w:rsidRPr="00DE15D7" w:rsidRDefault="00A1542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инструкторско-методические занятия: с командирами взводов 13, 14 мая; с командирами рот 20, 21 мая; 24, 25 августа.</w:t>
      </w:r>
    </w:p>
    <w:p w:rsidR="00A1542A" w:rsidRPr="00DE15D7" w:rsidRDefault="00A1542A" w:rsidP="006C2CEC">
      <w:pPr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самостоятельная подготовка: </w:t>
      </w:r>
      <w:r w:rsidRPr="00DE15D7">
        <w:rPr>
          <w:rFonts w:ascii="Times New Roman" w:hAnsi="Times New Roman" w:cs="Times New Roman"/>
          <w:bCs/>
          <w:sz w:val="28"/>
          <w:szCs w:val="28"/>
        </w:rPr>
        <w:t>еженедельно не менее 4 часов.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Состав учебных групп: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Группа № 9 начальника службы РЭБ: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–  командир роты – 1 чел.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–  командиры взводов – 7 чел.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Всего – 8 человек.</w:t>
      </w:r>
    </w:p>
    <w:p w:rsidR="005159D2" w:rsidRPr="00DE15D7" w:rsidRDefault="005159D2" w:rsidP="005159D2">
      <w:pPr>
        <w:ind w:right="11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Подготовка подразделений:</w:t>
      </w:r>
    </w:p>
    <w:p w:rsidR="00A1542A" w:rsidRPr="00DE15D7" w:rsidRDefault="00A1542A" w:rsidP="005159D2">
      <w:pPr>
        <w:ind w:right="11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Style w:val="12"/>
          <w:rFonts w:eastAsiaTheme="minorEastAsia"/>
          <w:b/>
          <w:sz w:val="28"/>
          <w:szCs w:val="28"/>
        </w:rPr>
        <w:t>Совершенствование одиночной подготовки</w:t>
      </w:r>
    </w:p>
    <w:p w:rsidR="00A1542A" w:rsidRPr="00DE15D7" w:rsidRDefault="00A1542A" w:rsidP="006C2CEC">
      <w:pPr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получение военнослужащими знаний, привитие умений и навыков (освоение военно-учетных специальностей), необходимых для выполнения обязанностей в ходе боевого применения средств и комплексов РЭБ, при обращении с оружием, военной техникой и несении повседневной службы.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Fonts w:ascii="Times New Roman" w:hAnsi="Times New Roman" w:cs="Times New Roman"/>
          <w:bCs/>
          <w:sz w:val="28"/>
          <w:szCs w:val="28"/>
        </w:rPr>
        <w:t>Основными формамии методами одиночной подготовки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считать: тренировки (тренажи); </w:t>
      </w:r>
      <w:r w:rsidRPr="00DE15D7">
        <w:rPr>
          <w:rFonts w:ascii="Times New Roman" w:hAnsi="Times New Roman" w:cs="Times New Roman"/>
          <w:iCs/>
          <w:sz w:val="28"/>
          <w:szCs w:val="28"/>
        </w:rPr>
        <w:t>практическая работа;</w:t>
      </w:r>
      <w:r w:rsidRPr="00DE15D7">
        <w:rPr>
          <w:rFonts w:ascii="Times New Roman" w:hAnsi="Times New Roman" w:cs="Times New Roman"/>
          <w:sz w:val="28"/>
          <w:szCs w:val="28"/>
        </w:rPr>
        <w:t xml:space="preserve"> контрольные занятия.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Подготовку организовать </w:t>
      </w:r>
      <w:r w:rsidRPr="00DE15D7">
        <w:rPr>
          <w:rStyle w:val="12"/>
          <w:rFonts w:eastAsiaTheme="minorEastAsia"/>
          <w:sz w:val="28"/>
          <w:szCs w:val="28"/>
        </w:rPr>
        <w:t xml:space="preserve">с 1 по 14 июня. </w:t>
      </w:r>
      <w:r w:rsidRPr="00DE15D7">
        <w:rPr>
          <w:rFonts w:ascii="Times New Roman" w:hAnsi="Times New Roman" w:cs="Times New Roman"/>
          <w:sz w:val="28"/>
          <w:szCs w:val="28"/>
        </w:rPr>
        <w:t xml:space="preserve">Провести занятия по тактико-специальной подготовке, специальной подготовке, технической подготовке в </w:t>
      </w:r>
      <w:r w:rsidRPr="00DE15D7">
        <w:rPr>
          <w:rFonts w:ascii="Times New Roman" w:hAnsi="Times New Roman" w:cs="Times New Roman"/>
          <w:sz w:val="28"/>
          <w:szCs w:val="28"/>
        </w:rPr>
        <w:lastRenderedPageBreak/>
        <w:t>ходе тренировки по управлению силами и средствами РЭБ 2 июня.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 xml:space="preserve">Совершенствование одиночной подготовки завершить </w:t>
      </w:r>
      <w:r w:rsidRPr="00DE15D7">
        <w:rPr>
          <w:rFonts w:ascii="Times New Roman" w:hAnsi="Times New Roman" w:cs="Times New Roman"/>
          <w:sz w:val="28"/>
          <w:szCs w:val="28"/>
          <w:shd w:val="clear" w:color="auto" w:fill="FFFFFF"/>
        </w:rPr>
        <w:t>сдачей нормативов и выполнением задач по ТСП, СП, ТП, РХБЗ и ФП</w:t>
      </w:r>
      <w:r w:rsidRPr="00DE15D7">
        <w:rPr>
          <w:rStyle w:val="12"/>
          <w:rFonts w:eastAsiaTheme="minorEastAsia"/>
          <w:sz w:val="28"/>
          <w:szCs w:val="28"/>
        </w:rPr>
        <w:t xml:space="preserve"> 11 июня с охватом 100% личного состава.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 xml:space="preserve">К завершению одиночной подготовки иметь: 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начальников станций – 5,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proofErr w:type="gramStart"/>
      <w:r w:rsidRPr="00DE15D7">
        <w:rPr>
          <w:rStyle w:val="12"/>
          <w:rFonts w:eastAsiaTheme="minorEastAsia"/>
          <w:sz w:val="28"/>
          <w:szCs w:val="28"/>
        </w:rPr>
        <w:t>КО</w:t>
      </w:r>
      <w:proofErr w:type="gramEnd"/>
      <w:r w:rsidRPr="00DE15D7">
        <w:rPr>
          <w:rStyle w:val="12"/>
          <w:rFonts w:eastAsiaTheme="minorEastAsia"/>
          <w:sz w:val="28"/>
          <w:szCs w:val="28"/>
        </w:rPr>
        <w:t xml:space="preserve"> – начальников станций помех – 1,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proofErr w:type="gramStart"/>
      <w:r w:rsidRPr="00DE15D7">
        <w:rPr>
          <w:rStyle w:val="12"/>
          <w:rFonts w:eastAsiaTheme="minorEastAsia"/>
          <w:sz w:val="28"/>
          <w:szCs w:val="28"/>
        </w:rPr>
        <w:t>КО</w:t>
      </w:r>
      <w:proofErr w:type="gramEnd"/>
      <w:r w:rsidRPr="00DE15D7">
        <w:rPr>
          <w:rStyle w:val="12"/>
          <w:rFonts w:eastAsiaTheme="minorEastAsia"/>
          <w:sz w:val="28"/>
          <w:szCs w:val="28"/>
        </w:rPr>
        <w:t xml:space="preserve"> – начальников радиостанции – 1,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КО – 5,</w:t>
      </w:r>
    </w:p>
    <w:p w:rsidR="005159D2" w:rsidRPr="00DE15D7" w:rsidRDefault="005159D2" w:rsidP="005159D2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младших специалистов – 36.</w:t>
      </w:r>
    </w:p>
    <w:p w:rsidR="00A1542A" w:rsidRPr="00DE15D7" w:rsidRDefault="00A1542A" w:rsidP="005159D2">
      <w:pPr>
        <w:ind w:right="112" w:firstLine="709"/>
        <w:jc w:val="both"/>
        <w:rPr>
          <w:rStyle w:val="12"/>
          <w:rFonts w:eastAsiaTheme="minorEastAsia"/>
          <w:b/>
          <w:sz w:val="28"/>
          <w:szCs w:val="28"/>
        </w:rPr>
      </w:pPr>
      <w:r w:rsidRPr="00DE15D7">
        <w:rPr>
          <w:rStyle w:val="12"/>
          <w:rFonts w:eastAsiaTheme="minorEastAsia"/>
          <w:b/>
          <w:sz w:val="28"/>
          <w:szCs w:val="28"/>
        </w:rPr>
        <w:t xml:space="preserve">Совершенствование и слаживание отделений </w:t>
      </w:r>
      <w:r w:rsidRPr="00DE15D7">
        <w:rPr>
          <w:rFonts w:ascii="Times New Roman" w:hAnsi="Times New Roman" w:cs="Times New Roman"/>
          <w:b/>
          <w:sz w:val="28"/>
          <w:szCs w:val="28"/>
        </w:rPr>
        <w:t>(экипажей)</w:t>
      </w:r>
    </w:p>
    <w:p w:rsidR="00A1542A" w:rsidRPr="00DE15D7" w:rsidRDefault="00A1542A" w:rsidP="006C2CEC">
      <w:pPr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обучение военнослужащих в составе отделений (экипажей) согласованным совместным действиям при выполнении задач в бою.</w:t>
      </w:r>
    </w:p>
    <w:p w:rsidR="00A1542A" w:rsidRPr="00DE15D7" w:rsidRDefault="00A1542A" w:rsidP="006C2CEC">
      <w:pPr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Cs/>
          <w:sz w:val="28"/>
          <w:szCs w:val="28"/>
        </w:rPr>
        <w:t>Основными формамии методами подготовки</w:t>
      </w:r>
      <w:r w:rsidRPr="00DE15D7">
        <w:rPr>
          <w:rFonts w:ascii="Times New Roman" w:hAnsi="Times New Roman" w:cs="Times New Roman"/>
          <w:sz w:val="28"/>
          <w:szCs w:val="28"/>
        </w:rPr>
        <w:t xml:space="preserve"> отделений (расчетов) считать: тренировки (тренажи); </w:t>
      </w:r>
      <w:r w:rsidRPr="00DE15D7">
        <w:rPr>
          <w:rFonts w:ascii="Times New Roman" w:hAnsi="Times New Roman" w:cs="Times New Roman"/>
          <w:iCs/>
          <w:sz w:val="28"/>
          <w:szCs w:val="28"/>
        </w:rPr>
        <w:t>практическая работа;</w:t>
      </w:r>
      <w:r w:rsidRPr="00DE15D7">
        <w:rPr>
          <w:rFonts w:ascii="Times New Roman" w:hAnsi="Times New Roman" w:cs="Times New Roman"/>
          <w:sz w:val="28"/>
          <w:szCs w:val="28"/>
        </w:rPr>
        <w:t xml:space="preserve"> контрольные занятия; тактико-специальные занятия.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Подготовку организовать </w:t>
      </w:r>
      <w:r w:rsidRPr="00DE15D7">
        <w:rPr>
          <w:rStyle w:val="12"/>
          <w:rFonts w:eastAsiaTheme="minorEastAsia"/>
          <w:sz w:val="28"/>
          <w:szCs w:val="28"/>
        </w:rPr>
        <w:t xml:space="preserve">с 15 по 21 июня. </w:t>
      </w:r>
      <w:r w:rsidRPr="00DE15D7">
        <w:rPr>
          <w:rFonts w:ascii="Times New Roman" w:hAnsi="Times New Roman" w:cs="Times New Roman"/>
          <w:sz w:val="28"/>
          <w:szCs w:val="28"/>
        </w:rPr>
        <w:t xml:space="preserve">Провести занятия по тактико-специальной подготовке, специальной подготовке, технической подготовке в ходе тренировки по управлению силами и средствами РЭБ </w:t>
      </w:r>
      <w:r w:rsidRPr="00DE15D7">
        <w:rPr>
          <w:rStyle w:val="12"/>
          <w:rFonts w:eastAsiaTheme="minorEastAsia"/>
          <w:sz w:val="28"/>
          <w:szCs w:val="28"/>
        </w:rPr>
        <w:t>16 июня.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 xml:space="preserve">Совершенствование и слаживание отделений (расчетов) завершить </w:t>
      </w:r>
      <w:r w:rsidRPr="00DE15D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проведением контрольного занятия в период</w:t>
      </w:r>
      <w:r w:rsidRPr="00DE15D7">
        <w:rPr>
          <w:rStyle w:val="12"/>
          <w:rFonts w:eastAsiaTheme="minorEastAsia"/>
          <w:sz w:val="28"/>
          <w:szCs w:val="28"/>
        </w:rPr>
        <w:t xml:space="preserve"> с 22 по 25 июня с охватом 100% личного состава.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 xml:space="preserve">К завершению слаживания отделений (экипажей) иметь: 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5 экипажей радиопомех,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5 отделений радиопомех,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1 отделение управления,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1 отделение КШМ.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b/>
          <w:sz w:val="28"/>
          <w:szCs w:val="28"/>
        </w:rPr>
      </w:pPr>
      <w:r w:rsidRPr="00DE15D7">
        <w:rPr>
          <w:rStyle w:val="12"/>
          <w:rFonts w:eastAsiaTheme="minorEastAsia"/>
          <w:b/>
          <w:sz w:val="28"/>
          <w:szCs w:val="28"/>
        </w:rPr>
        <w:t>Совершенствование и слаживание взводов</w:t>
      </w:r>
      <w:r w:rsidR="00971711">
        <w:rPr>
          <w:rStyle w:val="12"/>
          <w:rFonts w:eastAsiaTheme="minorEastAsia"/>
          <w:b/>
          <w:sz w:val="28"/>
          <w:szCs w:val="28"/>
        </w:rPr>
        <w:t>.</w:t>
      </w:r>
    </w:p>
    <w:p w:rsidR="00A1542A" w:rsidRPr="00DE15D7" w:rsidRDefault="00A1542A" w:rsidP="006C2CEC">
      <w:pPr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обеспечение постоянной готовности взводов к боевому применению в любых условиях обстановки в соответствии с предназначением.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b/>
          <w:sz w:val="28"/>
          <w:szCs w:val="28"/>
        </w:rPr>
      </w:pPr>
      <w:r w:rsidRPr="00DE15D7">
        <w:rPr>
          <w:rFonts w:ascii="Times New Roman" w:hAnsi="Times New Roman" w:cs="Times New Roman"/>
          <w:bCs/>
          <w:sz w:val="28"/>
          <w:szCs w:val="28"/>
        </w:rPr>
        <w:t>Основными формамии методами подготовки</w:t>
      </w:r>
      <w:r w:rsidRPr="00DE15D7">
        <w:rPr>
          <w:rFonts w:ascii="Times New Roman" w:hAnsi="Times New Roman" w:cs="Times New Roman"/>
          <w:sz w:val="28"/>
          <w:szCs w:val="28"/>
        </w:rPr>
        <w:t xml:space="preserve"> взводов считать: тренировки (тренажи); </w:t>
      </w:r>
      <w:r w:rsidRPr="00DE15D7">
        <w:rPr>
          <w:rFonts w:ascii="Times New Roman" w:hAnsi="Times New Roman" w:cs="Times New Roman"/>
          <w:iCs/>
          <w:sz w:val="28"/>
          <w:szCs w:val="28"/>
        </w:rPr>
        <w:t>практическая работа;</w:t>
      </w:r>
      <w:r w:rsidRPr="00DE15D7">
        <w:rPr>
          <w:rFonts w:ascii="Times New Roman" w:hAnsi="Times New Roman" w:cs="Times New Roman"/>
          <w:sz w:val="28"/>
          <w:szCs w:val="28"/>
        </w:rPr>
        <w:t xml:space="preserve"> контрольные занятия; тактико-специальные занятия.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Подготовку организовать </w:t>
      </w:r>
      <w:r w:rsidRPr="00DE15D7">
        <w:rPr>
          <w:rStyle w:val="12"/>
          <w:rFonts w:eastAsiaTheme="minorEastAsia"/>
          <w:sz w:val="28"/>
          <w:szCs w:val="28"/>
        </w:rPr>
        <w:t>с 22 июня по 5 июля.</w:t>
      </w:r>
      <w:r w:rsidRPr="00DE15D7">
        <w:rPr>
          <w:rFonts w:ascii="Times New Roman" w:hAnsi="Times New Roman" w:cs="Times New Roman"/>
          <w:sz w:val="28"/>
          <w:szCs w:val="28"/>
        </w:rPr>
        <w:t xml:space="preserve"> Провести занятия по тактико-специальной подготовке, специальной подготовке, технической подготовке и РХБ защите в ходе тренировки по управлению силами и средствами РЭБ </w:t>
      </w:r>
      <w:r w:rsidRPr="00DE15D7">
        <w:rPr>
          <w:rStyle w:val="12"/>
          <w:rFonts w:eastAsiaTheme="minorEastAsia"/>
          <w:sz w:val="28"/>
          <w:szCs w:val="28"/>
        </w:rPr>
        <w:t>30 июня.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 xml:space="preserve">Совершенствование и слаживание взводов завершить проведением тактико-специального занятия </w:t>
      </w:r>
      <w:r w:rsidRPr="00DE1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материальной части </w:t>
      </w:r>
      <w:r w:rsidRPr="00DE15D7">
        <w:rPr>
          <w:rStyle w:val="12"/>
          <w:rFonts w:eastAsiaTheme="minorEastAsia"/>
          <w:sz w:val="28"/>
          <w:szCs w:val="28"/>
        </w:rPr>
        <w:t>3 июля с охватом 100% личного состава.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 xml:space="preserve">К завершению слаживания взводов иметь: 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1 взвод радиопомех (КВ радиосвязи) без 1 станции радиопомех,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2 взвода радиопомех (УКВ радиосвязи) без 1 станции радиопомех,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1 взвод радиопомех (КВ радиосвязи авиации) без 1 станции радиопомех,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 xml:space="preserve">1 взвод радиопомех </w:t>
      </w:r>
      <w:r w:rsidRPr="00DE1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(радиосвязи, </w:t>
      </w:r>
      <w:proofErr w:type="spellStart"/>
      <w:r w:rsidRPr="00DE15D7">
        <w:rPr>
          <w:rFonts w:ascii="Times New Roman" w:hAnsi="Times New Roman" w:cs="Times New Roman"/>
          <w:sz w:val="28"/>
          <w:szCs w:val="28"/>
          <w:shd w:val="clear" w:color="auto" w:fill="FFFFFF"/>
        </w:rPr>
        <w:t>СпСС</w:t>
      </w:r>
      <w:proofErr w:type="spellEnd"/>
      <w:r w:rsidRPr="00DE1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E15D7">
        <w:rPr>
          <w:rFonts w:ascii="Times New Roman" w:hAnsi="Times New Roman" w:cs="Times New Roman"/>
          <w:sz w:val="28"/>
          <w:szCs w:val="28"/>
          <w:shd w:val="clear" w:color="auto" w:fill="FFFFFF"/>
        </w:rPr>
        <w:t>нп</w:t>
      </w:r>
      <w:proofErr w:type="spellEnd"/>
      <w:r w:rsidRPr="00DE1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КРНС «Н», СПР, ЗПП и АЗПП)</w:t>
      </w:r>
      <w:r w:rsidRPr="00DE15D7">
        <w:rPr>
          <w:rStyle w:val="12"/>
          <w:rFonts w:eastAsiaTheme="minorEastAsia"/>
          <w:sz w:val="28"/>
          <w:szCs w:val="28"/>
        </w:rPr>
        <w:t xml:space="preserve"> </w:t>
      </w:r>
      <w:r w:rsidRPr="00DE15D7">
        <w:rPr>
          <w:rStyle w:val="12"/>
          <w:rFonts w:eastAsiaTheme="minorEastAsia"/>
          <w:sz w:val="28"/>
          <w:szCs w:val="28"/>
        </w:rPr>
        <w:lastRenderedPageBreak/>
        <w:t>без 1 станции радиопомех Р-330Ж,</w:t>
      </w:r>
    </w:p>
    <w:p w:rsidR="00A1542A" w:rsidRPr="00DE15D7" w:rsidRDefault="00A1542A" w:rsidP="006C2CEC">
      <w:pPr>
        <w:ind w:right="11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5D7">
        <w:rPr>
          <w:rStyle w:val="12"/>
          <w:rFonts w:eastAsiaTheme="minorEastAsia"/>
          <w:sz w:val="28"/>
          <w:szCs w:val="28"/>
        </w:rPr>
        <w:t xml:space="preserve">1 взвод радиопомех </w:t>
      </w:r>
      <w:r w:rsidRPr="00DE15D7">
        <w:rPr>
          <w:rFonts w:ascii="Times New Roman" w:hAnsi="Times New Roman" w:cs="Times New Roman"/>
          <w:sz w:val="28"/>
          <w:szCs w:val="28"/>
          <w:shd w:val="clear" w:color="auto" w:fill="FFFFFF"/>
        </w:rPr>
        <w:t>(радиосвязи и радиолиниям управления подрывом фугасов) без 1 отделения радиопомех (радиолиниям управления подрывом фугасов),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  <w:shd w:val="clear" w:color="auto" w:fill="FFFFFF"/>
        </w:rPr>
        <w:t>1 взвод управления.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b/>
          <w:sz w:val="28"/>
          <w:szCs w:val="28"/>
        </w:rPr>
      </w:pPr>
      <w:r w:rsidRPr="00DE15D7">
        <w:rPr>
          <w:rStyle w:val="12"/>
          <w:rFonts w:eastAsiaTheme="minorEastAsia"/>
          <w:b/>
          <w:sz w:val="28"/>
          <w:szCs w:val="28"/>
        </w:rPr>
        <w:t>Подготовка и слаживание роты</w:t>
      </w:r>
      <w:r w:rsidR="00971711">
        <w:rPr>
          <w:rStyle w:val="12"/>
          <w:rFonts w:eastAsiaTheme="minorEastAsia"/>
          <w:b/>
          <w:sz w:val="28"/>
          <w:szCs w:val="28"/>
        </w:rPr>
        <w:t>.</w:t>
      </w:r>
    </w:p>
    <w:p w:rsidR="00A1542A" w:rsidRPr="00DE15D7" w:rsidRDefault="00A1542A" w:rsidP="006C2CEC">
      <w:pPr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обеспечение постоянной готовности роты к боевому применению в любых условиях обстановки в соответствии с предназначением.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b/>
          <w:sz w:val="28"/>
          <w:szCs w:val="28"/>
        </w:rPr>
      </w:pPr>
      <w:r w:rsidRPr="00DE15D7">
        <w:rPr>
          <w:rFonts w:ascii="Times New Roman" w:hAnsi="Times New Roman" w:cs="Times New Roman"/>
          <w:bCs/>
          <w:sz w:val="28"/>
          <w:szCs w:val="28"/>
        </w:rPr>
        <w:t>Основными формамии методами подготовки</w:t>
      </w:r>
      <w:r w:rsidRPr="00DE15D7">
        <w:rPr>
          <w:rFonts w:ascii="Times New Roman" w:hAnsi="Times New Roman" w:cs="Times New Roman"/>
          <w:sz w:val="28"/>
          <w:szCs w:val="28"/>
        </w:rPr>
        <w:t xml:space="preserve"> роты считать: тренировки (тренажи); </w:t>
      </w:r>
      <w:r w:rsidRPr="00DE15D7">
        <w:rPr>
          <w:rFonts w:ascii="Times New Roman" w:hAnsi="Times New Roman" w:cs="Times New Roman"/>
          <w:iCs/>
          <w:sz w:val="28"/>
          <w:szCs w:val="28"/>
        </w:rPr>
        <w:t>практическая работа;</w:t>
      </w:r>
      <w:r w:rsidRPr="00DE15D7">
        <w:rPr>
          <w:rFonts w:ascii="Times New Roman" w:hAnsi="Times New Roman" w:cs="Times New Roman"/>
          <w:sz w:val="28"/>
          <w:szCs w:val="28"/>
        </w:rPr>
        <w:t xml:space="preserve"> тактико-специальные занятия; тактико-строевые занятия; тактико-специальные учения.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Подготовку организовать: </w:t>
      </w:r>
      <w:r w:rsidRPr="00DE15D7">
        <w:rPr>
          <w:rStyle w:val="12"/>
          <w:rFonts w:eastAsiaTheme="minorEastAsia"/>
          <w:sz w:val="28"/>
          <w:szCs w:val="28"/>
        </w:rPr>
        <w:t xml:space="preserve">с 6 июля по 30 августа. </w:t>
      </w:r>
      <w:r w:rsidRPr="00DE15D7">
        <w:rPr>
          <w:rFonts w:ascii="Times New Roman" w:hAnsi="Times New Roman" w:cs="Times New Roman"/>
          <w:sz w:val="28"/>
          <w:szCs w:val="28"/>
        </w:rPr>
        <w:t xml:space="preserve">Провести занятия по тактико-специальной подготовке, специальной подготовке, технической подготовке и РХБ защите в ходе тренировки по управлению силами и средствами РЭБ </w:t>
      </w:r>
      <w:r w:rsidRPr="00DE15D7">
        <w:rPr>
          <w:rStyle w:val="12"/>
          <w:rFonts w:eastAsiaTheme="minorEastAsia"/>
          <w:sz w:val="28"/>
          <w:szCs w:val="28"/>
        </w:rPr>
        <w:t>28 июля, 4, 11, 18, 25 августа.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 xml:space="preserve">Подготовку и слаживание роты завершить проведением РТСУ с ротой РЭБ в период с 1 по 4 сентября с охватом 100% личного состава. Итогом подготовки роты считать участие в </w:t>
      </w:r>
      <w:proofErr w:type="spellStart"/>
      <w:r w:rsidRPr="00DE15D7">
        <w:rPr>
          <w:rStyle w:val="12"/>
          <w:rFonts w:eastAsiaTheme="minorEastAsia"/>
          <w:sz w:val="28"/>
          <w:szCs w:val="28"/>
        </w:rPr>
        <w:t>БрТУ</w:t>
      </w:r>
      <w:proofErr w:type="spellEnd"/>
      <w:r w:rsidRPr="00DE15D7">
        <w:rPr>
          <w:rStyle w:val="12"/>
          <w:rFonts w:eastAsiaTheme="minorEastAsia"/>
          <w:sz w:val="28"/>
          <w:szCs w:val="28"/>
        </w:rPr>
        <w:t xml:space="preserve"> в период с 5 по 11 октября.</w:t>
      </w:r>
    </w:p>
    <w:p w:rsidR="00A1542A" w:rsidRPr="00DE15D7" w:rsidRDefault="00A1542A" w:rsidP="006C2CEC">
      <w:pPr>
        <w:ind w:right="112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К завершению слаживания роты иметь: роту РЭБ без сводного взвода радиопомех БТГр.</w:t>
      </w:r>
    </w:p>
    <w:p w:rsidR="006E309A" w:rsidRPr="00DE15D7" w:rsidRDefault="006E309A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Подготовку роты РХБЗ в летнем периоде обучения организовать:</w:t>
      </w:r>
    </w:p>
    <w:p w:rsidR="006E309A" w:rsidRPr="00DE15D7" w:rsidRDefault="006E309A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711">
        <w:rPr>
          <w:rFonts w:ascii="Times New Roman" w:hAnsi="Times New Roman" w:cs="Times New Roman"/>
          <w:sz w:val="28"/>
          <w:szCs w:val="28"/>
        </w:rPr>
        <w:t>С целью</w:t>
      </w:r>
      <w:r w:rsidRPr="00DE15D7">
        <w:rPr>
          <w:rFonts w:ascii="Times New Roman" w:hAnsi="Times New Roman" w:cs="Times New Roman"/>
          <w:sz w:val="28"/>
          <w:szCs w:val="28"/>
        </w:rPr>
        <w:t xml:space="preserve"> готовности роты РХБЗ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к ведению боевых действий в условиях разрешении вооруженного конфликта на Прикаспийском операционном направлении в условиях обострения обстановки на Донском операционном направлении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b/>
          <w:sz w:val="28"/>
          <w:szCs w:val="28"/>
        </w:rPr>
        <w:t xml:space="preserve">Основными формами и методами подготовки подразделений считать: </w:t>
      </w:r>
      <w:r w:rsidRPr="00DE15D7">
        <w:rPr>
          <w:rFonts w:ascii="Times New Roman" w:hAnsi="Times New Roman" w:cs="Times New Roman"/>
          <w:sz w:val="28"/>
          <w:szCs w:val="28"/>
        </w:rPr>
        <w:t xml:space="preserve">практическая работа, самостоятельная подготовка, тактические летучки,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инструторско-методические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занятия, тренировки (тренажи), контрольные занятия, тактико-специальные занятия, тактико-специальные учения.</w:t>
      </w:r>
      <w:proofErr w:type="gramEnd"/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Этапы слаживания определить: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Подразделения 1-го эшелона: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Офицеры</w:t>
      </w:r>
      <w:proofErr w:type="gramStart"/>
      <w:r w:rsidRPr="00DE15D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711">
        <w:rPr>
          <w:rFonts w:ascii="Times New Roman" w:hAnsi="Times New Roman" w:cs="Times New Roman"/>
          <w:sz w:val="28"/>
          <w:szCs w:val="28"/>
        </w:rPr>
        <w:t>Целью обучение офицеров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считать выполнение функциональных обязанностей в составе подразделения, слаженные действия в составе подразделения при организации боевых действий (боевого применения, выполнения задач по предназначению), непрерывному управлению подразделением в бою (в процессе боевого применения, выполнения задач по предназначению), организации и поддержанию взаимодействия между подразделениями  в сложной обстановке боя.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Основными методами и формами подготовки: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>Считать тренировки (тренажи); контрольные занятия; самостоятельная подготовка; инструкторско-методические занятия; показные занятия; тактические летучки; тактико-специальные занятия.</w:t>
      </w:r>
      <w:proofErr w:type="gramEnd"/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контрольные занятия провести с 22.06 по 26.06; с 20.07 по 24.07; с 24.08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28.08; с 21.09 по 26.09.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подготовка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еженедельно не менее 4-х часов.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инструкторско-методические занятия провести</w:t>
      </w:r>
    </w:p>
    <w:p w:rsidR="006E309A" w:rsidRPr="00DE15D7" w:rsidRDefault="006E309A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с командирами взводов 13,14.05; </w:t>
      </w:r>
    </w:p>
    <w:p w:rsidR="006E309A" w:rsidRPr="00DE15D7" w:rsidRDefault="006E309A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командиром роты 20,21.05; 24.25.08;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тактические летучки провести 2.06; 1.07; 4.08;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командно-штабные тренировки провести с 1.06 по 5.06; с 1.07 по 3.07; с 3.08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7.08; 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Подготовка подразделений: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- совершенствование одиночной подготовки</w:t>
      </w:r>
      <w:r w:rsidR="00971711">
        <w:rPr>
          <w:rFonts w:ascii="Times New Roman" w:hAnsi="Times New Roman" w:cs="Times New Roman"/>
          <w:sz w:val="28"/>
          <w:szCs w:val="28"/>
        </w:rPr>
        <w:t>.</w:t>
      </w:r>
    </w:p>
    <w:p w:rsidR="006E309A" w:rsidRPr="00DE15D7" w:rsidRDefault="006E309A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Целью считать:  дать военнослужащим знания, привить умения и навыки (освоить военно-учётные специальности), необходимые для выполнения обязанностей в бою, при обращении с оружием, военной техникой и несении повседневной службы. </w:t>
      </w:r>
    </w:p>
    <w:p w:rsidR="006E309A" w:rsidRPr="00DE15D7" w:rsidRDefault="006E309A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Основными формами и методами совершенствования одиночной подготовки считать: практическая работа, тренировки (тренажи), контрольные занятия.      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Подготовку осуществить  с 1.06. по 14.06.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одиночной подготовки в период с 1.06. по 14.06 провести занятия по тактико-специальной подготовке, специальной подготовки, огневой подготовке, РХБ защите, технической подготовке.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одиночной подготовки завершить сдачей нормативов по предметам обучения  с 11.06.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 итогам совершенствования одиночной подготовки иметь: 9 специалистов РХБР (Н).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отделений (экипажей):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обучение военнослужащих в составе отделений (экипажей),   согласованным совместным действиям и использованию группового оружия и техники при выполнении задач в бою. 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и методами совершенствования слаживания отделений (экипажей) является тренировки (тренажи), контрольные занятия, занятия инструкторско-методические занятия.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15.06 по 21.06;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отделений, экипажей, расчётов в период с 15.06. по 21.06 провести занятия по тактико-специальной подготовке, специальной подготовки, огневой подготовке, РХБ защите, технической подготовке.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слаживания отделений (экипажей) закончить проведением контрольных занятий по предметам обучения  с 22.06 по 26.06.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По итогам совершенствования  слаживания отделений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экипажей) будет подготовлено: 2 отделения РХБР (Н), 3 экипажа РХБР.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взводов: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совершенствование  способов согласованных действий в различных условиях обстановки в составе взвода, организация взаимодействия внутри взвода, совершенствование, при этом, своих навыков в организации боевых действий;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>Основными формами и методами совершенствования слаживания взводов считать практическая работа,  тренировки (тренажи), контрольные занятия, инструкторско-методические занятия.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22.06  по 5.07;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взводов в период с 22.06. по 5.07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провести занятия по тактико-специальной подготовке, специальной подготовки, огневой подготовке, РХБ защите, технической подготовке.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слаживания взвода закончить проведением тактико-специального занятия  3.07.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 итогам  завершения совершенствования слаживания взвода будет подготовлено:  1 взвод РХБР.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роты:</w:t>
      </w:r>
    </w:p>
    <w:p w:rsidR="006E309A" w:rsidRPr="00DE15D7" w:rsidRDefault="006E309A" w:rsidP="006C2CEC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отработка до совершенства способов согласованных действий в различных условиях обстановки в составе роты и организация взаимодействия внутри роты, а также с поддерживающими силами и средствами. Совершенствуются навыки в организации боевых действий;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и методами совершенствования слаживания роты считать:  практическая работа, тренировки (тренажи), контрольные занятия, инструкторско-методические занятия, тактико-специальные учения.</w:t>
      </w:r>
    </w:p>
    <w:p w:rsidR="006E309A" w:rsidRPr="00DE15D7" w:rsidRDefault="006E309A" w:rsidP="006C2CEC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    подготовку осуществить  с 6.07 по 30.08;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роты в период с 6.07. по 30.08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провести занятия по тактико-специальной подготовке, специальной подготовки, огневой подготовке, РХБ защите, технической подготовке, лагерного сбора войск РХБЗ ЮВО.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Контрольные занятия провести с 20.07 по 24.07; </w:t>
      </w:r>
    </w:p>
    <w:p w:rsidR="006E309A" w:rsidRPr="00971711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1711">
        <w:rPr>
          <w:rFonts w:ascii="Times New Roman" w:hAnsi="Times New Roman" w:cs="Times New Roman"/>
          <w:sz w:val="28"/>
          <w:szCs w:val="28"/>
        </w:rPr>
        <w:t>Лагерный сбор провести: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10.08-6.09;</w:t>
      </w:r>
    </w:p>
    <w:p w:rsidR="006E309A" w:rsidRPr="00971711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1711">
        <w:rPr>
          <w:rFonts w:ascii="Times New Roman" w:hAnsi="Times New Roman" w:cs="Times New Roman"/>
          <w:sz w:val="28"/>
          <w:szCs w:val="28"/>
        </w:rPr>
        <w:t>Тактико-специальные  учения роты провести: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31.08 по 4.09.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 итогам  совершенствования слаживания роты будет подготовлено: 1 - взвод РХБР, 1- огнеметный взвод.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Подготовка подразделений 2-го эшелона: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Офицеры: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 xml:space="preserve">Состав подразделений 2-го эшелона: </w:t>
      </w:r>
      <w:r w:rsidRPr="00DE15D7">
        <w:rPr>
          <w:rFonts w:ascii="Times New Roman" w:hAnsi="Times New Roman" w:cs="Times New Roman"/>
          <w:sz w:val="28"/>
          <w:szCs w:val="28"/>
        </w:rPr>
        <w:t>взвод СО и взвод АЭП.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711">
        <w:rPr>
          <w:rFonts w:ascii="Times New Roman" w:hAnsi="Times New Roman" w:cs="Times New Roman"/>
          <w:sz w:val="28"/>
          <w:szCs w:val="28"/>
        </w:rPr>
        <w:t>Целью  обучение офицеров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считать выполнение функциональных обязанностей в составе подразделения, слаженные действия в составе подразделения при организации боевых действий (боевого применения, выполнения задач по предназначению), непрерывному управлению подразделением в бою (в процессе боевого применения, выполнения задач по предназначению), организации и поддержанию взаимодействия между подразделениями  в сложной обстановке боя.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Основными методами и формами подготовки: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>Считать тренировки (тренажи); контрольные занятия; самостоятельная подготовка; инструкторско-методические занятия; практическая работа, тактические летучки; тактико-специальные занятия; тактические  учения.</w:t>
      </w:r>
      <w:proofErr w:type="gramEnd"/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занятия провести с 22.06 по 26.06; с 20.07 по 24.07; с 24.08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28.08; с 21.09 по 26.09.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инструкторско-методические занятия провести</w:t>
      </w:r>
    </w:p>
    <w:p w:rsidR="006E309A" w:rsidRPr="00DE15D7" w:rsidRDefault="006E309A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с командирами взводов 13,14.05; 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тактические летучки провести 2.06; 1.07; 4.08;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Подготовку  взвода СО и взвода АЭП 2-го эшелона провести: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одиночной подготовки</w:t>
      </w:r>
      <w:r w:rsidRPr="00DE15D7">
        <w:rPr>
          <w:rFonts w:ascii="Times New Roman" w:hAnsi="Times New Roman" w:cs="Times New Roman"/>
          <w:sz w:val="28"/>
          <w:szCs w:val="28"/>
        </w:rPr>
        <w:t>:</w:t>
      </w:r>
    </w:p>
    <w:p w:rsidR="006E309A" w:rsidRPr="00DE15D7" w:rsidRDefault="006E309A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Целью считать:  дать военнослужащим знания, привить умения и навыки (освоить военно-учётные специальности), необходимые для выполнения обязанностей в бою, при обращении с оружием, военной техникой и несении повседневной службы. </w:t>
      </w:r>
    </w:p>
    <w:p w:rsidR="006E309A" w:rsidRPr="00DE15D7" w:rsidRDefault="006E309A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Основными формами и методами совершенствования одиночной подготовки считать практическая работа, тренировки (тренажи), контрольные занятия.      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Подготовку осуществить  с 1.06. по 31.10;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одиночной подготовки в период с 1.06. по 14.06 провести занятия по тактико-специальной подготовке, специальной подготовки, огневой подготовке, РХБ защите, технической подготовке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одиночной подготовки закончить проведением  контрольных занятий  31.10.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Подготовка нештатных отделений РХБ разведки (наблюдения):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подготовить нештатные отделения РХБР к действиям в условиях РХБ заражении, научить правильным действиям по сигналам применения противником ОМП.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Сборы с нештатными отделениями РХБ разведки (наблюдения) рот батарей провести с 13.07. по 17.07.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Сборы закончить: изданием проекта приказа командира части о назначении нештатных отделений РХБР рот (батарей), и участием в тактических (тактико-специальных) учениях в составе штатных рот (батарей).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 итогам сборов иметь: 28 нештатных отделений.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Подготовку по предмету РХБ защита провести: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1711">
        <w:rPr>
          <w:rFonts w:ascii="Times New Roman" w:hAnsi="Times New Roman" w:cs="Times New Roman"/>
          <w:sz w:val="28"/>
          <w:szCs w:val="28"/>
        </w:rPr>
        <w:t>Целью считать</w:t>
      </w:r>
      <w:proofErr w:type="gramStart"/>
      <w:r w:rsidRPr="00971711">
        <w:rPr>
          <w:rFonts w:ascii="Times New Roman" w:hAnsi="Times New Roman" w:cs="Times New Roman"/>
          <w:sz w:val="28"/>
          <w:szCs w:val="28"/>
        </w:rPr>
        <w:t>:</w:t>
      </w:r>
      <w:r w:rsidRPr="00DE15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овершенствовать навыки в действиях по сигналам оповещения о РХБ заражении, использовании средств индивидуальной и коллективной защиты, защитных свойств местности, штатной техники; работе со штатными и табельными техническими средствами РХР, проведении дезактивации, дегазации и дезинфекции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ВиВТ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>, боевой экипировки, а также частичной СО.</w:t>
      </w:r>
    </w:p>
    <w:p w:rsidR="006E309A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Основными методами и формами подготовки: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Считать: практическая работа, тренировки, контрольные занятия.</w:t>
      </w:r>
    </w:p>
    <w:p w:rsidR="006E309A" w:rsidRPr="00DE15D7" w:rsidRDefault="006E309A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по РХБ защите провести с 8.20 до 8.50: 3.06., 10.06.,17.06., 24.06., 1.07., 8.07., 15.07., 29.07., 5.08.,12.08., 19.08., 26.08., 2.09., 9.09.,  16.09., 23.09., 30.09., 14.10., 21.10., 28.10..</w:t>
      </w:r>
    </w:p>
    <w:p w:rsidR="00C6702E" w:rsidRPr="00DE15D7" w:rsidRDefault="006E309A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Контрольные занятия по сдаче нормативов по РХБ защите провести: с 22.06 по 26.06; с 20.07 по 24.07; с 24.08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28.08; с 21.09 по 26.09. с привлечением 100 % личного состава.</w:t>
      </w:r>
    </w:p>
    <w:p w:rsidR="00CC6348" w:rsidRPr="00DE15D7" w:rsidRDefault="00CC6348" w:rsidP="006C2CEC">
      <w:pPr>
        <w:shd w:val="clear" w:color="auto" w:fill="FFFFFF" w:themeFill="background1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Подготовку инженерных подразделений в летнем периоде обучения  2015 года организовать: </w:t>
      </w:r>
    </w:p>
    <w:p w:rsidR="00CC6348" w:rsidRPr="00DE15D7" w:rsidRDefault="00CC6348" w:rsidP="006C2CEC">
      <w:pPr>
        <w:shd w:val="clear" w:color="auto" w:fill="FFFFFF" w:themeFill="background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71711">
        <w:rPr>
          <w:rFonts w:ascii="Times New Roman" w:hAnsi="Times New Roman" w:cs="Times New Roman"/>
          <w:sz w:val="28"/>
          <w:szCs w:val="28"/>
        </w:rPr>
        <w:t>с целью</w:t>
      </w:r>
      <w:r w:rsidRPr="00DE15D7">
        <w:rPr>
          <w:rFonts w:ascii="Times New Roman" w:hAnsi="Times New Roman" w:cs="Times New Roman"/>
          <w:sz w:val="28"/>
          <w:szCs w:val="28"/>
        </w:rPr>
        <w:t xml:space="preserve"> готовности инженерных подразделений к ведению боевых действий в условиях разрешения вооруженного конфликта на Прикаспийском операционном направлении в условиях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обострения обстановки на Донском направлении.</w:t>
      </w:r>
    </w:p>
    <w:p w:rsidR="00CC6348" w:rsidRPr="00DE15D7" w:rsidRDefault="00CC6348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инженерных подразделений провести с 1.06  по 31.10;               подготовительный период – с 1.11;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одиночной подготовки: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с 1.06по 14.06;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-  совершенствование слаживания отделений, экипажей, расчётов: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с 15.06по 21.06;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- совершенствование слаживания взводов: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с 22.06по 05.07;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- совершенствование слаживания рот: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с 06.07по 30.08;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подготовки и слаживание батальонов: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31.08. по 31.10.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 xml:space="preserve">Офицеры: 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711">
        <w:rPr>
          <w:rFonts w:ascii="Times New Roman" w:hAnsi="Times New Roman" w:cs="Times New Roman"/>
          <w:sz w:val="28"/>
          <w:szCs w:val="28"/>
        </w:rPr>
        <w:t>Целью  обучение офицеров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считать выполнение функциональных обязанностей в составе подразделения, слаженные действия в составе подразделения при организации боевых действий (боевого применения, выполнения задач по предназначению), непрерывному управлению подразделением в бою (в процессе боевого применения, выполнения задач по предназначению), организации и поддержанию взаимодействия между подразделениями  в сложной обстановке боя.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Основными методами и формами подготовки: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>Считать тренировки (тренажи); контрольные занятия; самостоятельная подготовка; инструкторско-методические занятия; показные занятия; тактические летучки; групповые упражнения; командно-штабные тренировки; тактико-строевые занятия; тактические (тактико-специальные) занятия; тактические  учения.</w:t>
      </w:r>
      <w:proofErr w:type="gramEnd"/>
    </w:p>
    <w:p w:rsidR="00CC6348" w:rsidRPr="00DE15D7" w:rsidRDefault="00CC6348" w:rsidP="006C2CEC">
      <w:pPr>
        <w:shd w:val="clear" w:color="auto" w:fill="FFFFFF" w:themeFill="background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тренмровки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по инженерной подготовке провести 4,11,18,25.06;2,9,16,23,30.07;6,13,20,27.08;3,10,17,24.09;1,8,15,22,29.10.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контрольные занятия провести с 22.06 по 26.06; с 20.07 по 24.07; с 24.08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28.08; с 21.09 по 26.09.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самостоятельная подготовка в дни предшествующие дню специалиста инженерных войск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инструкторско-методические занятия провести</w:t>
      </w:r>
    </w:p>
    <w:p w:rsidR="00CC6348" w:rsidRPr="00DE15D7" w:rsidRDefault="00CC6348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с командирами взводов 13,14.05; </w:t>
      </w:r>
    </w:p>
    <w:p w:rsidR="00CC6348" w:rsidRPr="00DE15D7" w:rsidRDefault="00CC6348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командирами рот 20,21.05; 24.25.08;</w:t>
      </w:r>
    </w:p>
    <w:p w:rsidR="00CC6348" w:rsidRPr="00DE15D7" w:rsidRDefault="00CC6348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показные занятия провести 24,25.08,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 23.07, 20.08,24.09, 22.10.</w:t>
      </w:r>
    </w:p>
    <w:p w:rsidR="00CC6348" w:rsidRPr="00DE15D7" w:rsidRDefault="00CC6348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тактические летучки провести 2.06; 1.07; 4.08;</w:t>
      </w:r>
    </w:p>
    <w:p w:rsidR="00CC6348" w:rsidRPr="00DE15D7" w:rsidRDefault="00CC6348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групповые упражнения провести 3.06; 2.07; 5.08; </w:t>
      </w:r>
    </w:p>
    <w:p w:rsidR="00CC6348" w:rsidRPr="00DE15D7" w:rsidRDefault="00CC6348" w:rsidP="006C2CEC">
      <w:pPr>
        <w:ind w:right="2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участие в командно-штабных тренировках  с 1.06 по 5.06; с 1.07 по 3.07; с </w:t>
      </w:r>
      <w:r w:rsidRPr="00DE15D7">
        <w:rPr>
          <w:rFonts w:ascii="Times New Roman" w:hAnsi="Times New Roman" w:cs="Times New Roman"/>
          <w:sz w:val="28"/>
          <w:szCs w:val="28"/>
        </w:rPr>
        <w:lastRenderedPageBreak/>
        <w:t xml:space="preserve">3.08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7.08;</w:t>
      </w:r>
    </w:p>
    <w:p w:rsidR="00CC6348" w:rsidRPr="00DE15D7" w:rsidRDefault="00CC6348" w:rsidP="006C2CEC">
      <w:pPr>
        <w:pStyle w:val="af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Подготовка подразделений:</w:t>
      </w:r>
    </w:p>
    <w:p w:rsidR="00CC6348" w:rsidRPr="00DE15D7" w:rsidRDefault="00CC6348" w:rsidP="006C2CEC">
      <w:pPr>
        <w:pStyle w:val="af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- совершенствование одиночной подготовки</w:t>
      </w:r>
      <w:r w:rsidRPr="00DE15D7">
        <w:rPr>
          <w:rFonts w:ascii="Times New Roman" w:hAnsi="Times New Roman" w:cs="Times New Roman"/>
          <w:sz w:val="28"/>
          <w:szCs w:val="28"/>
        </w:rPr>
        <w:t>:</w:t>
      </w:r>
    </w:p>
    <w:p w:rsidR="00CC6348" w:rsidRPr="00DE15D7" w:rsidRDefault="00CC6348" w:rsidP="006C2CEC">
      <w:pPr>
        <w:pStyle w:val="af7"/>
        <w:spacing w:after="0" w:line="240" w:lineRule="auto"/>
        <w:ind w:left="0" w:firstLine="709"/>
        <w:jc w:val="both"/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</w:pPr>
      <w:r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Целью считать</w:t>
      </w:r>
      <w:r w:rsidRPr="00DE15D7"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  <w:t xml:space="preserve"> – </w:t>
      </w:r>
      <w:r w:rsidRPr="00DE15D7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дать военнослужащим знания, привить умения и навык</w:t>
      </w:r>
      <w:proofErr w:type="gramStart"/>
      <w:r w:rsidRPr="00DE15D7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и(</w:t>
      </w:r>
      <w:proofErr w:type="gramEnd"/>
      <w:r w:rsidRPr="00DE15D7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освоить военно-учётные специальности), необходимые для выполнения обязанностей в бою, при обращении с оружием, военной техникой и несении повседневной службы.</w:t>
      </w:r>
    </w:p>
    <w:p w:rsidR="00CC6348" w:rsidRPr="00DE15D7" w:rsidRDefault="00CC6348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Основными формами совершенствования одиночной подготовки является тренировки (тренажи), контрольные занятия.      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Подготовку осуществить  с 1.06. по 14.06;</w:t>
      </w:r>
    </w:p>
    <w:p w:rsidR="00CC6348" w:rsidRPr="00DE15D7" w:rsidRDefault="00CC6348" w:rsidP="006C2CEC">
      <w:pPr>
        <w:ind w:firstLine="709"/>
        <w:rPr>
          <w:rStyle w:val="a7"/>
          <w:i w:val="0"/>
          <w:iCs w:val="0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Подготовку специалистов провести с 01.06 по 14.06;</w:t>
      </w:r>
    </w:p>
    <w:p w:rsidR="00CC6348" w:rsidRPr="00DE15D7" w:rsidRDefault="00CC6348" w:rsidP="006C2CEC">
      <w:pPr>
        <w:tabs>
          <w:tab w:val="left" w:pos="1172"/>
        </w:tabs>
        <w:ind w:right="20" w:firstLine="709"/>
        <w:rPr>
          <w:rStyle w:val="a7"/>
          <w:rFonts w:eastAsiaTheme="minorHAnsi"/>
          <w:i w:val="0"/>
          <w:color w:val="auto"/>
          <w:sz w:val="28"/>
          <w:szCs w:val="28"/>
          <w:lang w:eastAsia="en-US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Занятия по физической подготовке проводить по 5 часов в неделю в учебное время в ходе проведения занятий в ППД. В ходе полевого выхода и лагерного сбора занятия по физической подготовке проводить в виде попутных физических тренировок и утренней физической зарядки.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одиночной подготовки в период с 1.06. по 14.06 провести занятия по тактико-специальной подготовке, специальной подготовке, технической подготовки в дни специалиста инженерных войск.</w:t>
      </w:r>
    </w:p>
    <w:p w:rsidR="00CC6348" w:rsidRPr="00DE15D7" w:rsidRDefault="00CC6348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Тренировки в системе дня специалиста инженерных войск провести 3,4,10,11,06; 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одиночной подготовки закончить проведением  контрольных занятий  с 22.06 по 26.06.</w:t>
      </w:r>
    </w:p>
    <w:p w:rsidR="00971711" w:rsidRDefault="00CC6348" w:rsidP="006C2CEC">
      <w:pPr>
        <w:ind w:firstLine="709"/>
        <w:jc w:val="both"/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</w:pPr>
      <w:r w:rsidRPr="00DE15D7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в </w:t>
      </w:r>
      <w:proofErr w:type="gramStart"/>
      <w:r w:rsidRPr="00DE15D7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ходе</w:t>
      </w:r>
      <w:proofErr w:type="gramEnd"/>
      <w:r w:rsidRPr="00DE15D7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 которых определить уровень усвоения материала и приобретённых умений и навыков, по р</w:t>
      </w:r>
      <w:r w:rsid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азведывательной </w:t>
      </w:r>
      <w:r w:rsidRPr="00DE15D7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подготовке с отработкой нормативов </w:t>
      </w:r>
    </w:p>
    <w:p w:rsidR="00CC6348" w:rsidRPr="00971711" w:rsidRDefault="00CC6348" w:rsidP="006C2CEC">
      <w:pPr>
        <w:ind w:firstLine="709"/>
        <w:jc w:val="both"/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</w:pPr>
      <w:proofErr w:type="gramStart"/>
      <w:r w:rsidRPr="00DE15D7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№ 1-</w:t>
      </w:r>
      <w:r w:rsidR="00971711">
        <w:rPr>
          <w:rFonts w:ascii="Times New Roman" w:hAnsi="Times New Roman" w:cs="Times New Roman"/>
          <w:sz w:val="28"/>
          <w:szCs w:val="28"/>
        </w:rPr>
        <w:t>с</w:t>
      </w:r>
      <w:r w:rsidRPr="00DE15D7">
        <w:rPr>
          <w:rFonts w:ascii="Times New Roman" w:hAnsi="Times New Roman" w:cs="Times New Roman"/>
          <w:sz w:val="28"/>
          <w:szCs w:val="28"/>
        </w:rPr>
        <w:t>оставле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ние карточки (схемы) ин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женерной разведки моста, брода переправы и т. д</w:t>
      </w:r>
      <w:r w:rsidRPr="00971711">
        <w:rPr>
          <w:rFonts w:ascii="Times New Roman" w:hAnsi="Times New Roman" w:cs="Times New Roman"/>
          <w:i/>
          <w:sz w:val="28"/>
          <w:szCs w:val="28"/>
        </w:rPr>
        <w:t>.</w:t>
      </w:r>
      <w:r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,№ 2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971711">
        <w:rPr>
          <w:rFonts w:ascii="Times New Roman" w:hAnsi="Times New Roman" w:cs="Times New Roman"/>
          <w:sz w:val="28"/>
          <w:szCs w:val="28"/>
        </w:rPr>
        <w:t>с</w:t>
      </w:r>
      <w:r w:rsidRPr="00DE15D7">
        <w:rPr>
          <w:rFonts w:ascii="Times New Roman" w:hAnsi="Times New Roman" w:cs="Times New Roman"/>
          <w:sz w:val="28"/>
          <w:szCs w:val="28"/>
        </w:rPr>
        <w:t>оставле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ние схемы ориентиров</w:t>
      </w:r>
      <w:r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),№3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971711">
        <w:rPr>
          <w:rFonts w:ascii="Times New Roman" w:hAnsi="Times New Roman" w:cs="Times New Roman"/>
          <w:sz w:val="28"/>
          <w:szCs w:val="28"/>
        </w:rPr>
        <w:t>о</w:t>
      </w:r>
      <w:r w:rsidRPr="00DE15D7">
        <w:rPr>
          <w:rFonts w:ascii="Times New Roman" w:hAnsi="Times New Roman" w:cs="Times New Roman"/>
          <w:sz w:val="28"/>
          <w:szCs w:val="28"/>
        </w:rPr>
        <w:t>бнаруже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ние целей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по инженернымзаграждениям с отработкой нормативов №9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971711">
        <w:rPr>
          <w:rFonts w:ascii="Times New Roman" w:hAnsi="Times New Roman" w:cs="Times New Roman"/>
          <w:sz w:val="28"/>
          <w:szCs w:val="28"/>
        </w:rPr>
        <w:t>у</w:t>
      </w:r>
      <w:r w:rsidRPr="00DE15D7">
        <w:rPr>
          <w:rFonts w:ascii="Times New Roman" w:hAnsi="Times New Roman" w:cs="Times New Roman"/>
          <w:sz w:val="28"/>
          <w:szCs w:val="28"/>
        </w:rPr>
        <w:t>становка одиночных мин и групп мин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№10-</w:t>
      </w:r>
      <w:r w:rsidR="00971711">
        <w:rPr>
          <w:rFonts w:ascii="Times New Roman" w:hAnsi="Times New Roman" w:cs="Times New Roman"/>
          <w:sz w:val="28"/>
          <w:szCs w:val="28"/>
        </w:rPr>
        <w:t>р</w:t>
      </w:r>
      <w:r w:rsidRPr="00DE15D7">
        <w:rPr>
          <w:rFonts w:ascii="Times New Roman" w:hAnsi="Times New Roman" w:cs="Times New Roman"/>
          <w:sz w:val="28"/>
          <w:szCs w:val="28"/>
        </w:rPr>
        <w:t>азвёртывание и подготовка миноискателя к работе</w:t>
      </w:r>
      <w:r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, №11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971711">
        <w:rPr>
          <w:rFonts w:ascii="Times New Roman" w:hAnsi="Times New Roman" w:cs="Times New Roman"/>
          <w:sz w:val="28"/>
          <w:szCs w:val="28"/>
        </w:rPr>
        <w:t>м</w:t>
      </w:r>
      <w:r w:rsidRPr="00DE15D7">
        <w:rPr>
          <w:rFonts w:ascii="Times New Roman" w:hAnsi="Times New Roman" w:cs="Times New Roman"/>
          <w:sz w:val="28"/>
          <w:szCs w:val="28"/>
        </w:rPr>
        <w:t>етание «кошки» на дальность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№12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971711">
        <w:rPr>
          <w:rFonts w:ascii="Times New Roman" w:hAnsi="Times New Roman" w:cs="Times New Roman"/>
          <w:sz w:val="28"/>
          <w:szCs w:val="28"/>
        </w:rPr>
        <w:t>ф</w:t>
      </w:r>
      <w:r w:rsidRPr="00DE15D7">
        <w:rPr>
          <w:rFonts w:ascii="Times New Roman" w:hAnsi="Times New Roman" w:cs="Times New Roman"/>
          <w:sz w:val="28"/>
          <w:szCs w:val="28"/>
        </w:rPr>
        <w:t>иксация заграждений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по фортификации сотработкой норматива №13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971711">
        <w:rPr>
          <w:rFonts w:ascii="Times New Roman" w:hAnsi="Times New Roman" w:cs="Times New Roman"/>
          <w:sz w:val="28"/>
          <w:szCs w:val="28"/>
        </w:rPr>
        <w:t>о</w:t>
      </w:r>
      <w:r w:rsidRPr="00DE15D7">
        <w:rPr>
          <w:rFonts w:ascii="Times New Roman" w:hAnsi="Times New Roman" w:cs="Times New Roman"/>
          <w:sz w:val="28"/>
          <w:szCs w:val="28"/>
        </w:rPr>
        <w:t>трывка и маскировка одиночных окопов для стрельбы из автомата, пулемёта, гранатомёта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с охватом 100</w:t>
      </w:r>
      <w:proofErr w:type="gramEnd"/>
      <w:r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% личного состава и с выставлением каждому военнослужащему индивидуальной оценки в ведомость контрольных занятий. </w:t>
      </w:r>
    </w:p>
    <w:p w:rsidR="00CC6348" w:rsidRPr="00DE15D7" w:rsidRDefault="00CC6348" w:rsidP="006C2CEC">
      <w:pPr>
        <w:tabs>
          <w:tab w:val="left" w:pos="1172"/>
        </w:tabs>
        <w:ind w:right="20" w:firstLine="709"/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</w:pPr>
      <w:r w:rsidRPr="00DE15D7"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  <w:t xml:space="preserve">По итогам одиночной подготовки будет подготовлено: </w:t>
      </w:r>
      <w:r w:rsidRPr="00DE15D7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37 специалистов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отделений, экипажей, расчётов:</w:t>
      </w:r>
    </w:p>
    <w:p w:rsidR="00CC6348" w:rsidRPr="00DE15D7" w:rsidRDefault="00CC6348" w:rsidP="006C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обучение военнослужащих в составе экипажей, расчётов, подразделений,  согласованным совместным действиям и использованию группового оружия и техники при выполнении задач в бою. </w:t>
      </w:r>
    </w:p>
    <w:p w:rsidR="00CC6348" w:rsidRPr="00DE15D7" w:rsidRDefault="00CC6348" w:rsidP="006C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слаживания отделений, экипажей, расчётов является тренировки (тренажи), контрольные занятия, инструкторско-методические занятия.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15.06 по 21.06;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Подготовка специалистов провести  с 15.06 по 21.06;</w:t>
      </w:r>
    </w:p>
    <w:p w:rsidR="00CC6348" w:rsidRPr="00DE15D7" w:rsidRDefault="00CC6348" w:rsidP="006C2CEC">
      <w:pPr>
        <w:tabs>
          <w:tab w:val="left" w:pos="1172"/>
        </w:tabs>
        <w:ind w:right="20" w:firstLine="709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 xml:space="preserve">Занятия по физической подготовке проводить по 5 часов в неделю в учебное время в ходе проведения занятий в ППД. В ходе полевого выхода и </w:t>
      </w:r>
      <w:r w:rsidRPr="00DE15D7">
        <w:rPr>
          <w:rFonts w:ascii="Times New Roman" w:hAnsi="Times New Roman" w:cs="Times New Roman"/>
          <w:color w:val="auto"/>
          <w:sz w:val="28"/>
          <w:szCs w:val="28"/>
        </w:rPr>
        <w:lastRenderedPageBreak/>
        <w:t>лагерного сбора занятия по физической подготовке проводить в виде попутных физических тренировок и утренней физической зарядки.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отделений, экипажей, расчётов в период с 15.06. по 21.06 провести занятия по тактико-специальной подготовке, специальной подготовки, технической подготовки в дни специалиста инженерных войск.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в дни специалиста инженерных войск провести- 17,18,24.06.</w:t>
      </w:r>
    </w:p>
    <w:p w:rsidR="00CC6348" w:rsidRPr="00971711" w:rsidRDefault="00CC6348" w:rsidP="006C2CEC">
      <w:pPr>
        <w:tabs>
          <w:tab w:val="left" w:pos="1172"/>
        </w:tabs>
        <w:ind w:right="20" w:firstLine="709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8"/>
          <w:szCs w:val="28"/>
          <w:lang w:eastAsia="en-US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Период совершенствования слаживания отделений, экипажей, расчётов закончить </w:t>
      </w:r>
      <w:r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проведением контрольных занятий  с личным составом в период с 22.06 по 26</w:t>
      </w:r>
      <w:r w:rsidR="005159D2"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.06 по предметам обучения разве</w:t>
      </w:r>
      <w:r w:rsid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дывательной</w:t>
      </w:r>
      <w:r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подг</w:t>
      </w:r>
      <w:r w:rsid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отовк</w:t>
      </w:r>
      <w:proofErr w:type="gramStart"/>
      <w:r w:rsid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е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>-</w:t>
      </w:r>
      <w:proofErr w:type="gramEnd"/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71711">
        <w:rPr>
          <w:rFonts w:ascii="Times New Roman" w:hAnsi="Times New Roman" w:cs="Times New Roman"/>
          <w:sz w:val="28"/>
          <w:szCs w:val="28"/>
        </w:rPr>
        <w:t>д</w:t>
      </w:r>
      <w:r w:rsidRPr="00DE15D7">
        <w:rPr>
          <w:rFonts w:ascii="Times New Roman" w:hAnsi="Times New Roman" w:cs="Times New Roman"/>
          <w:sz w:val="28"/>
          <w:szCs w:val="28"/>
        </w:rPr>
        <w:t>ействия ИРД (отделе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ния) по раз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ведке участка морского побережья для устрой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ства проти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водесантных заграждений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971711">
        <w:rPr>
          <w:rFonts w:ascii="Times New Roman" w:hAnsi="Times New Roman" w:cs="Times New Roman"/>
          <w:sz w:val="28"/>
          <w:szCs w:val="28"/>
        </w:rPr>
        <w:t>д</w:t>
      </w:r>
      <w:r w:rsidRPr="00DE15D7">
        <w:rPr>
          <w:rFonts w:ascii="Times New Roman" w:hAnsi="Times New Roman" w:cs="Times New Roman"/>
          <w:sz w:val="28"/>
          <w:szCs w:val="28"/>
        </w:rPr>
        <w:t>ействия ИРД (отделе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ния, экипажа) по разведке маршрута движения войск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по ТСП</w:t>
      </w:r>
      <w:r w:rsidRPr="00971711">
        <w:rPr>
          <w:rFonts w:ascii="Times New Roman" w:hAnsi="Times New Roman" w:cs="Times New Roman"/>
          <w:sz w:val="28"/>
          <w:szCs w:val="28"/>
        </w:rPr>
        <w:t xml:space="preserve"> №44</w:t>
      </w:r>
      <w:r w:rsidR="00971711">
        <w:rPr>
          <w:rFonts w:ascii="Times New Roman" w:hAnsi="Times New Roman" w:cs="Times New Roman"/>
          <w:sz w:val="28"/>
          <w:szCs w:val="28"/>
        </w:rPr>
        <w:t>- з</w:t>
      </w:r>
      <w:r w:rsidRPr="00DE15D7">
        <w:rPr>
          <w:rFonts w:ascii="Times New Roman" w:hAnsi="Times New Roman" w:cs="Times New Roman"/>
          <w:sz w:val="28"/>
          <w:szCs w:val="28"/>
        </w:rPr>
        <w:t>арядка минных за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градителей, систем и оборудова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ния боеком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плектом мин;</w:t>
      </w:r>
      <w:r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№47-</w:t>
      </w:r>
      <w:r w:rsidRPr="00DE15D7">
        <w:rPr>
          <w:rFonts w:ascii="Times New Roman" w:hAnsi="Times New Roman" w:cs="Times New Roman"/>
          <w:sz w:val="28"/>
          <w:szCs w:val="28"/>
        </w:rPr>
        <w:t>Устрой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ство проти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вопехотных невзрывных заграждений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с охватом 100% личного состава и с выставлением каждому отделени</w:t>
      </w:r>
      <w:proofErr w:type="gramStart"/>
      <w:r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ю(</w:t>
      </w:r>
      <w:proofErr w:type="gramEnd"/>
      <w:r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экипажу) индивидуальной оценки в ведомость контрольных занятий. </w:t>
      </w:r>
    </w:p>
    <w:p w:rsidR="00CC6348" w:rsidRPr="00971711" w:rsidRDefault="00CC6348" w:rsidP="006C2CEC">
      <w:pPr>
        <w:ind w:right="20" w:firstLine="709"/>
        <w:jc w:val="both"/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</w:pPr>
      <w:r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По итогам </w:t>
      </w:r>
      <w:r w:rsidRPr="00971711">
        <w:rPr>
          <w:rFonts w:ascii="Times New Roman" w:hAnsi="Times New Roman" w:cs="Times New Roman"/>
          <w:sz w:val="28"/>
          <w:szCs w:val="28"/>
        </w:rPr>
        <w:t>слаживания отделений, экипажей, расчётов</w:t>
      </w:r>
      <w:r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будет подготовлено:2 расчёта ИМР,2расчёта УР-77, 3 расчёта ГМЗ-3, 2 расчёта ЭОВ, 2 расчёта КС, 25 отделений.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взводов: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совершенствование  способов согласованных действий в различных условиях обстановки в составе взвода, организация взаимодействия внутри взвода, совершенствование, при этом, своих навыков в организации боевых действий;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слаживания взводов является тренировки (тренажи), контрольные занятия, контрольно-комплексные занятия инструкторско-методические занятия.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22.06  по 5.07;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подготовка специалистов провести с 22.06 по 05.07;</w:t>
      </w:r>
    </w:p>
    <w:p w:rsidR="00CC6348" w:rsidRPr="00DE15D7" w:rsidRDefault="00CC6348" w:rsidP="006C2CEC">
      <w:pPr>
        <w:tabs>
          <w:tab w:val="left" w:pos="1172"/>
        </w:tabs>
        <w:ind w:right="20" w:firstLine="709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Занятия по физической подготовке проводить по 5 часов в неделю в учебное время в ходе проведения занятий в ППД. В ходе полевого выхода и лагерного сбора занятия по физической подготовке проводить в виде попутных физических тренировок и утренней физической зарядки.</w:t>
      </w:r>
    </w:p>
    <w:p w:rsidR="00CC6348" w:rsidRPr="00DE15D7" w:rsidRDefault="00CC6348" w:rsidP="006C2CE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взводов в период с 22.06. по 5.07</w:t>
      </w:r>
    </w:p>
    <w:p w:rsidR="00CC6348" w:rsidRPr="00DE15D7" w:rsidRDefault="00CC6348" w:rsidP="006C2CE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провести занятия по тактико-специальной подготовке, специальной подготовки, технической подготовки в дни специалиста инженерных войск.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7"/>
          <w:i w:val="0"/>
          <w:iCs w:val="0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в дни специалиста инженерных войск провести- 24,25.06; 1,2.07.</w:t>
      </w:r>
    </w:p>
    <w:p w:rsidR="00CC6348" w:rsidRPr="001344D3" w:rsidRDefault="00CC6348" w:rsidP="006C2CEC">
      <w:pPr>
        <w:tabs>
          <w:tab w:val="left" w:pos="1172"/>
        </w:tabs>
        <w:ind w:right="20" w:firstLine="709"/>
        <w:jc w:val="both"/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слаживания взводов закончить</w:t>
      </w:r>
      <w:r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проведением </w:t>
      </w:r>
      <w:proofErr w:type="gramStart"/>
      <w:r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тактико- специальных</w:t>
      </w:r>
      <w:proofErr w:type="gramEnd"/>
      <w:r w:rsidRPr="0097171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  занятий с личным составом взводов,  с отработкойнормативов №56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1344D3">
        <w:rPr>
          <w:rFonts w:ascii="Times New Roman" w:hAnsi="Times New Roman" w:cs="Times New Roman"/>
          <w:sz w:val="28"/>
          <w:szCs w:val="28"/>
        </w:rPr>
        <w:t>п</w:t>
      </w:r>
      <w:r w:rsidRPr="00DE15D7">
        <w:rPr>
          <w:rFonts w:ascii="Times New Roman" w:hAnsi="Times New Roman" w:cs="Times New Roman"/>
          <w:sz w:val="28"/>
          <w:szCs w:val="28"/>
        </w:rPr>
        <w:t>роделы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вание про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хода в проти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вопехотном минном поле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1344D3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с охватом 100% личного состава и с выставлением взводу, за выполнение групповых нормативов, индивидуальной оценки в ведомость контрольных занятий. </w:t>
      </w:r>
    </w:p>
    <w:p w:rsidR="00CC6348" w:rsidRPr="001344D3" w:rsidRDefault="00CC6348" w:rsidP="006C2CEC">
      <w:pPr>
        <w:ind w:right="20" w:firstLine="709"/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</w:pPr>
      <w:r w:rsidRPr="001344D3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lastRenderedPageBreak/>
        <w:t xml:space="preserve">По итогам </w:t>
      </w:r>
      <w:r w:rsidRPr="001344D3">
        <w:rPr>
          <w:rFonts w:ascii="Times New Roman" w:hAnsi="Times New Roman" w:cs="Times New Roman"/>
          <w:sz w:val="28"/>
          <w:szCs w:val="28"/>
        </w:rPr>
        <w:t>слаживания взводов</w:t>
      </w:r>
      <w:r w:rsidRPr="001344D3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 будет подготовлено:2-ИВ, 3 -ИСВ, 1- ИДВ, 1- ИТВ, 1- ВИЗ, 1 - И</w:t>
      </w:r>
      <w:proofErr w:type="gramStart"/>
      <w:r w:rsidRPr="001344D3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В(</w:t>
      </w:r>
      <w:proofErr w:type="gramEnd"/>
      <w:r w:rsidRPr="001344D3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Р).</w:t>
      </w:r>
    </w:p>
    <w:p w:rsidR="00CC6348" w:rsidRPr="00DE15D7" w:rsidRDefault="00CC6348" w:rsidP="006C2CEC">
      <w:pPr>
        <w:ind w:right="20" w:firstLine="709"/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</w:pPr>
      <w:r w:rsidRPr="00DE15D7">
        <w:rPr>
          <w:rStyle w:val="a7"/>
          <w:rFonts w:eastAsiaTheme="minorHAnsi"/>
          <w:b/>
          <w:color w:val="000000" w:themeColor="text1"/>
          <w:sz w:val="28"/>
          <w:szCs w:val="28"/>
          <w:lang w:eastAsia="en-US"/>
        </w:rPr>
        <w:t>- Совершенствование слаживания рот:</w:t>
      </w:r>
    </w:p>
    <w:p w:rsidR="00CC6348" w:rsidRPr="00DE15D7" w:rsidRDefault="00CC6348" w:rsidP="006C2CEC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отработка до совершенства способов согласованных действий в различных условиях обстановки в составе рот и организация взаимодействия внутри рот, а также с поддерживающими силами и средствами и подразделениями обеспечения. Совершенствуются навыки в организации боевых действий;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слаживания рот  являются тренировки (тренажи), контрольные занятия, тактико-специальные занятия инструкторско-методические занятия, тактико-специальные  учения.</w:t>
      </w:r>
    </w:p>
    <w:p w:rsidR="00CC6348" w:rsidRPr="00DE15D7" w:rsidRDefault="00CC6348" w:rsidP="006C2CEC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22.06 по 5.07;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подготовка специалистов провести с 12.06 по 5.07;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eastAsiaTheme="minorHAnsi" w:hAnsi="Times New Roman" w:cs="Times New Roman"/>
          <w:b/>
          <w:iCs/>
          <w:color w:val="auto"/>
          <w:sz w:val="28"/>
          <w:szCs w:val="28"/>
          <w:lang w:eastAsia="en-US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Занятия по физической подготовке проводятся по 5 часов в неделю в учебное время в ходе проведения занятий в ППД. В ходе полевого выхода и лагерного сбора занятия по физической подготовке проводятся в виде попутных физических тренировок и утренней физической зарядки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рот в период с 6.07. по 30.08</w:t>
      </w:r>
    </w:p>
    <w:p w:rsidR="00CC6348" w:rsidRPr="00DE15D7" w:rsidRDefault="00CC6348" w:rsidP="006C2CE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провести занятия по тактико-специальной подготовке, специальной подготовки, технической подготовки в дни специалиста инженерных войск, лагерного сбора инженерных подразделений.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в дни специалиста инженерных войск провести 8,9,15,16,22,23.07; 5,6,12,13.08.</w:t>
      </w:r>
    </w:p>
    <w:p w:rsidR="00CC6348" w:rsidRPr="001344D3" w:rsidRDefault="00CC6348" w:rsidP="006C2CEC">
      <w:pPr>
        <w:ind w:right="20" w:firstLine="709"/>
        <w:jc w:val="both"/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</w:pPr>
      <w:r w:rsidRPr="001344D3"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  <w:t>Совершенствование слаживания рот  завершить</w:t>
      </w:r>
      <w:r w:rsidRPr="00DE15D7">
        <w:rPr>
          <w:rStyle w:val="a7"/>
          <w:rFonts w:eastAsiaTheme="minorHAnsi"/>
          <w:b/>
          <w:color w:val="000000" w:themeColor="text1"/>
          <w:sz w:val="28"/>
          <w:szCs w:val="28"/>
          <w:lang w:eastAsia="en-US"/>
        </w:rPr>
        <w:t xml:space="preserve">: </w:t>
      </w:r>
      <w:r w:rsidRPr="001344D3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проведением </w:t>
      </w:r>
      <w:proofErr w:type="gramStart"/>
      <w:r w:rsidRPr="001344D3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тактико- специального</w:t>
      </w:r>
      <w:proofErr w:type="gramEnd"/>
      <w:r w:rsidRPr="001344D3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 занятия-27.08  с личным составом рот, на тему</w:t>
      </w:r>
      <w:r w:rsidR="001344D3">
        <w:rPr>
          <w:rFonts w:ascii="Times New Roman" w:hAnsi="Times New Roman" w:cs="Times New Roman"/>
          <w:sz w:val="28"/>
          <w:szCs w:val="28"/>
        </w:rPr>
        <w:t>д</w:t>
      </w:r>
      <w:r w:rsidRPr="00DE15D7">
        <w:rPr>
          <w:rFonts w:ascii="Times New Roman" w:hAnsi="Times New Roman" w:cs="Times New Roman"/>
          <w:sz w:val="28"/>
          <w:szCs w:val="28"/>
        </w:rPr>
        <w:t>ействия инженерно-сапёрной роты, инженерной роты по уст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ройству узла заграждения</w:t>
      </w:r>
      <w:r w:rsidRPr="001344D3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норматив №146 , с охватом 100% личного состава и с выставлением роте, каждому </w:t>
      </w:r>
      <w:proofErr w:type="spellStart"/>
      <w:r w:rsidRPr="001344D3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военнослужашему</w:t>
      </w:r>
      <w:proofErr w:type="spellEnd"/>
      <w:r w:rsidRPr="001344D3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, индивидуальной оценки в ведомость контрольных занятий. </w:t>
      </w:r>
    </w:p>
    <w:p w:rsidR="00CC6348" w:rsidRPr="001344D3" w:rsidRDefault="00CC6348" w:rsidP="006C2CEC">
      <w:pPr>
        <w:ind w:right="20" w:firstLine="709"/>
        <w:jc w:val="both"/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</w:pPr>
      <w:r w:rsidRPr="001344D3"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  <w:t xml:space="preserve">По итогам слаживания рот будет подготовлено: </w:t>
      </w:r>
      <w:r w:rsidRPr="001344D3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1 инженерно-саперная рота, 1 инженерная рота (усиления мсб).</w:t>
      </w:r>
    </w:p>
    <w:p w:rsidR="00CC6348" w:rsidRPr="001344D3" w:rsidRDefault="00CC6348" w:rsidP="006C2CEC">
      <w:pPr>
        <w:ind w:right="20" w:firstLine="709"/>
        <w:jc w:val="both"/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</w:pPr>
      <w:r w:rsidRPr="001344D3"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  <w:t>Совершенствование и слаживание батальона</w:t>
      </w:r>
      <w:r w:rsidR="001344D3"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  <w:t>.</w:t>
      </w:r>
    </w:p>
    <w:p w:rsidR="00CC6348" w:rsidRPr="00DE15D7" w:rsidRDefault="00CC6348" w:rsidP="006C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 отрабатывать до совершенства способы действий в различных условиях обстановки подразделений в составе батальона, и организации  взаимодействия внутри батальона, а также с поддерживающими силами и средствами и подразделениями обеспечения.    </w:t>
      </w:r>
    </w:p>
    <w:p w:rsidR="00CC6348" w:rsidRPr="00DE15D7" w:rsidRDefault="00CC6348" w:rsidP="006C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подготовки и слаживания батальона являются тренировки (тренажи), контрольные занятия, тактико-специальные занятия, инструкторско-методические занятия, тактико-специальные учения.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 с 31.08 по 31.10;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в дни специалиста инженерных войск провести с 1.09 по 10.09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тактико-специальные занятия провести с 21.09 по 25.09; </w:t>
      </w:r>
    </w:p>
    <w:p w:rsidR="00CC6348" w:rsidRPr="001344D3" w:rsidRDefault="00CC6348" w:rsidP="006C2CEC">
      <w:pPr>
        <w:ind w:right="20" w:firstLine="709"/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</w:pPr>
      <w:r w:rsidRPr="001344D3"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  <w:t>Совершенствование и слаживание батальона завершить в периодпроведения лагерного сбора:</w:t>
      </w:r>
      <w:r w:rsidRPr="001344D3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Проведением БТСУ в период с 02.09 по 04.09</w:t>
      </w:r>
    </w:p>
    <w:p w:rsidR="00CC6348" w:rsidRPr="001344D3" w:rsidRDefault="00CC6348" w:rsidP="006C2CEC">
      <w:pPr>
        <w:ind w:right="20" w:firstLine="709"/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</w:pPr>
      <w:proofErr w:type="spellStart"/>
      <w:r w:rsidRPr="001344D3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lastRenderedPageBreak/>
        <w:t>Сборовые</w:t>
      </w:r>
      <w:proofErr w:type="spellEnd"/>
      <w:r w:rsidRPr="001344D3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 мероприятия: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color w:val="auto"/>
          <w:sz w:val="28"/>
          <w:szCs w:val="28"/>
        </w:rPr>
      </w:pPr>
      <w:r w:rsidRPr="001344D3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Сбор</w:t>
      </w:r>
      <w:r w:rsidRPr="00DE15D7">
        <w:rPr>
          <w:rStyle w:val="12"/>
          <w:rFonts w:eastAsiaTheme="minorEastAsia"/>
          <w:color w:val="auto"/>
          <w:sz w:val="28"/>
          <w:szCs w:val="28"/>
        </w:rPr>
        <w:t>с 1.06 по 26.06;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color w:val="auto"/>
          <w:sz w:val="28"/>
          <w:szCs w:val="28"/>
        </w:rPr>
      </w:pPr>
      <w:r w:rsidRPr="00DE15D7">
        <w:rPr>
          <w:rStyle w:val="12"/>
          <w:rFonts w:eastAsiaTheme="minorEastAsia"/>
          <w:color w:val="auto"/>
          <w:sz w:val="28"/>
          <w:szCs w:val="28"/>
        </w:rPr>
        <w:t xml:space="preserve">Сборы </w:t>
      </w:r>
      <w:r w:rsidRPr="001344D3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с командирами взводов</w:t>
      </w:r>
      <w:r w:rsidRPr="00DE15D7">
        <w:rPr>
          <w:rStyle w:val="12"/>
          <w:rFonts w:eastAsiaTheme="minorEastAsia"/>
          <w:color w:val="auto"/>
          <w:sz w:val="28"/>
          <w:szCs w:val="28"/>
        </w:rPr>
        <w:t xml:space="preserve"> по специальности «Организация разведки и очистки местности (объектов) от взрывоопасных предметов на базе 66 УЦ (ММ) (п. Николо Урюпино) с 24.08. по 26.09.; с 9.11 по 12.12.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color w:val="auto"/>
          <w:sz w:val="28"/>
          <w:szCs w:val="28"/>
        </w:rPr>
      </w:pPr>
      <w:r w:rsidRPr="00DE15D7">
        <w:rPr>
          <w:rStyle w:val="12"/>
          <w:rFonts w:eastAsiaTheme="minorEastAsia"/>
          <w:color w:val="auto"/>
          <w:sz w:val="28"/>
          <w:szCs w:val="28"/>
        </w:rPr>
        <w:t>Учения:</w:t>
      </w:r>
    </w:p>
    <w:p w:rsidR="00CC6348" w:rsidRPr="00DE15D7" w:rsidRDefault="00CC6348" w:rsidP="006C2CEC">
      <w:pPr>
        <w:ind w:right="20" w:firstLine="709"/>
        <w:rPr>
          <w:rStyle w:val="12"/>
          <w:rFonts w:eastAsiaTheme="minorEastAsia"/>
          <w:color w:val="auto"/>
          <w:sz w:val="28"/>
          <w:szCs w:val="28"/>
        </w:rPr>
      </w:pPr>
      <w:r w:rsidRPr="00DE15D7">
        <w:rPr>
          <w:rStyle w:val="12"/>
          <w:rFonts w:eastAsiaTheme="minorEastAsia"/>
          <w:color w:val="auto"/>
          <w:sz w:val="28"/>
          <w:szCs w:val="28"/>
        </w:rPr>
        <w:t xml:space="preserve">Принятие участия в тактическом учении совместно с ЛТУ 387 </w:t>
      </w:r>
      <w:proofErr w:type="spellStart"/>
      <w:r w:rsidRPr="00DE15D7">
        <w:rPr>
          <w:rStyle w:val="12"/>
          <w:rFonts w:eastAsiaTheme="minorEastAsia"/>
          <w:color w:val="auto"/>
          <w:sz w:val="28"/>
          <w:szCs w:val="28"/>
        </w:rPr>
        <w:t>АвБ</w:t>
      </w:r>
      <w:proofErr w:type="spellEnd"/>
      <w:r w:rsidRPr="00DE15D7">
        <w:rPr>
          <w:rStyle w:val="12"/>
          <w:rFonts w:eastAsiaTheme="minorEastAsia"/>
          <w:color w:val="auto"/>
          <w:sz w:val="28"/>
          <w:szCs w:val="28"/>
        </w:rPr>
        <w:t xml:space="preserve"> АА </w:t>
      </w:r>
      <w:proofErr w:type="gramStart"/>
      <w:r w:rsidRPr="00DE15D7">
        <w:rPr>
          <w:rStyle w:val="12"/>
          <w:rFonts w:eastAsiaTheme="minorEastAsia"/>
          <w:color w:val="auto"/>
          <w:sz w:val="28"/>
          <w:szCs w:val="28"/>
        </w:rPr>
        <w:t>–в</w:t>
      </w:r>
      <w:proofErr w:type="gramEnd"/>
      <w:r w:rsidRPr="00DE15D7">
        <w:rPr>
          <w:rStyle w:val="12"/>
          <w:rFonts w:eastAsiaTheme="minorEastAsia"/>
          <w:color w:val="auto"/>
          <w:sz w:val="28"/>
          <w:szCs w:val="28"/>
        </w:rPr>
        <w:t xml:space="preserve"> период с 5.10 по 11.10.</w:t>
      </w:r>
    </w:p>
    <w:p w:rsidR="00CC6348" w:rsidRPr="00DE15D7" w:rsidRDefault="00CC6348" w:rsidP="006C2CEC">
      <w:pPr>
        <w:ind w:right="20"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DE15D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Проведение единых дней специалистов: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Проведение «Тренировки по управлению силами и средствами ИСБ» – еженедельно по четвергам кроме недель, когда проводятся ТСУ, занятия по БГ: 4.06, 11.06,18.06, 25.06,02.07, 09.07, 16.07, 23.07, 30.07, 6.08,13.08,20.08, 27.08, 03.09, 10.09, 17.09, 24.09, 01.10, 08.10, 15.10, 22.10, 29.10.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Распределение территории, объектов учебно-материальной базы и помещений между подразделениями.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В соответствии с планом-графиком строительства и совершенствования объектов учебной материально-технической базы боевой подготовки и в целях обеспечения качественного выполнения задач боевой подготовки по всем предметам обучения, достижения высокой полевой выучки подразделений, своевременной и качественной подготовки учебных объектов к занятиям, закрепить объекты полевой учебной материально-технической базы, расположенной на полигоне «Дальний».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 xml:space="preserve">Вопросы руководства боевой подготовкой: 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Основные мероприятия контроля боевой подготовки в подчиненном подразделении и оказания помощи: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Контроль проведения контрольных занятий – ежемесячно в период проведения контрольных занятий.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Порядок представления отчетности:</w:t>
      </w:r>
    </w:p>
    <w:p w:rsidR="00CC6348" w:rsidRPr="00DE15D7" w:rsidRDefault="00CC6348" w:rsidP="006C2CEC">
      <w:pPr>
        <w:tabs>
          <w:tab w:val="center" w:pos="5260"/>
        </w:tabs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Ежедневно:</w:t>
      </w:r>
      <w:r w:rsidRPr="00DE15D7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- к 16.00 в период проведения контрольно-проверочных занятий сведения о результатах занятий на сутки – в инженерную службу;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Еженедельно:</w:t>
      </w:r>
    </w:p>
    <w:p w:rsidR="00CC6348" w:rsidRPr="00DE15D7" w:rsidRDefault="00CC6348" w:rsidP="006C2CEC">
      <w:pPr>
        <w:tabs>
          <w:tab w:val="left" w:pos="2835"/>
        </w:tabs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по четвергам:</w:t>
      </w:r>
      <w:r w:rsidRPr="00DE15D7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- сводное расписание, мероприятия ПДП, сведения об отрыве от ППД л/</w:t>
      </w:r>
      <w:proofErr w:type="gramStart"/>
      <w:r w:rsidRPr="00DE15D7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DE15D7">
        <w:rPr>
          <w:rFonts w:ascii="Times New Roman" w:hAnsi="Times New Roman" w:cs="Times New Roman"/>
          <w:color w:val="auto"/>
          <w:sz w:val="28"/>
          <w:szCs w:val="28"/>
        </w:rPr>
        <w:t xml:space="preserve"> – в инженерную службу;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по пятницам: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- до 10.00 учет занятий по боевой подготовке, анализ боевой подготовки с фотоотчетом – в инженерную службу;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Ежемесячно: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- 25 числа анализ по итогам месяца – в штаб части, в инженерную службу.</w:t>
      </w:r>
    </w:p>
    <w:p w:rsidR="00CC6348" w:rsidRPr="00DE15D7" w:rsidRDefault="00CC6348" w:rsidP="006C2CEC">
      <w:pPr>
        <w:shd w:val="clear" w:color="auto" w:fill="FFFFFF" w:themeFill="background1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 xml:space="preserve">Подготовку подразделений связи в летнем периоде обучения  организовать: 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4D3">
        <w:rPr>
          <w:rFonts w:ascii="Times New Roman" w:hAnsi="Times New Roman" w:cs="Times New Roman"/>
          <w:sz w:val="28"/>
          <w:szCs w:val="28"/>
        </w:rPr>
        <w:t>с целью</w:t>
      </w:r>
      <w:r w:rsidRPr="00DE15D7">
        <w:rPr>
          <w:rFonts w:ascii="Times New Roman" w:hAnsi="Times New Roman" w:cs="Times New Roman"/>
          <w:sz w:val="28"/>
          <w:szCs w:val="28"/>
        </w:rPr>
        <w:t xml:space="preserve"> готовности подразделений связи к ведению боевых действий в условиях разрешения вооруженного конфликта на Прикаспийском операционном направлении в условиях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обострения обстановки на Донском направлении.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b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lastRenderedPageBreak/>
        <w:t>Основными формами и методами подготовки подразделений связи считать:</w:t>
      </w:r>
    </w:p>
    <w:p w:rsidR="005159D2" w:rsidRPr="00DE15D7" w:rsidRDefault="00CC6348" w:rsidP="005159D2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Самостоятельная подготовка, проведение тактических летучек, тренировки, контрольные занятия, показные занятия инструкторско-методические занятия, тактико-строевые занятия, тактико-специальные занят</w:t>
      </w:r>
      <w:r w:rsidR="005159D2" w:rsidRPr="00DE15D7">
        <w:rPr>
          <w:rStyle w:val="12"/>
          <w:rFonts w:eastAsiaTheme="minorEastAsia"/>
          <w:sz w:val="28"/>
          <w:szCs w:val="28"/>
        </w:rPr>
        <w:t>ия, тактико-специальное учение.</w:t>
      </w:r>
    </w:p>
    <w:p w:rsidR="00CC6348" w:rsidRPr="00DE15D7" w:rsidRDefault="00CC6348" w:rsidP="005159D2">
      <w:pPr>
        <w:ind w:right="20" w:firstLine="709"/>
        <w:jc w:val="both"/>
        <w:rPr>
          <w:rStyle w:val="12"/>
          <w:rFonts w:eastAsiaTheme="minorEastAsia"/>
          <w:b/>
          <w:sz w:val="28"/>
          <w:szCs w:val="28"/>
        </w:rPr>
      </w:pPr>
      <w:r w:rsidRPr="00DE15D7">
        <w:rPr>
          <w:rStyle w:val="12"/>
          <w:rFonts w:eastAsiaTheme="minorEastAsia"/>
          <w:b/>
          <w:sz w:val="28"/>
          <w:szCs w:val="28"/>
        </w:rPr>
        <w:t>Подготовка офицеров: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 xml:space="preserve">С целью – совершенствования знаний, умений и практических навыков в исполнении должностных обязанностей по занимаемой должности, основными методами  считать: самостоятельная работа, практическая работа,  тренировки.  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Подготовку организовать: в часы самостоятельной работы, и в период проведения тактических летучек: 2.06., 30.06., 28.07., 1.09.,29.09.,, ТСЗ: 5.07., 30.07., ТСУ в период с28.09 по 3.10.</w:t>
      </w:r>
    </w:p>
    <w:p w:rsidR="005159D2" w:rsidRPr="00DE15D7" w:rsidRDefault="00CC6348" w:rsidP="005159D2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Итог подготовки проверить: в ходе контрольных занятиях; с22.06по 26.06., с20.07по 24.07., с</w:t>
      </w:r>
      <w:r w:rsidR="005159D2" w:rsidRPr="00DE15D7">
        <w:rPr>
          <w:rStyle w:val="12"/>
          <w:rFonts w:eastAsiaTheme="minorEastAsia"/>
          <w:sz w:val="28"/>
          <w:szCs w:val="28"/>
        </w:rPr>
        <w:t>24.08по 28.08., с21.09по 25.09.</w:t>
      </w:r>
    </w:p>
    <w:p w:rsidR="005159D2" w:rsidRPr="00DE15D7" w:rsidRDefault="00CC6348" w:rsidP="005159D2">
      <w:pPr>
        <w:ind w:right="20" w:firstLine="709"/>
        <w:jc w:val="both"/>
        <w:rPr>
          <w:rStyle w:val="12"/>
          <w:rFonts w:eastAsiaTheme="minorEastAsia"/>
          <w:b/>
          <w:sz w:val="28"/>
          <w:szCs w:val="28"/>
        </w:rPr>
      </w:pPr>
      <w:r w:rsidRPr="00DE15D7">
        <w:rPr>
          <w:rStyle w:val="12"/>
          <w:rFonts w:eastAsiaTheme="minorEastAsia"/>
          <w:b/>
          <w:sz w:val="28"/>
          <w:szCs w:val="28"/>
        </w:rPr>
        <w:t>Для подразделений 1 эшелона:</w:t>
      </w:r>
    </w:p>
    <w:p w:rsidR="00CC6348" w:rsidRPr="00DE15D7" w:rsidRDefault="00CC6348" w:rsidP="005159D2">
      <w:pPr>
        <w:ind w:right="20" w:firstLine="709"/>
        <w:jc w:val="both"/>
        <w:rPr>
          <w:rStyle w:val="12"/>
          <w:rFonts w:eastAsiaTheme="minorEastAsia"/>
          <w:b/>
          <w:sz w:val="28"/>
          <w:szCs w:val="28"/>
        </w:rPr>
      </w:pPr>
      <w:r w:rsidRPr="00DE15D7">
        <w:rPr>
          <w:rStyle w:val="12"/>
          <w:rFonts w:eastAsiaTheme="minorEastAsia"/>
          <w:b/>
          <w:sz w:val="28"/>
          <w:szCs w:val="28"/>
        </w:rPr>
        <w:t>Одиночная подготовка: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С целью – дать военнослужащим знания, привить умения и навыки (освоить военно-учетные специальности), необходимые для выполнения обязанностей в бою при обращении с оружием, военной техникой и несении повседневной службы.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 xml:space="preserve">Подготовку организовать: с 1.06. по 14.06. 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Занятия по физической подготовке проводить по 5 часов в неделю в учебное время при проведении занятий в ППД. В ходе полевого выхода занятия по физической подготовке проводятся в виде попутных физических тренировок и утренней физической зарядки.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Совершенствование одиночной подготовки завершить: проведение контрольных занятий с личным составом подразделений в период с 22.06. по 26.06., с охватом 100% личного состава и с выставлением каждому военнослужащему индивидуальной оценки в ведомость контрольных занятий.</w:t>
      </w:r>
    </w:p>
    <w:p w:rsidR="005159D2" w:rsidRPr="00DE15D7" w:rsidRDefault="00CC6348" w:rsidP="005159D2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По итогам одиночной подго</w:t>
      </w:r>
      <w:r w:rsidR="005159D2" w:rsidRPr="00DE15D7">
        <w:rPr>
          <w:rStyle w:val="12"/>
          <w:rFonts w:eastAsiaTheme="minorEastAsia"/>
          <w:sz w:val="28"/>
          <w:szCs w:val="28"/>
        </w:rPr>
        <w:t>товки иметь – 169 специалистов.</w:t>
      </w:r>
    </w:p>
    <w:p w:rsidR="00CC6348" w:rsidRPr="00DE15D7" w:rsidRDefault="00CC6348" w:rsidP="005159D2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b/>
          <w:sz w:val="28"/>
          <w:szCs w:val="28"/>
        </w:rPr>
        <w:t>Слаживание экипажей (отделений):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С целью – обучение военнослужащих в составе  экипажей</w:t>
      </w:r>
      <w:r w:rsidRPr="00DE15D7">
        <w:rPr>
          <w:rFonts w:ascii="Times New Roman" w:hAnsi="Times New Roman" w:cs="Times New Roman"/>
          <w:sz w:val="28"/>
          <w:szCs w:val="28"/>
        </w:rPr>
        <w:t xml:space="preserve"> (</w:t>
      </w:r>
      <w:r w:rsidRPr="00DE15D7">
        <w:rPr>
          <w:rStyle w:val="12"/>
          <w:rFonts w:eastAsiaTheme="minorEastAsia"/>
          <w:sz w:val="28"/>
          <w:szCs w:val="28"/>
        </w:rPr>
        <w:t>отделений) согласованным совместным действиям и использованию техники при выполнении задач в бою.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Подготовку организовать: с 15.06 по 21.06.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Занятия по физической подготовке проводить по 5 часов в неделю в учебное время при проведении занятий в ППД. В ходе полевого выхода занятия по физической подготовке проводятся в виде попутных физических тренировок и утренней физической зарядки.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Совершенствование слаживания отделений (экипажей) завершить: проведением контрольных занятий с личным составом взвода в период с 22.06 по 26.06 с охватом 100% личного состава и с выставлением каждому отделению (экипажу), за выполнение групповых нормативов, индивидуальной оценки в ведомость контрольных занятий.</w:t>
      </w:r>
    </w:p>
    <w:p w:rsidR="005159D2" w:rsidRPr="00DE15D7" w:rsidRDefault="00CC6348" w:rsidP="005159D2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По итогам слаживания экипаже</w:t>
      </w:r>
      <w:proofErr w:type="gramStart"/>
      <w:r w:rsidRPr="00DE15D7">
        <w:rPr>
          <w:rStyle w:val="12"/>
          <w:rFonts w:eastAsiaTheme="minorEastAsia"/>
          <w:sz w:val="28"/>
          <w:szCs w:val="28"/>
        </w:rPr>
        <w:t>й</w:t>
      </w:r>
      <w:r w:rsidRPr="00DE15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E15D7">
        <w:rPr>
          <w:rStyle w:val="12"/>
          <w:rFonts w:eastAsiaTheme="minorEastAsia"/>
          <w:sz w:val="28"/>
          <w:szCs w:val="28"/>
        </w:rPr>
        <w:t>отделений) име</w:t>
      </w:r>
      <w:r w:rsidR="005159D2" w:rsidRPr="00DE15D7">
        <w:rPr>
          <w:rStyle w:val="12"/>
          <w:rFonts w:eastAsiaTheme="minorEastAsia"/>
          <w:sz w:val="28"/>
          <w:szCs w:val="28"/>
        </w:rPr>
        <w:t xml:space="preserve">ть: - 69 экипажей, 8 </w:t>
      </w:r>
      <w:r w:rsidR="005159D2" w:rsidRPr="00DE15D7">
        <w:rPr>
          <w:rStyle w:val="12"/>
          <w:rFonts w:eastAsiaTheme="minorEastAsia"/>
          <w:sz w:val="28"/>
          <w:szCs w:val="28"/>
        </w:rPr>
        <w:lastRenderedPageBreak/>
        <w:t>отделений.</w:t>
      </w:r>
    </w:p>
    <w:p w:rsidR="00CC6348" w:rsidRPr="00DE15D7" w:rsidRDefault="00CC6348" w:rsidP="005159D2">
      <w:pPr>
        <w:ind w:right="20" w:firstLine="709"/>
        <w:jc w:val="both"/>
        <w:rPr>
          <w:rStyle w:val="12"/>
          <w:rFonts w:eastAsiaTheme="minorEastAsia"/>
          <w:b/>
          <w:sz w:val="28"/>
          <w:szCs w:val="28"/>
        </w:rPr>
      </w:pPr>
      <w:r w:rsidRPr="00DE15D7">
        <w:rPr>
          <w:rStyle w:val="12"/>
          <w:rFonts w:eastAsiaTheme="minorEastAsia"/>
          <w:b/>
          <w:sz w:val="28"/>
          <w:szCs w:val="28"/>
        </w:rPr>
        <w:t>Слаживание взводов</w:t>
      </w:r>
      <w:proofErr w:type="gramStart"/>
      <w:r w:rsidRPr="00DE15D7">
        <w:rPr>
          <w:rStyle w:val="12"/>
          <w:rFonts w:eastAsiaTheme="minorEastAsia"/>
          <w:b/>
          <w:sz w:val="28"/>
          <w:szCs w:val="28"/>
        </w:rPr>
        <w:t xml:space="preserve"> :</w:t>
      </w:r>
      <w:proofErr w:type="gramEnd"/>
    </w:p>
    <w:p w:rsidR="005159D2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С целью – повышения подготовки взводов, необходимой для успешного выполнения поста</w:t>
      </w:r>
      <w:r w:rsidR="005159D2" w:rsidRPr="00DE15D7">
        <w:rPr>
          <w:rStyle w:val="12"/>
          <w:rFonts w:eastAsiaTheme="minorEastAsia"/>
          <w:sz w:val="28"/>
          <w:szCs w:val="28"/>
        </w:rPr>
        <w:t>вленных задач в составе взвода.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Подготовку организовать: с 22.06 по 5.07.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Совершенствование слаживания взводов завершить: проведением тактико-специального занятия с личным составом взводов 5.07. с охватом 100% личного состава и с выставлением оценок взводам, за выполнение групповых нормативов.</w:t>
      </w:r>
    </w:p>
    <w:p w:rsidR="005159D2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По итогам слаживан</w:t>
      </w:r>
      <w:r w:rsidR="005159D2" w:rsidRPr="00DE15D7">
        <w:rPr>
          <w:rStyle w:val="12"/>
          <w:rFonts w:eastAsiaTheme="minorEastAsia"/>
          <w:sz w:val="28"/>
          <w:szCs w:val="28"/>
        </w:rPr>
        <w:t>ия взводов иметь: - 16 взводов.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b/>
          <w:sz w:val="28"/>
          <w:szCs w:val="28"/>
        </w:rPr>
        <w:t>Слаживание рот</w:t>
      </w:r>
      <w:proofErr w:type="gramStart"/>
      <w:r w:rsidRPr="00DE15D7">
        <w:rPr>
          <w:rStyle w:val="12"/>
          <w:rFonts w:eastAsiaTheme="minorEastAsia"/>
          <w:b/>
          <w:sz w:val="28"/>
          <w:szCs w:val="28"/>
        </w:rPr>
        <w:t xml:space="preserve"> :</w:t>
      </w:r>
      <w:proofErr w:type="gramEnd"/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С целью – обучения согласованным действиям в составе рот с последующей их подготовкой к действиям в составе батальона.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Подготовку организовать: с 6.07 по 30.07.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Совершенствование слаживания рот завершить: проведением тактико-специального занятия с личным составом рот 30.07. с охватом 100% личного состава и с выставлением ротам, за выполнение групповых нормативов оценок.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По итогам слаживания рот иметь: - 2 роты.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b/>
          <w:sz w:val="28"/>
          <w:szCs w:val="28"/>
        </w:rPr>
      </w:pPr>
      <w:r w:rsidRPr="00DE15D7">
        <w:rPr>
          <w:rStyle w:val="12"/>
          <w:rFonts w:eastAsiaTheme="minorEastAsia"/>
          <w:b/>
          <w:sz w:val="28"/>
          <w:szCs w:val="28"/>
        </w:rPr>
        <w:t>Слаживание батальона: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С целью – повышения готовности батальона к выполнению боевых задач, в том числе по боевому предназначению.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Подготовку организовать: с 31.07 по 4.10.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Совершенствование слаживания батальона завершить: проведением тактико-специального учения в период с 28.09 по 5.10. с охватом 100% личного состава и с выставлением оценки батальону.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 xml:space="preserve">По итогам слаживания батальона иметь: - узлы связи КП, ЗКП </w:t>
      </w:r>
      <w:r w:rsidR="00746ADE">
        <w:rPr>
          <w:rStyle w:val="12"/>
          <w:rFonts w:eastAsiaTheme="minorEastAsia"/>
          <w:sz w:val="28"/>
          <w:szCs w:val="28"/>
        </w:rPr>
        <w:t>части</w:t>
      </w:r>
      <w:r w:rsidRPr="00DE15D7">
        <w:rPr>
          <w:rStyle w:val="12"/>
          <w:rFonts w:eastAsiaTheme="minorEastAsia"/>
          <w:sz w:val="28"/>
          <w:szCs w:val="28"/>
        </w:rPr>
        <w:t xml:space="preserve"> готовых к действиям по обеспечению связи в ходе бригадных тактических учений в пер</w:t>
      </w:r>
      <w:r w:rsidR="005159D2" w:rsidRPr="00DE15D7">
        <w:rPr>
          <w:rStyle w:val="12"/>
          <w:rFonts w:eastAsiaTheme="minorEastAsia"/>
          <w:sz w:val="28"/>
          <w:szCs w:val="28"/>
        </w:rPr>
        <w:t>и</w:t>
      </w:r>
      <w:r w:rsidRPr="00DE15D7">
        <w:rPr>
          <w:rStyle w:val="12"/>
          <w:rFonts w:eastAsiaTheme="minorEastAsia"/>
          <w:sz w:val="28"/>
          <w:szCs w:val="28"/>
        </w:rPr>
        <w:t>од с 5.10 по 10.10.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b/>
          <w:sz w:val="28"/>
          <w:szCs w:val="28"/>
        </w:rPr>
      </w:pPr>
      <w:r w:rsidRPr="00DE15D7">
        <w:rPr>
          <w:rStyle w:val="12"/>
          <w:rFonts w:eastAsiaTheme="minorEastAsia"/>
          <w:b/>
          <w:sz w:val="28"/>
          <w:szCs w:val="28"/>
        </w:rPr>
        <w:t>Для подразделений 2 эшелона: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b/>
          <w:sz w:val="28"/>
          <w:szCs w:val="28"/>
        </w:rPr>
      </w:pPr>
      <w:r w:rsidRPr="00DE15D7">
        <w:rPr>
          <w:rStyle w:val="12"/>
          <w:rFonts w:eastAsiaTheme="minorEastAsia"/>
          <w:b/>
          <w:sz w:val="28"/>
          <w:szCs w:val="28"/>
        </w:rPr>
        <w:t>Одиночная подготовка: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С целью – дать военнослужащим знания, привить умения и навыки (освоить военно-учетные специальности), необходимые для выполнения обязанностей в бою при обращении с оружием, военной техникой и несении повседневной службы.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 xml:space="preserve">Подготовку организовать: с 1.06. по 14.06. </w:t>
      </w:r>
    </w:p>
    <w:p w:rsidR="00CC6348" w:rsidRPr="00DE15D7" w:rsidRDefault="005159D2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З</w:t>
      </w:r>
      <w:r w:rsidR="00CC6348" w:rsidRPr="00DE15D7">
        <w:rPr>
          <w:rStyle w:val="12"/>
          <w:rFonts w:eastAsiaTheme="minorEastAsia"/>
          <w:sz w:val="28"/>
          <w:szCs w:val="28"/>
        </w:rPr>
        <w:t>анятия по физической подготовке проводить по 5 часов в неделю в учебное время при проведении занятий в ППД. В ходе полевого выхода занятия по физической подготовке проводятся в виде попутных физических тренировок и утренней физической зарядки.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Совершенствование одиночной подготовки завершить: проведение контрольных занятий с личным составом подразделений в период с 22.06. по 26.06., с охватом 100% личного состава и с выставлением каждому военнослужащему индивидуальной оценки в ведомость контрольных занятий.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По итогам одиночной подготовки иметь – 14 специалистов.</w:t>
      </w:r>
    </w:p>
    <w:p w:rsidR="001344D3" w:rsidRDefault="001344D3" w:rsidP="006C2CEC">
      <w:pPr>
        <w:ind w:right="2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15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Проведение единых дней специалистов: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5D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Проведение «Тренировки по управлению силами и средствами связи»  еженедельно по вторникам: 1.06.,9.06.,16.06.,23.06.,30.06.,7.07.,14.07.,21.07.,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28.07.,4.08.,11.08.,18.08.,25.08.,1.09., 8.09.,15.09.,22.09.      </w:t>
      </w:r>
    </w:p>
    <w:p w:rsidR="00CC6348" w:rsidRPr="001344D3" w:rsidRDefault="00CC6348" w:rsidP="006C2CEC">
      <w:pPr>
        <w:ind w:right="20" w:firstLine="709"/>
        <w:jc w:val="both"/>
        <w:rPr>
          <w:rStyle w:val="12"/>
          <w:rFonts w:eastAsiaTheme="majorEastAsia"/>
          <w:sz w:val="28"/>
          <w:szCs w:val="28"/>
        </w:rPr>
      </w:pPr>
      <w:r w:rsidRPr="00134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Полевые выходы:   </w:t>
      </w:r>
    </w:p>
    <w:p w:rsidR="00CC6348" w:rsidRPr="00DE15D7" w:rsidRDefault="00CC6348" w:rsidP="006C2CEC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Полевой выход с 3.08 – 30.08.2015 года.</w:t>
      </w:r>
    </w:p>
    <w:p w:rsidR="00CC6348" w:rsidRPr="001344D3" w:rsidRDefault="00CC6348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D3">
        <w:rPr>
          <w:rFonts w:ascii="Times New Roman" w:hAnsi="Times New Roman" w:cs="Times New Roman"/>
          <w:sz w:val="28"/>
          <w:szCs w:val="28"/>
        </w:rPr>
        <w:t>Состязания: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на лучший экипаж КШМ –  6 сентября 2015 года;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на лучший экипаж </w:t>
      </w:r>
      <w:proofErr w:type="spellStart"/>
      <w:proofErr w:type="gramStart"/>
      <w:r w:rsidRPr="00DE15D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E15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СМ –  6 сентября 2015 года;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на лучшее ЛКО -  6 сентября 2015 года;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на лучший экипаж ССС –  6 сентября 2015 года;</w:t>
      </w:r>
    </w:p>
    <w:p w:rsidR="00CC6348" w:rsidRPr="00DE15D7" w:rsidRDefault="00CC6348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i/>
          <w:sz w:val="28"/>
          <w:szCs w:val="28"/>
        </w:rPr>
      </w:pPr>
      <w:r w:rsidRPr="00DE15D7">
        <w:rPr>
          <w:sz w:val="28"/>
          <w:szCs w:val="28"/>
        </w:rPr>
        <w:t>В период с 5.10- 10.10- тактические учения на полигоне «Дальний» под руководством Командующего 58А.</w:t>
      </w:r>
    </w:p>
    <w:p w:rsidR="00CC6348" w:rsidRPr="00DE15D7" w:rsidRDefault="00CC6348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Подготовку медицинских подразделений  войсковой части в летнем периоде обучения осуществить:</w:t>
      </w:r>
    </w:p>
    <w:p w:rsidR="00CC6348" w:rsidRPr="00DE15D7" w:rsidRDefault="00CC6348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D3">
        <w:rPr>
          <w:rFonts w:ascii="Times New Roman" w:hAnsi="Times New Roman" w:cs="Times New Roman"/>
          <w:sz w:val="28"/>
          <w:szCs w:val="28"/>
        </w:rPr>
        <w:t>с целью</w:t>
      </w:r>
      <w:r w:rsidRPr="00DE15D7">
        <w:rPr>
          <w:rFonts w:ascii="Times New Roman" w:hAnsi="Times New Roman" w:cs="Times New Roman"/>
          <w:sz w:val="28"/>
          <w:szCs w:val="28"/>
        </w:rPr>
        <w:t xml:space="preserve"> готовности медицинских подразделений к оказанию медицинской помощи раненым и больным в полевых условиях и в условиях разрешения вооруженного конфликта на Прикаспийском операционном направлении в условиях обострения обстановки на Донском направлении.</w:t>
      </w:r>
    </w:p>
    <w:p w:rsidR="00CC6348" w:rsidRPr="00DE15D7" w:rsidRDefault="00CC6348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5159D2" w:rsidRPr="00DE15D7">
        <w:rPr>
          <w:rFonts w:ascii="Times New Roman" w:hAnsi="Times New Roman" w:cs="Times New Roman"/>
          <w:sz w:val="28"/>
          <w:szCs w:val="28"/>
        </w:rPr>
        <w:t>медицинских подразделений</w:t>
      </w:r>
      <w:r w:rsidRPr="00DE15D7">
        <w:rPr>
          <w:rFonts w:ascii="Times New Roman" w:hAnsi="Times New Roman" w:cs="Times New Roman"/>
          <w:sz w:val="28"/>
          <w:szCs w:val="28"/>
        </w:rPr>
        <w:t xml:space="preserve"> провести с 1.06  по 31.10; 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одиночной подготовки: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1.06 по 14.06;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 совершенствование слаживания отделений: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15.06 по 21.06;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слаживания взводов: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22.06 по 05.07;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слаживания роты: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06.07по 30.08;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Офицеры</w:t>
      </w:r>
      <w:r w:rsidR="001344D3">
        <w:rPr>
          <w:rFonts w:ascii="Times New Roman" w:hAnsi="Times New Roman" w:cs="Times New Roman"/>
          <w:b/>
          <w:sz w:val="28"/>
          <w:szCs w:val="28"/>
        </w:rPr>
        <w:t>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4D3">
        <w:rPr>
          <w:rFonts w:ascii="Times New Roman" w:hAnsi="Times New Roman" w:cs="Times New Roman"/>
          <w:sz w:val="28"/>
          <w:szCs w:val="28"/>
        </w:rPr>
        <w:t>Целью  обучение офицеров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считать выполнение функциональных обязанностей в составе подразделения, слаженные действия в составе подразделения при организации боевых действий (боевого применения, выполнения задач по предназначению), непрерывному управлению подразделением в бою (в процессе боевого применения, выполнения задач по предназначению), организации и поддержанию взаимодействия между подразделениями  в сложной обстановке боя.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Основными методами и формами подготовки: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>Считать тренировки (тренажи); контрольные занятия; самостоятельная подготовка; инструкторско-методические занятия; показные занятия; тактические летучки; групповые упражнения; командно-штабные тренировки; тактико-строевые занятия; тактические (тактико-специальные) занятия; тактические  учения.</w:t>
      </w:r>
      <w:proofErr w:type="gramEnd"/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контрольные занятия провести с 22.06 по 26.06; с 20.07 по 24.07; с 24.08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28.08; с 21.09 по 26.09.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инструкторско-методические занятия провести: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тактические летучки провести 2.06; 1.07; 4.08;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 xml:space="preserve">групповые упражнения провести 3.06; 2.07; 5.08; 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участие в командно-штабных тренировках провести с 1.06 по 5.06; с 1.07 по 3.07; с 3.08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7.08; 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Подготовка подразделений: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- совершенствование одиночной подготовки</w:t>
      </w:r>
      <w:r w:rsidRPr="00DE15D7">
        <w:rPr>
          <w:rFonts w:ascii="Times New Roman" w:hAnsi="Times New Roman" w:cs="Times New Roman"/>
          <w:sz w:val="28"/>
          <w:szCs w:val="28"/>
        </w:rPr>
        <w:t>: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совершенствование знаний, умений и практических навыков в организации оказания первой медицинской помощи и эвакуации раненых и больных.</w:t>
      </w:r>
    </w:p>
    <w:p w:rsidR="00CC6348" w:rsidRPr="00DE15D7" w:rsidRDefault="00CC6348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Основными методами, формами обучения личного состава на этапе  одиночной подготовки считать тренировки (тренажи), контрольные занятия.      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1.06. по 14.06;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Занятия по боевой и мобилизационной готовности провести 20.07-26.07.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одиночной подготовки в период с 1.06. по 14.06 провести занятия по тактико-специальной подготовке.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одиночной подготовки закончить проведением  контрольных занятий  с 22.06 по 26.06.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отделений: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обучение военнослужащих в составе отделений,  согласованным совместным действиям при организации оказания первой медицинской помощи и эвакуации раненых и больных.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методами, формами обучения личного состава на этапе  слаживания отделений считать тренировки (тренажи), контрольные занятия, тактико-специальные занятия, инструкторско-методические занятия.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15.06 по 21.06;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отделений в период с 15.06. по 21.06 провести занятия по тактико-специальной подготовке.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слаживания отделений закончить проведением контрольных занятий с 22.06-27.06;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 завершению совершенствования  слаживания отделений, экипажей будет подготовлено: 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- 15 отделений;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взводо</w:t>
      </w:r>
      <w:proofErr w:type="gramStart"/>
      <w:r w:rsidRPr="00DE15D7">
        <w:rPr>
          <w:rFonts w:ascii="Times New Roman" w:hAnsi="Times New Roman" w:cs="Times New Roman"/>
          <w:b/>
          <w:sz w:val="28"/>
          <w:szCs w:val="28"/>
        </w:rPr>
        <w:t>в(</w:t>
      </w:r>
      <w:proofErr w:type="gramEnd"/>
      <w:r w:rsidRPr="00DE15D7">
        <w:rPr>
          <w:rFonts w:ascii="Times New Roman" w:hAnsi="Times New Roman" w:cs="Times New Roman"/>
          <w:b/>
          <w:sz w:val="28"/>
          <w:szCs w:val="28"/>
        </w:rPr>
        <w:t>групп):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совершенствование  способов согласованных действий в различных условиях обстановки в составе групп при организации оказания первой медицинской помощи и эвакуации раненых и больных.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методами, формами обучения личного состава на этапе  слаживания взводо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групп) считать тренировки (тренажи), контрольные занятия, инструкторско-методические занятия, тактико-специальные занятия.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22.06  по 5.07;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взводо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групп) в период с 22.06. по 5.07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провести занятия по тактико-специальной подготовке.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слаживания взводо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групп) закончить проведением контрольных занятий с 20.07-по25.07.: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 завершению совершенствования взводов будет подготовлено: 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>- 4 медицинских взвода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роты: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отработка до совершенства способов согласованных действий в различных условиях обстановки в составе роты при организации оказания первой медицинской помощи и эвакуации раненых и больных.</w:t>
      </w:r>
    </w:p>
    <w:p w:rsidR="00CC6348" w:rsidRPr="00DE15D7" w:rsidRDefault="00CC6348" w:rsidP="006C2CEC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методами, формами обучения личного состава на этапе  слаживания роты считать тренировки (тренажи), контрольные занятия, тактико-специальные занятия.</w:t>
      </w:r>
    </w:p>
    <w:p w:rsidR="00CC6348" w:rsidRPr="00DE15D7" w:rsidRDefault="00CC6348" w:rsidP="006C2CEC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13.07 по 23.08;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роты в период с 13.07. по 23.08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провести занятия по тактико-специальной, специальной подготовки, технической подготовки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слаживания роты закончить проведением контрольных занятий с 24.08.-29.08.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роты будет подготовлено:  1 рота.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Итогом подготовки роты считать участие в тактических учениях с 387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АвБ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АА.</w:t>
      </w:r>
    </w:p>
    <w:p w:rsidR="00CC6348" w:rsidRPr="00DE15D7" w:rsidRDefault="00CC6348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Подготовку ремонтных  подразделений войсковой части в летнем периоде обучения  предлагаю организовать:</w:t>
      </w:r>
    </w:p>
    <w:p w:rsidR="00CC6348" w:rsidRPr="00DE15D7" w:rsidRDefault="00CC6348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4D3">
        <w:rPr>
          <w:rFonts w:ascii="Times New Roman" w:hAnsi="Times New Roman" w:cs="Times New Roman"/>
          <w:sz w:val="28"/>
          <w:szCs w:val="28"/>
        </w:rPr>
        <w:t>с целью</w:t>
      </w:r>
      <w:r w:rsidRPr="00DE15D7">
        <w:rPr>
          <w:rFonts w:ascii="Times New Roman" w:hAnsi="Times New Roman" w:cs="Times New Roman"/>
          <w:sz w:val="28"/>
          <w:szCs w:val="28"/>
        </w:rPr>
        <w:t xml:space="preserve"> готовности ремонтных  подразделений к выполнению задач при разрешении вооруженного конфликта на Прикаспийском операционном направлении в условиях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обострения обстановки на Донском операционном направлении. </w:t>
      </w:r>
    </w:p>
    <w:p w:rsidR="00CC6348" w:rsidRPr="00DE15D7" w:rsidRDefault="00CC6348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ремонтных подразделений провести с 1.06  по 31.10; подготовительный период – с 1.11;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одиночной подготовки: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1.06по 14.06;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 совершенствование слаживания отделений, экипажей, расчётов: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15.06по 21.06;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слаживания взводов: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22.06по 05.07;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слаживания батарей: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06.07по 30.08;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подготовки и слаживания дивизионов: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31.08. по 31.10.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Подразделения: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Офицеры</w:t>
      </w:r>
      <w:r w:rsidR="008E16D7">
        <w:rPr>
          <w:rFonts w:ascii="Times New Roman" w:hAnsi="Times New Roman" w:cs="Times New Roman"/>
          <w:b/>
          <w:sz w:val="28"/>
          <w:szCs w:val="28"/>
        </w:rPr>
        <w:t>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6D7">
        <w:rPr>
          <w:rFonts w:ascii="Times New Roman" w:hAnsi="Times New Roman" w:cs="Times New Roman"/>
          <w:sz w:val="28"/>
          <w:szCs w:val="28"/>
        </w:rPr>
        <w:t>Целью  обучение офицеров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считать выполнение функциональных обязанностей в составе подразделения, слаженные действия в составе подразделения при организации боевых действий (боевого применения, выполнения задач по предназначению), непрерывному управлению подразделением в бою (в процессе боевого применения, выполнения задач по предназначению), организации и поддержанию взаимодействия между подразделениями  в сложной обстановке боя.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Основными методами и формами подготовки: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lastRenderedPageBreak/>
        <w:t>Считать тренировки (тренажи); контрольные занятия; самостоятельная подготовка; инструкторско-методические занятия; показные занятия; тактические летучки; групповые упражнения; командно-штабные тренировки; тактико-строевые занятия; тактические (тактико-специальные) занятия; тактические  учения.</w:t>
      </w:r>
      <w:proofErr w:type="gramEnd"/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по стрельбе и управлению огнем провести 5,18,25.06; 3,23,30.07;7,20,27.08; 4,17,24.09.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контрольные занятия провести с 22.06 по 26.06; с 20.07 по 24.07; с 24.08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28.08; с 21.09 по 26.09.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инструкторско-методические занятия провести</w:t>
      </w:r>
    </w:p>
    <w:p w:rsidR="00CC6348" w:rsidRPr="00DE15D7" w:rsidRDefault="00CC6348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с командирами взводов 13,14.05; 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показные занятия провести 24,25.08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тактические летучки провести 2.06; 1.07; 4.08;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групповые упражнения провести 3.06; 2.07; 5.08; 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командно-штабные тренировки провести с 1.06 по 5.06; с 1.07 по 3.07; с 3.08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7.08; 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Подготовка подразделений: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- совершенствование одиночной подготовки</w:t>
      </w:r>
      <w:r w:rsidRPr="00DE15D7">
        <w:rPr>
          <w:rFonts w:ascii="Times New Roman" w:hAnsi="Times New Roman" w:cs="Times New Roman"/>
          <w:sz w:val="28"/>
          <w:szCs w:val="28"/>
        </w:rPr>
        <w:t>:</w:t>
      </w:r>
    </w:p>
    <w:p w:rsidR="00CC6348" w:rsidRPr="00DE15D7" w:rsidRDefault="00CC6348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8E16D7">
        <w:rPr>
          <w:sz w:val="28"/>
          <w:szCs w:val="28"/>
        </w:rPr>
        <w:t>Целью считать:</w:t>
      </w:r>
      <w:r w:rsidRPr="00DE15D7">
        <w:rPr>
          <w:sz w:val="28"/>
          <w:szCs w:val="28"/>
        </w:rPr>
        <w:t xml:space="preserve">  дать военнослужащим знания, привить умения и навыки (освоить военно-учётные специальности), необходимые для выполнения обязанностей в бою, при обращении с оружием, военной техникой и несении повседневной службы. </w:t>
      </w:r>
    </w:p>
    <w:p w:rsidR="00CC6348" w:rsidRPr="00DE15D7" w:rsidRDefault="00CC6348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Основными формами совершенствования одиночной подготовки является тренировки (тренажи), контрольные занятия.      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Подготовку осуществить  с 1.06. по 14.06;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Подготовка специалистов провести с 01.06 по 14.06;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В ходе совершенствования одиночной подготовки в период с 1.06. по 14.06 провести занятия по тактической подготовке, специальной подготовки, 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одиночной подготовки закончить проведением  контрольных занятий  с 22.06 по 26.06.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отделений, экипажей, расчётов: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16D7">
        <w:rPr>
          <w:rFonts w:ascii="Times New Roman" w:hAnsi="Times New Roman" w:cs="Times New Roman"/>
          <w:sz w:val="28"/>
          <w:szCs w:val="28"/>
        </w:rPr>
        <w:t>Целью считать:</w:t>
      </w:r>
      <w:r w:rsidRPr="00DE15D7">
        <w:rPr>
          <w:rFonts w:ascii="Times New Roman" w:hAnsi="Times New Roman" w:cs="Times New Roman"/>
          <w:sz w:val="28"/>
          <w:szCs w:val="28"/>
        </w:rPr>
        <w:t xml:space="preserve"> обучение военнослужащих в составе экипажей, расчётов, подразделений,  согласованным совместным действиям и использованию группового оружия и техники при выполнении задач в бою. 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слаживания отделений, экипажей, расчётов является тренировки (тренажи), контрольные занятия, контрольно-комплексные занятия инструкторско-методические занятия.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15.06 по 21.06;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Подготовка специалистов провести  с 15.06 по 21.06;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отделений, экипажей, расчётов в период с 15.06. по 21.06 провести занятия по тактической подготовке, специальной подготовки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 слаживания отделений, экипажей, расчётов будет подготовлено:   21 отделений.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эвакуационное отделение- 5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 xml:space="preserve">ремонтное отделение -16 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взводов: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16D7">
        <w:rPr>
          <w:rFonts w:ascii="Times New Roman" w:hAnsi="Times New Roman" w:cs="Times New Roman"/>
          <w:sz w:val="28"/>
          <w:szCs w:val="28"/>
        </w:rPr>
        <w:t>Целью считать: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совершенствование  способов согласованных действий в различных условиях обстановки в составе взвода, организация взаимодействия внутри взвода, совершенствование, при этом, своих навыков в организации боевых действий;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слаживания взводов эвакуации  является тренировки (тренажи), контрольные занятия, контрольно-комплексные занятия инструкторско-методические занятия.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22.06  по 5.07;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подготовка специалистов провести с 22.06 по 05.07;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взводов в период с 22.06. по 5.07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провести занятия по тактической подготовке, специальной подготовки, 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взводов будет подготовлено:  5 взводов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Эвакуационный взвод гусеничных маши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Ремонтной роты )  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Эвакуационный взвод колесной техник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Ремонтной роты )  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Ремонтный взвод бронетанковой и автомобильной техник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Ремонтной роты )  </w:t>
      </w:r>
    </w:p>
    <w:p w:rsidR="00987D82" w:rsidRPr="0022313F" w:rsidRDefault="00CC6348" w:rsidP="002231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Ремонтный взвод</w:t>
      </w:r>
      <w:r w:rsidR="0022313F">
        <w:rPr>
          <w:rFonts w:ascii="Times New Roman" w:hAnsi="Times New Roman" w:cs="Times New Roman"/>
          <w:sz w:val="28"/>
          <w:szCs w:val="28"/>
        </w:rPr>
        <w:t xml:space="preserve"> вооружени</w:t>
      </w:r>
      <w:proofErr w:type="gramStart"/>
      <w:r w:rsidR="0022313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22313F">
        <w:rPr>
          <w:rFonts w:ascii="Times New Roman" w:hAnsi="Times New Roman" w:cs="Times New Roman"/>
          <w:sz w:val="28"/>
          <w:szCs w:val="28"/>
        </w:rPr>
        <w:t xml:space="preserve"> Ремонтной роты )  </w:t>
      </w:r>
    </w:p>
    <w:p w:rsidR="00D76009" w:rsidRPr="00DE15D7" w:rsidRDefault="00D76009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Подготовку подразделений материального обеспечения войсковой части в летнем периоде обучения 2015 учебном году организовать:</w:t>
      </w:r>
    </w:p>
    <w:p w:rsidR="00D76009" w:rsidRPr="00DE15D7" w:rsidRDefault="00D76009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6D7">
        <w:rPr>
          <w:rFonts w:ascii="Times New Roman" w:hAnsi="Times New Roman" w:cs="Times New Roman"/>
          <w:sz w:val="28"/>
          <w:szCs w:val="28"/>
        </w:rPr>
        <w:t>С целью</w:t>
      </w:r>
      <w:r w:rsidRPr="00DE15D7">
        <w:rPr>
          <w:rFonts w:ascii="Times New Roman" w:hAnsi="Times New Roman" w:cs="Times New Roman"/>
          <w:sz w:val="28"/>
          <w:szCs w:val="28"/>
        </w:rPr>
        <w:t xml:space="preserve"> готовности подразделений материального обеспечения к выполнению задач при разрешении вооруженного конфликта на Прикаспийском операционном направлении в условиях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обострения обстановки на Донском операционном направлении. </w:t>
      </w:r>
    </w:p>
    <w:p w:rsidR="00D76009" w:rsidRPr="00DE15D7" w:rsidRDefault="00D76009" w:rsidP="006C2CEC">
      <w:pPr>
        <w:tabs>
          <w:tab w:val="left" w:pos="540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Подготовку подразделений материального обеспечения провести с 1.06  по 31.10; подготовительный период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1.11;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совершенствование одиночной подготовки: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1.06по 14.06;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совершенствованиеслаживания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отделений: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15.06по 21.06;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совершенствованиеслаживания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взводов: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22.06по 05.07;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совершенствованиеслаживания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рот: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06.07по 30.08;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совершенствованиеподготовки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слаживания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батальона материального обеспечения: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31.08. по 31.10.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Подразделения 1-го эшелона: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Офицеры</w:t>
      </w:r>
      <w:r w:rsidR="008E16D7">
        <w:rPr>
          <w:rFonts w:ascii="Times New Roman" w:hAnsi="Times New Roman" w:cs="Times New Roman"/>
          <w:b/>
          <w:sz w:val="28"/>
          <w:szCs w:val="28"/>
        </w:rPr>
        <w:t>: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6D7">
        <w:rPr>
          <w:rFonts w:ascii="Times New Roman" w:hAnsi="Times New Roman" w:cs="Times New Roman"/>
          <w:sz w:val="28"/>
          <w:szCs w:val="28"/>
        </w:rPr>
        <w:t>Целью  обучение офицеров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считать выполнение функциональных обязанностей в составе подразделения, слаженные действия в составе подразделения при организации обеспечения боевых действий (выполнения задач по предназначению), непрерывному управлению подразделением при организации обеспечения боевых действий (выполнения задач по </w:t>
      </w:r>
      <w:r w:rsidRPr="00DE15D7">
        <w:rPr>
          <w:rFonts w:ascii="Times New Roman" w:hAnsi="Times New Roman" w:cs="Times New Roman"/>
          <w:sz w:val="28"/>
          <w:szCs w:val="28"/>
        </w:rPr>
        <w:lastRenderedPageBreak/>
        <w:t>предназначению), организации и поддержанию взаимодействия между подразделениями в сложной обстановке боя.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Основными методами и формами подготовки: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>Считать тренировки (тренажи); контрольные занятия; самостоятельная подготовка; инструкторско-методические занятия; показные занятия; тактические летучки; групповые упражнения; командно-штабные тренировки; тактико-строевые занятия; тактические (тактико-специальные) занятия; тактические  учения.</w:t>
      </w:r>
      <w:proofErr w:type="gramEnd"/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по материальному обеспечению 5,12,19,26.06; 3,10,17, 24.07;7,14,21, 28.08; 4,11,18,25.09.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контрольные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занятияпровести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с 22.06 по 26.06; с 20.07 по 24.07; с 24.08 по 28.08; с 21.09 по 26.09.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самостоятельная подготовка в дни предшествующие тренировкам по материальному обеспечению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инструкторско-методические занятия провести</w:t>
      </w:r>
    </w:p>
    <w:p w:rsidR="00D76009" w:rsidRPr="00DE15D7" w:rsidRDefault="00D76009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с командирами взводов 13,14.05; </w:t>
      </w:r>
    </w:p>
    <w:p w:rsidR="00D76009" w:rsidRPr="00DE15D7" w:rsidRDefault="00D76009" w:rsidP="006C2CEC">
      <w:pPr>
        <w:pStyle w:val="af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командирами рот 20,21.05; 24.25.08;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показные занятия провести 24,25.08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тактические летучки провести 2.06; 1.07; 4.08;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командно-штабные тренировки провести с 1.06 по 5.06; с 1.07 по 3.07; с 3.08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7.08; 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Подготовка подразделений: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- совершенствование одиночной подготовки</w:t>
      </w:r>
      <w:r w:rsidRPr="00DE15D7">
        <w:rPr>
          <w:rFonts w:ascii="Times New Roman" w:hAnsi="Times New Roman" w:cs="Times New Roman"/>
          <w:sz w:val="28"/>
          <w:szCs w:val="28"/>
        </w:rPr>
        <w:t>:</w:t>
      </w:r>
    </w:p>
    <w:p w:rsidR="00D76009" w:rsidRPr="00DE15D7" w:rsidRDefault="00D76009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Целью считать:  дать военнослужащим знания, привить умения и навыки (освоить военно-учётные специальности), необходимые для выполнения обязанностей в бою, при обращении с оружием, военной техникой и несении повседневной службы.</w:t>
      </w:r>
    </w:p>
    <w:p w:rsidR="00D76009" w:rsidRPr="00DE15D7" w:rsidRDefault="00D76009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Основными формами совершенствования одиночной подготовки является тренировки (тренажи), контрольные занятия.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Подготовку осуществить  с 1.06. по 14.06;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Подготовка специалистов провести с 01.06 по 14.06;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одиночной подготовки в период с 1.06. по 14.06 провести занятия по тактической подготовке, специальной подготовки, технической подготовки.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одиночной подготовки закончить проведением  контрольных занятий  с 22.06 по 26.06.</w:t>
      </w:r>
    </w:p>
    <w:p w:rsidR="00D76009" w:rsidRPr="008E16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16D7">
        <w:rPr>
          <w:rFonts w:ascii="Times New Roman" w:hAnsi="Times New Roman" w:cs="Times New Roman"/>
          <w:sz w:val="28"/>
          <w:szCs w:val="28"/>
        </w:rPr>
        <w:t>- к завершению одиночной подготовке иметь водителей-162, водителей-заправщиков 69, водителей-поваров 22, водителей-пекарей-9: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обучение военнослужащих в составе отделений, подразделений,  согласованным совместным действиям и использованию техники при выполнении задач по материальному обеспечению. 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слаживания отделений, является тренировки (тренажи), контрольные занятия, контрольно-комплексные занятия инструкторско-методические занятия.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15.06 по 21.06;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>Подготовка специалистов провести  с 15.06 по 21.06;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отделений, в период с 15.06. по 21.06 провести занятия по тактической подготовке, специальной подготовки, технической подготовки.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слаживания отделений, экипажей, расчётов закончить выполнением контрольных занятий  с 22.06 по 26.06.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слаживанияотделений, экипажей, расчётов будет подготовлено: автомобильных отделений 35.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взводов: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считать:совершенствование способов согласованных действий в различных условиях обстановки в составе взвода, организация взаимодействия внутри взвода, совершенствование, при этом, своих навыков в организации материального обеспечения;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слаживания взводовявляется тренировки (тренажи), контрольные занятия, контрольно-комплексные занятияинструкторско-методические занятия.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22.06  по 5.07;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подготовка специалистов провести с 22.06по 05.07;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слаживаниявзводов в период с 22.06. по 5.07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провести занятия по тактической подготовке, специальной подготовки, технической подготовки.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слаживаниявзводов закончить выполнением тактико-специальным занятием  с 1.07 по 2.07.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взводов будет подготовлено:  18 взводов.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Автомобильных взводов-8;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Взводовобеспечения-10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рот:</w:t>
      </w:r>
    </w:p>
    <w:p w:rsidR="00D76009" w:rsidRPr="00DE15D7" w:rsidRDefault="00D76009" w:rsidP="006C2CEC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отработка до совершенства способов согласованных действий в различных условиях обстановки в составе роты и организация взаимодействия внутри роты. Совершенствуются навыки в организации материального обеспечения;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слаживания рот является тренировки (тренажи), контрольные занятия, контрольно-комплексные занятия инструкторско-методические занятия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D76009" w:rsidRPr="00DE15D7" w:rsidRDefault="00987D82" w:rsidP="006C2CEC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</w:t>
      </w:r>
      <w:r w:rsidR="00D76009" w:rsidRPr="00DE15D7">
        <w:rPr>
          <w:rFonts w:ascii="Times New Roman" w:hAnsi="Times New Roman" w:cs="Times New Roman"/>
          <w:sz w:val="28"/>
          <w:szCs w:val="28"/>
        </w:rPr>
        <w:t>одготовку осуществить  с 22.06 по 5.07;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подготовка специалистов провести с 12.06по 5.07;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рот в период с 6.07. по 30.08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провести занятия по тактической подготовке, специальной подготовки, технической.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Контрольные занятия провести с 20.07 по 24.07; 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батарей будет подготовлено: 4 роты.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АВТР (БП)-1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ГСМ)-1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ВТИ)-1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РО-1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подготовки и слаживания батальона: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отрабатывать до совершенства способы действий в различных условиях обстановки подразделений в составе батальона, и организуется  взаимодействие внутри батальона.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подготовки и слаживания батальона является тренировки (тренажи), контрольные занятия, контрольно-комплексные занятия,инструкторско-методические занятия, тактические учения.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31.08 по 31.10;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Совершенствование слаживания батальона завершить: проведением бригадного тактического учения в период с 5 октября по 11 октября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Подготовка подразделений 2-го эшелона: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 xml:space="preserve">Состав подразделений 2-го эшелона: </w:t>
      </w:r>
      <w:r w:rsidRPr="00DE15D7">
        <w:rPr>
          <w:rFonts w:ascii="Times New Roman" w:hAnsi="Times New Roman" w:cs="Times New Roman"/>
          <w:sz w:val="28"/>
          <w:szCs w:val="28"/>
        </w:rPr>
        <w:t>взвод обеспечения 1МСБ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Подготовку подразделений материального обеспечения 2-го эшелона провести: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одиночной подготовки</w:t>
      </w:r>
      <w:r w:rsidRPr="00DE15D7">
        <w:rPr>
          <w:rFonts w:ascii="Times New Roman" w:hAnsi="Times New Roman" w:cs="Times New Roman"/>
          <w:sz w:val="28"/>
          <w:szCs w:val="28"/>
        </w:rPr>
        <w:t>:</w:t>
      </w:r>
    </w:p>
    <w:p w:rsidR="00D76009" w:rsidRPr="00DE15D7" w:rsidRDefault="00D76009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Целью считать:  дать военнослужащим знания, привить умения и навыки (освоить военно-учётные специальности), необходимые для выполнения своих обязанностей, при обращении с оружием, военной техникой и несении повседневной службы.</w:t>
      </w:r>
    </w:p>
    <w:p w:rsidR="00D76009" w:rsidRPr="00DE15D7" w:rsidRDefault="00D76009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Основными формами совершенствования одиночной подготовки является тренировки (тренажи), контрольные занятия.      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Подготовку осуществить  с 1.06. по 14.06;</w:t>
      </w:r>
    </w:p>
    <w:p w:rsidR="00D76009" w:rsidRPr="00DE15D7" w:rsidRDefault="00D76009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Подготовка специалистов  провести с 01.06 по 14.06;</w:t>
      </w:r>
    </w:p>
    <w:p w:rsidR="00D76009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одиночной подготовки в период с 1.06. по 14.06 провести занятия по тактической подготовке, специальной подготовки, технической подготовки.</w:t>
      </w:r>
    </w:p>
    <w:p w:rsidR="00CC6348" w:rsidRPr="00DE15D7" w:rsidRDefault="00D76009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одиночной подготовки закончить проведением  контрольных занятий  1.10.</w:t>
      </w:r>
    </w:p>
    <w:p w:rsidR="00F81442" w:rsidRPr="008E16D7" w:rsidRDefault="00F81442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b/>
          <w:sz w:val="28"/>
          <w:szCs w:val="28"/>
        </w:rPr>
      </w:pPr>
      <w:r w:rsidRPr="008E16D7">
        <w:rPr>
          <w:rStyle w:val="12"/>
          <w:b/>
          <w:sz w:val="28"/>
          <w:szCs w:val="28"/>
        </w:rPr>
        <w:t>Подразделения второго эшелона:</w:t>
      </w:r>
    </w:p>
    <w:p w:rsidR="00F81442" w:rsidRPr="00DE15D7" w:rsidRDefault="00F81442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proofErr w:type="gramStart"/>
      <w:r w:rsidRPr="00DE15D7">
        <w:rPr>
          <w:rStyle w:val="12"/>
          <w:sz w:val="28"/>
          <w:szCs w:val="28"/>
        </w:rPr>
        <w:t>офицерам 1 мотострелкового батальона, 1 гаубичного самоходного артиллерийского дивизиона, противотанковый артиллерийский дивизион над совершенствованием знаний, умений и практических навыков в исполнении должностных обязанностей по занимаемой должности и на одну степень выше занимаемой должности, организации и ведении боевых действий, боевого применения вооружения, военной и специальной техники самостоятельно и во взаимодействии с подразделениями видов и родов войск Вооруженных Сил, другими войсками, воинскимиформированиями</w:t>
      </w:r>
      <w:proofErr w:type="gramEnd"/>
      <w:r w:rsidRPr="00DE15D7">
        <w:rPr>
          <w:rStyle w:val="12"/>
          <w:sz w:val="28"/>
          <w:szCs w:val="28"/>
        </w:rPr>
        <w:t xml:space="preserve"> </w:t>
      </w:r>
      <w:proofErr w:type="gramStart"/>
      <w:r w:rsidRPr="00DE15D7">
        <w:rPr>
          <w:rStyle w:val="12"/>
          <w:sz w:val="28"/>
          <w:szCs w:val="28"/>
        </w:rPr>
        <w:t>и органами; изучении способов ведения боевых действий подразделений, воинских частей, соединений, вооруженных сил иностранных государств; повышении уровня методического мастерства и овладений твердыми навыками в организации и проведении мероприятий боевой подготовки;</w:t>
      </w:r>
      <w:proofErr w:type="gramEnd"/>
    </w:p>
    <w:p w:rsidR="00F81442" w:rsidRPr="00DE15D7" w:rsidRDefault="00F81442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обеспечить поддержание (приобретение) навыков в выполнении своих должностных обязанностей, с данной категорией проводить по предметам обучения в форме лекций, групповых упражнений, тактических летучек, практических, показных, инструкторско-методических занятий и тренировке.</w:t>
      </w:r>
    </w:p>
    <w:p w:rsidR="00284E17" w:rsidRPr="008E16D7" w:rsidRDefault="00284E17" w:rsidP="006C2CEC">
      <w:pPr>
        <w:pStyle w:val="52"/>
        <w:shd w:val="clear" w:color="auto" w:fill="auto"/>
        <w:tabs>
          <w:tab w:val="left" w:pos="952"/>
          <w:tab w:val="left" w:pos="9923"/>
        </w:tabs>
        <w:spacing w:line="240" w:lineRule="auto"/>
        <w:ind w:right="20" w:firstLine="709"/>
        <w:jc w:val="both"/>
        <w:rPr>
          <w:rStyle w:val="53"/>
          <w:b/>
          <w:bCs/>
          <w:iCs/>
          <w:sz w:val="28"/>
          <w:szCs w:val="28"/>
        </w:rPr>
      </w:pPr>
      <w:r w:rsidRPr="008E16D7">
        <w:rPr>
          <w:rStyle w:val="51"/>
          <w:b/>
          <w:bCs/>
          <w:iCs/>
          <w:sz w:val="28"/>
          <w:szCs w:val="28"/>
        </w:rPr>
        <w:lastRenderedPageBreak/>
        <w:t>Подготовку БТГр организовать</w:t>
      </w:r>
      <w:r w:rsidRPr="008E16D7">
        <w:rPr>
          <w:rStyle w:val="53"/>
          <w:b/>
          <w:bCs/>
          <w:iCs/>
          <w:sz w:val="28"/>
          <w:szCs w:val="28"/>
        </w:rPr>
        <w:t>:</w:t>
      </w:r>
    </w:p>
    <w:p w:rsidR="00F47940" w:rsidRPr="008E16D7" w:rsidRDefault="008E16D7" w:rsidP="006C2CEC">
      <w:pPr>
        <w:tabs>
          <w:tab w:val="right" w:pos="0"/>
          <w:tab w:val="left" w:pos="426"/>
        </w:tabs>
        <w:ind w:right="2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6D7">
        <w:rPr>
          <w:rFonts w:ascii="Times New Roman" w:hAnsi="Times New Roman" w:cs="Times New Roman"/>
          <w:color w:val="auto"/>
          <w:sz w:val="28"/>
          <w:szCs w:val="28"/>
        </w:rPr>
        <w:t>С 1 июня по 31 июля убытие личного состава БТГр в основной отпуск за 2015 год</w:t>
      </w:r>
      <w:proofErr w:type="gramStart"/>
      <w:r w:rsidRPr="008E16D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47940" w:rsidRPr="008E16D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в летнем периоде обучения – с</w:t>
      </w:r>
      <w:proofErr w:type="gramStart"/>
      <w:r w:rsidRPr="00DE15D7">
        <w:rPr>
          <w:rStyle w:val="12"/>
          <w:sz w:val="28"/>
          <w:szCs w:val="28"/>
        </w:rPr>
        <w:t>1</w:t>
      </w:r>
      <w:proofErr w:type="gramEnd"/>
      <w:r w:rsidRPr="00DE15D7">
        <w:rPr>
          <w:rStyle w:val="12"/>
          <w:sz w:val="28"/>
          <w:szCs w:val="28"/>
        </w:rPr>
        <w:t xml:space="preserve"> августа по 31 октября 2015 г.</w:t>
      </w:r>
    </w:p>
    <w:p w:rsidR="00284E17" w:rsidRPr="008E16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8E16D7">
        <w:rPr>
          <w:rStyle w:val="12"/>
          <w:sz w:val="28"/>
          <w:szCs w:val="28"/>
        </w:rPr>
        <w:t xml:space="preserve">Состав БТГр: </w:t>
      </w:r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bCs/>
          <w:iCs/>
          <w:sz w:val="28"/>
          <w:szCs w:val="28"/>
        </w:rPr>
      </w:pPr>
      <w:r w:rsidRPr="00DE15D7">
        <w:rPr>
          <w:bCs/>
          <w:iCs/>
          <w:sz w:val="28"/>
          <w:szCs w:val="28"/>
        </w:rPr>
        <w:t>- Оперативная группа</w:t>
      </w:r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bCs/>
          <w:iCs/>
          <w:sz w:val="28"/>
          <w:szCs w:val="28"/>
        </w:rPr>
        <w:t xml:space="preserve">- </w:t>
      </w:r>
      <w:proofErr w:type="spellStart"/>
      <w:r w:rsidRPr="00DE15D7">
        <w:rPr>
          <w:bCs/>
          <w:iCs/>
          <w:sz w:val="28"/>
          <w:szCs w:val="28"/>
        </w:rPr>
        <w:t>авианаводчик</w:t>
      </w:r>
      <w:proofErr w:type="spellEnd"/>
      <w:r w:rsidRPr="00DE15D7">
        <w:rPr>
          <w:bCs/>
          <w:iCs/>
          <w:sz w:val="28"/>
          <w:szCs w:val="28"/>
        </w:rPr>
        <w:t xml:space="preserve"> от 4К ВВС ПВО</w:t>
      </w:r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bCs/>
          <w:sz w:val="28"/>
          <w:szCs w:val="28"/>
        </w:rPr>
      </w:pPr>
      <w:r w:rsidRPr="00DE15D7">
        <w:rPr>
          <w:bCs/>
          <w:iCs/>
          <w:sz w:val="28"/>
          <w:szCs w:val="28"/>
        </w:rPr>
        <w:t>- Танковый батальо</w:t>
      </w:r>
      <w:proofErr w:type="gramStart"/>
      <w:r w:rsidRPr="00DE15D7">
        <w:rPr>
          <w:bCs/>
          <w:iCs/>
          <w:sz w:val="28"/>
          <w:szCs w:val="28"/>
        </w:rPr>
        <w:t>н</w:t>
      </w:r>
      <w:r w:rsidRPr="00DE15D7">
        <w:rPr>
          <w:bCs/>
          <w:sz w:val="28"/>
          <w:szCs w:val="28"/>
        </w:rPr>
        <w:t>(</w:t>
      </w:r>
      <w:proofErr w:type="gramEnd"/>
      <w:r w:rsidRPr="00DE15D7">
        <w:rPr>
          <w:bCs/>
          <w:sz w:val="28"/>
          <w:szCs w:val="28"/>
        </w:rPr>
        <w:t>управление батальона, 2 танковая рота,3 танковая рота, взвод связи, медицинский пункт, взвод обеспечения)</w:t>
      </w:r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bCs/>
          <w:sz w:val="28"/>
          <w:szCs w:val="28"/>
        </w:rPr>
        <w:t xml:space="preserve">- </w:t>
      </w:r>
      <w:r w:rsidRPr="00DE15D7">
        <w:rPr>
          <w:bCs/>
          <w:iCs/>
          <w:sz w:val="28"/>
          <w:szCs w:val="28"/>
        </w:rPr>
        <w:t xml:space="preserve"> мотострелковая рота с авто </w:t>
      </w:r>
      <w:proofErr w:type="spellStart"/>
      <w:r w:rsidRPr="00DE15D7">
        <w:rPr>
          <w:bCs/>
          <w:iCs/>
          <w:sz w:val="28"/>
          <w:szCs w:val="28"/>
        </w:rPr>
        <w:t>воб</w:t>
      </w:r>
      <w:proofErr w:type="spellEnd"/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bCs/>
          <w:iCs/>
          <w:sz w:val="28"/>
          <w:szCs w:val="28"/>
        </w:rPr>
      </w:pPr>
      <w:r w:rsidRPr="00DE15D7">
        <w:rPr>
          <w:bCs/>
          <w:iCs/>
          <w:sz w:val="28"/>
          <w:szCs w:val="28"/>
        </w:rPr>
        <w:t>- стрелковый взвод с</w:t>
      </w:r>
      <w:proofErr w:type="gramStart"/>
      <w:r w:rsidRPr="00DE15D7">
        <w:rPr>
          <w:bCs/>
          <w:iCs/>
          <w:sz w:val="28"/>
          <w:szCs w:val="28"/>
        </w:rPr>
        <w:t>р(</w:t>
      </w:r>
      <w:proofErr w:type="spellStart"/>
      <w:proofErr w:type="gramEnd"/>
      <w:r w:rsidRPr="00DE15D7">
        <w:rPr>
          <w:bCs/>
          <w:iCs/>
          <w:sz w:val="28"/>
          <w:szCs w:val="28"/>
        </w:rPr>
        <w:t>сн</w:t>
      </w:r>
      <w:proofErr w:type="spellEnd"/>
      <w:r w:rsidRPr="00DE15D7">
        <w:rPr>
          <w:bCs/>
          <w:iCs/>
          <w:sz w:val="28"/>
          <w:szCs w:val="28"/>
        </w:rPr>
        <w:t xml:space="preserve">) </w:t>
      </w:r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bCs/>
          <w:iCs/>
          <w:sz w:val="28"/>
          <w:szCs w:val="28"/>
        </w:rPr>
      </w:pPr>
      <w:r w:rsidRPr="00DE15D7">
        <w:rPr>
          <w:bCs/>
          <w:iCs/>
          <w:sz w:val="28"/>
          <w:szCs w:val="28"/>
        </w:rPr>
        <w:t xml:space="preserve">- 2 </w:t>
      </w:r>
      <w:proofErr w:type="spellStart"/>
      <w:r w:rsidRPr="00DE15D7">
        <w:rPr>
          <w:bCs/>
          <w:iCs/>
          <w:sz w:val="28"/>
          <w:szCs w:val="28"/>
        </w:rPr>
        <w:t>гсадн</w:t>
      </w:r>
      <w:proofErr w:type="spellEnd"/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bCs/>
          <w:iCs/>
          <w:sz w:val="28"/>
          <w:szCs w:val="28"/>
        </w:rPr>
      </w:pPr>
      <w:r w:rsidRPr="00DE15D7">
        <w:rPr>
          <w:bCs/>
          <w:iCs/>
          <w:sz w:val="28"/>
          <w:szCs w:val="28"/>
        </w:rPr>
        <w:t xml:space="preserve">- 2 </w:t>
      </w:r>
      <w:proofErr w:type="spellStart"/>
      <w:r w:rsidRPr="00DE15D7">
        <w:rPr>
          <w:bCs/>
          <w:iCs/>
          <w:sz w:val="28"/>
          <w:szCs w:val="28"/>
        </w:rPr>
        <w:t>реабатрс</w:t>
      </w:r>
      <w:proofErr w:type="spellEnd"/>
      <w:r w:rsidRPr="00DE15D7">
        <w:rPr>
          <w:bCs/>
          <w:iCs/>
          <w:sz w:val="28"/>
          <w:szCs w:val="28"/>
        </w:rPr>
        <w:t xml:space="preserve"> овод</w:t>
      </w:r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bCs/>
          <w:iCs/>
          <w:sz w:val="28"/>
          <w:szCs w:val="28"/>
        </w:rPr>
      </w:pPr>
      <w:r w:rsidRPr="00DE15D7">
        <w:rPr>
          <w:bCs/>
          <w:iCs/>
          <w:sz w:val="28"/>
          <w:szCs w:val="28"/>
        </w:rPr>
        <w:t xml:space="preserve">- </w:t>
      </w:r>
      <w:proofErr w:type="spellStart"/>
      <w:r w:rsidRPr="00DE15D7">
        <w:rPr>
          <w:bCs/>
          <w:iCs/>
          <w:sz w:val="28"/>
          <w:szCs w:val="28"/>
        </w:rPr>
        <w:t>св</w:t>
      </w:r>
      <w:proofErr w:type="gramStart"/>
      <w:r w:rsidRPr="00DE15D7">
        <w:rPr>
          <w:bCs/>
          <w:iCs/>
          <w:sz w:val="28"/>
          <w:szCs w:val="28"/>
        </w:rPr>
        <w:t>.в</w:t>
      </w:r>
      <w:proofErr w:type="gramEnd"/>
      <w:r w:rsidRPr="00DE15D7">
        <w:rPr>
          <w:bCs/>
          <w:iCs/>
          <w:sz w:val="28"/>
          <w:szCs w:val="28"/>
        </w:rPr>
        <w:t>зв</w:t>
      </w:r>
      <w:proofErr w:type="spellEnd"/>
      <w:r w:rsidRPr="00DE15D7">
        <w:rPr>
          <w:bCs/>
          <w:iCs/>
          <w:sz w:val="28"/>
          <w:szCs w:val="28"/>
        </w:rPr>
        <w:t xml:space="preserve">. ПТУР </w:t>
      </w:r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bCs/>
          <w:iCs/>
          <w:sz w:val="28"/>
          <w:szCs w:val="28"/>
        </w:rPr>
      </w:pPr>
      <w:r w:rsidRPr="00DE15D7">
        <w:rPr>
          <w:bCs/>
          <w:iCs/>
          <w:sz w:val="28"/>
          <w:szCs w:val="28"/>
        </w:rPr>
        <w:t xml:space="preserve">- сводный </w:t>
      </w:r>
      <w:proofErr w:type="spellStart"/>
      <w:r w:rsidRPr="00DE15D7">
        <w:rPr>
          <w:bCs/>
          <w:iCs/>
          <w:sz w:val="28"/>
          <w:szCs w:val="28"/>
        </w:rPr>
        <w:t>взв</w:t>
      </w:r>
      <w:proofErr w:type="spellEnd"/>
      <w:r w:rsidRPr="00DE15D7">
        <w:rPr>
          <w:bCs/>
          <w:iCs/>
          <w:sz w:val="28"/>
          <w:szCs w:val="28"/>
        </w:rPr>
        <w:t xml:space="preserve">. РЛС </w:t>
      </w:r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bCs/>
          <w:iCs/>
          <w:sz w:val="28"/>
          <w:szCs w:val="28"/>
        </w:rPr>
      </w:pPr>
      <w:r w:rsidRPr="00DE15D7">
        <w:rPr>
          <w:bCs/>
          <w:iCs/>
          <w:sz w:val="28"/>
          <w:szCs w:val="28"/>
        </w:rPr>
        <w:t xml:space="preserve">- </w:t>
      </w:r>
      <w:proofErr w:type="spellStart"/>
      <w:r w:rsidRPr="00DE15D7">
        <w:rPr>
          <w:bCs/>
          <w:iCs/>
          <w:sz w:val="28"/>
          <w:szCs w:val="28"/>
        </w:rPr>
        <w:t>батруар</w:t>
      </w:r>
      <w:proofErr w:type="spellEnd"/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bCs/>
          <w:sz w:val="28"/>
          <w:szCs w:val="28"/>
        </w:rPr>
      </w:pPr>
      <w:r w:rsidRPr="00DE15D7">
        <w:rPr>
          <w:bCs/>
          <w:iCs/>
          <w:sz w:val="28"/>
          <w:szCs w:val="28"/>
        </w:rPr>
        <w:t>- подразделения ПВО(</w:t>
      </w:r>
      <w:r w:rsidRPr="00DE15D7">
        <w:rPr>
          <w:bCs/>
          <w:sz w:val="28"/>
          <w:szCs w:val="28"/>
        </w:rPr>
        <w:t xml:space="preserve">2 </w:t>
      </w:r>
      <w:proofErr w:type="spellStart"/>
      <w:r w:rsidRPr="00DE15D7">
        <w:rPr>
          <w:bCs/>
          <w:sz w:val="28"/>
          <w:szCs w:val="28"/>
        </w:rPr>
        <w:t>зрв</w:t>
      </w:r>
      <w:proofErr w:type="spellEnd"/>
      <w:r w:rsidRPr="00DE15D7">
        <w:rPr>
          <w:bCs/>
          <w:sz w:val="28"/>
          <w:szCs w:val="28"/>
        </w:rPr>
        <w:t xml:space="preserve">  2 </w:t>
      </w:r>
      <w:proofErr w:type="spellStart"/>
      <w:r w:rsidRPr="00DE15D7">
        <w:rPr>
          <w:bCs/>
          <w:sz w:val="28"/>
          <w:szCs w:val="28"/>
        </w:rPr>
        <w:t>зрбатр</w:t>
      </w:r>
      <w:proofErr w:type="spellEnd"/>
      <w:r w:rsidRPr="00DE15D7">
        <w:rPr>
          <w:bCs/>
          <w:sz w:val="28"/>
          <w:szCs w:val="28"/>
        </w:rPr>
        <w:t xml:space="preserve"> (ПЗРК "Игла</w:t>
      </w:r>
      <w:proofErr w:type="gramStart"/>
      <w:r w:rsidRPr="00DE15D7">
        <w:rPr>
          <w:bCs/>
          <w:sz w:val="28"/>
          <w:szCs w:val="28"/>
        </w:rPr>
        <w:t>"</w:t>
      </w:r>
      <w:proofErr w:type="spellStart"/>
      <w:r w:rsidRPr="00DE15D7">
        <w:rPr>
          <w:bCs/>
          <w:sz w:val="28"/>
          <w:szCs w:val="28"/>
        </w:rPr>
        <w:t>з</w:t>
      </w:r>
      <w:proofErr w:type="gramEnd"/>
      <w:r w:rsidRPr="00DE15D7">
        <w:rPr>
          <w:bCs/>
          <w:sz w:val="28"/>
          <w:szCs w:val="28"/>
        </w:rPr>
        <w:t>дн</w:t>
      </w:r>
      <w:proofErr w:type="spellEnd"/>
      <w:r w:rsidRPr="00DE15D7">
        <w:rPr>
          <w:bCs/>
          <w:sz w:val="28"/>
          <w:szCs w:val="28"/>
        </w:rPr>
        <w:t xml:space="preserve">, 1 </w:t>
      </w:r>
      <w:proofErr w:type="spellStart"/>
      <w:r w:rsidRPr="00DE15D7">
        <w:rPr>
          <w:bCs/>
          <w:sz w:val="28"/>
          <w:szCs w:val="28"/>
        </w:rPr>
        <w:t>зрв</w:t>
      </w:r>
      <w:proofErr w:type="spellEnd"/>
      <w:r w:rsidRPr="00DE15D7">
        <w:rPr>
          <w:bCs/>
          <w:sz w:val="28"/>
          <w:szCs w:val="28"/>
        </w:rPr>
        <w:t xml:space="preserve"> 1 </w:t>
      </w:r>
      <w:proofErr w:type="spellStart"/>
      <w:r w:rsidRPr="00DE15D7">
        <w:rPr>
          <w:bCs/>
          <w:sz w:val="28"/>
          <w:szCs w:val="28"/>
        </w:rPr>
        <w:t>зрбатрздн</w:t>
      </w:r>
      <w:proofErr w:type="spellEnd"/>
      <w:r w:rsidRPr="00DE15D7">
        <w:rPr>
          <w:rStyle w:val="12"/>
          <w:sz w:val="28"/>
          <w:szCs w:val="28"/>
        </w:rPr>
        <w:t xml:space="preserve">, </w:t>
      </w:r>
      <w:r w:rsidRPr="00DE15D7">
        <w:rPr>
          <w:bCs/>
          <w:sz w:val="28"/>
          <w:szCs w:val="28"/>
        </w:rPr>
        <w:t xml:space="preserve">транспортное отд. </w:t>
      </w:r>
      <w:proofErr w:type="spellStart"/>
      <w:r w:rsidRPr="00DE15D7">
        <w:rPr>
          <w:bCs/>
          <w:sz w:val="28"/>
          <w:szCs w:val="28"/>
        </w:rPr>
        <w:t>зрабатр</w:t>
      </w:r>
      <w:proofErr w:type="spellEnd"/>
      <w:r w:rsidRPr="00DE15D7">
        <w:rPr>
          <w:bCs/>
          <w:sz w:val="28"/>
          <w:szCs w:val="28"/>
        </w:rPr>
        <w:t>)</w:t>
      </w:r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bCs/>
          <w:sz w:val="28"/>
          <w:szCs w:val="28"/>
        </w:rPr>
        <w:t xml:space="preserve">- </w:t>
      </w:r>
      <w:r w:rsidRPr="00DE15D7">
        <w:rPr>
          <w:bCs/>
          <w:iCs/>
          <w:sz w:val="28"/>
          <w:szCs w:val="28"/>
        </w:rPr>
        <w:t xml:space="preserve"> расчет ("Гранат-2") роты БЛА</w:t>
      </w:r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bCs/>
          <w:sz w:val="28"/>
          <w:szCs w:val="28"/>
        </w:rPr>
      </w:pPr>
      <w:r w:rsidRPr="00DE15D7">
        <w:rPr>
          <w:bCs/>
          <w:iCs/>
          <w:sz w:val="28"/>
          <w:szCs w:val="28"/>
        </w:rPr>
        <w:t xml:space="preserve">- разведывательная рота РГ </w:t>
      </w:r>
      <w:proofErr w:type="spellStart"/>
      <w:r w:rsidRPr="00DE15D7">
        <w:rPr>
          <w:bCs/>
          <w:iCs/>
          <w:sz w:val="28"/>
          <w:szCs w:val="28"/>
        </w:rPr>
        <w:t>СпН</w:t>
      </w:r>
      <w:proofErr w:type="spellEnd"/>
      <w:r w:rsidRPr="00DE15D7">
        <w:rPr>
          <w:bCs/>
          <w:iCs/>
          <w:sz w:val="28"/>
          <w:szCs w:val="28"/>
        </w:rPr>
        <w:t xml:space="preserve"> взвод РЭБ</w:t>
      </w:r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bCs/>
          <w:sz w:val="28"/>
          <w:szCs w:val="28"/>
        </w:rPr>
      </w:pPr>
      <w:r w:rsidRPr="00DE15D7">
        <w:rPr>
          <w:bCs/>
          <w:sz w:val="28"/>
          <w:szCs w:val="28"/>
        </w:rPr>
        <w:t xml:space="preserve">- </w:t>
      </w:r>
      <w:r w:rsidRPr="00DE15D7">
        <w:rPr>
          <w:bCs/>
          <w:iCs/>
          <w:sz w:val="28"/>
          <w:szCs w:val="28"/>
        </w:rPr>
        <w:t xml:space="preserve">сводная рота </w:t>
      </w:r>
      <w:proofErr w:type="spellStart"/>
      <w:r w:rsidRPr="00DE15D7">
        <w:rPr>
          <w:bCs/>
          <w:iCs/>
          <w:sz w:val="28"/>
          <w:szCs w:val="28"/>
        </w:rPr>
        <w:t>б</w:t>
      </w:r>
      <w:proofErr w:type="gramStart"/>
      <w:r w:rsidRPr="00DE15D7">
        <w:rPr>
          <w:bCs/>
          <w:iCs/>
          <w:sz w:val="28"/>
          <w:szCs w:val="28"/>
        </w:rPr>
        <w:t>с</w:t>
      </w:r>
      <w:proofErr w:type="spellEnd"/>
      <w:r w:rsidRPr="00DE15D7">
        <w:rPr>
          <w:bCs/>
          <w:iCs/>
          <w:sz w:val="28"/>
          <w:szCs w:val="28"/>
        </w:rPr>
        <w:t>(</w:t>
      </w:r>
      <w:proofErr w:type="gramEnd"/>
      <w:r w:rsidRPr="00DE15D7">
        <w:rPr>
          <w:bCs/>
          <w:sz w:val="28"/>
          <w:szCs w:val="28"/>
        </w:rPr>
        <w:t xml:space="preserve">Станция </w:t>
      </w:r>
      <w:proofErr w:type="spellStart"/>
      <w:r w:rsidRPr="00DE15D7">
        <w:rPr>
          <w:bCs/>
          <w:sz w:val="28"/>
          <w:szCs w:val="28"/>
        </w:rPr>
        <w:t>рп</w:t>
      </w:r>
      <w:proofErr w:type="spellEnd"/>
      <w:r w:rsidRPr="00DE15D7">
        <w:rPr>
          <w:bCs/>
          <w:sz w:val="28"/>
          <w:szCs w:val="28"/>
        </w:rPr>
        <w:t xml:space="preserve">(Р-330Ж), </w:t>
      </w:r>
      <w:proofErr w:type="spellStart"/>
      <w:r w:rsidRPr="00DE15D7">
        <w:rPr>
          <w:bCs/>
          <w:sz w:val="28"/>
          <w:szCs w:val="28"/>
        </w:rPr>
        <w:t>вРП</w:t>
      </w:r>
      <w:proofErr w:type="spellEnd"/>
      <w:r w:rsidRPr="00DE15D7">
        <w:rPr>
          <w:bCs/>
          <w:sz w:val="28"/>
          <w:szCs w:val="28"/>
        </w:rPr>
        <w:t>(</w:t>
      </w:r>
      <w:proofErr w:type="spellStart"/>
      <w:r w:rsidRPr="00DE15D7">
        <w:rPr>
          <w:bCs/>
          <w:sz w:val="28"/>
          <w:szCs w:val="28"/>
        </w:rPr>
        <w:t>р</w:t>
      </w:r>
      <w:proofErr w:type="spellEnd"/>
      <w:r w:rsidRPr="00DE15D7">
        <w:rPr>
          <w:bCs/>
          <w:sz w:val="28"/>
          <w:szCs w:val="28"/>
        </w:rPr>
        <w:t>/</w:t>
      </w:r>
      <w:proofErr w:type="spellStart"/>
      <w:r w:rsidRPr="00DE15D7">
        <w:rPr>
          <w:bCs/>
          <w:sz w:val="28"/>
          <w:szCs w:val="28"/>
        </w:rPr>
        <w:t>с,спутн.сс,наз.потр</w:t>
      </w:r>
      <w:proofErr w:type="spellEnd"/>
      <w:r w:rsidRPr="00DE15D7">
        <w:rPr>
          <w:bCs/>
          <w:sz w:val="28"/>
          <w:szCs w:val="28"/>
        </w:rPr>
        <w:t xml:space="preserve">), Станция </w:t>
      </w:r>
      <w:proofErr w:type="spellStart"/>
      <w:r w:rsidRPr="00DE15D7">
        <w:rPr>
          <w:bCs/>
          <w:sz w:val="28"/>
          <w:szCs w:val="28"/>
        </w:rPr>
        <w:t>рп</w:t>
      </w:r>
      <w:proofErr w:type="spellEnd"/>
      <w:r w:rsidRPr="00DE15D7">
        <w:rPr>
          <w:bCs/>
          <w:sz w:val="28"/>
          <w:szCs w:val="28"/>
        </w:rPr>
        <w:t xml:space="preserve"> (РБ-331Б), </w:t>
      </w:r>
      <w:proofErr w:type="spellStart"/>
      <w:r w:rsidRPr="00DE15D7">
        <w:rPr>
          <w:bCs/>
          <w:sz w:val="28"/>
          <w:szCs w:val="28"/>
        </w:rPr>
        <w:t>вРП</w:t>
      </w:r>
      <w:proofErr w:type="spellEnd"/>
      <w:r w:rsidRPr="00DE15D7">
        <w:rPr>
          <w:bCs/>
          <w:sz w:val="28"/>
          <w:szCs w:val="28"/>
        </w:rPr>
        <w:t xml:space="preserve"> (УКВ р/с))</w:t>
      </w:r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bCs/>
          <w:iCs/>
          <w:sz w:val="28"/>
          <w:szCs w:val="28"/>
        </w:rPr>
      </w:pPr>
      <w:r w:rsidRPr="00DE15D7">
        <w:rPr>
          <w:bCs/>
          <w:iCs/>
          <w:sz w:val="28"/>
          <w:szCs w:val="28"/>
        </w:rPr>
        <w:t xml:space="preserve">- </w:t>
      </w:r>
      <w:proofErr w:type="spellStart"/>
      <w:r w:rsidRPr="00DE15D7">
        <w:rPr>
          <w:bCs/>
          <w:iCs/>
          <w:sz w:val="28"/>
          <w:szCs w:val="28"/>
        </w:rPr>
        <w:t>исв</w:t>
      </w:r>
      <w:proofErr w:type="spellEnd"/>
      <w:r w:rsidRPr="00DE15D7">
        <w:rPr>
          <w:bCs/>
          <w:iCs/>
          <w:sz w:val="28"/>
          <w:szCs w:val="28"/>
        </w:rPr>
        <w:t xml:space="preserve"> (усиление)</w:t>
      </w:r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bCs/>
          <w:iCs/>
          <w:sz w:val="28"/>
          <w:szCs w:val="28"/>
        </w:rPr>
      </w:pPr>
      <w:r w:rsidRPr="00DE15D7">
        <w:rPr>
          <w:bCs/>
          <w:iCs/>
          <w:sz w:val="28"/>
          <w:szCs w:val="28"/>
        </w:rPr>
        <w:t>- комендантская рота</w:t>
      </w:r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bCs/>
          <w:iCs/>
          <w:sz w:val="28"/>
          <w:szCs w:val="28"/>
        </w:rPr>
      </w:pPr>
      <w:r w:rsidRPr="00DE15D7">
        <w:rPr>
          <w:bCs/>
          <w:iCs/>
          <w:sz w:val="28"/>
          <w:szCs w:val="28"/>
        </w:rPr>
        <w:t xml:space="preserve">- ОВ без ОО </w:t>
      </w:r>
      <w:proofErr w:type="spellStart"/>
      <w:r w:rsidRPr="00DE15D7">
        <w:rPr>
          <w:bCs/>
          <w:iCs/>
          <w:sz w:val="28"/>
          <w:szCs w:val="28"/>
        </w:rPr>
        <w:t>р</w:t>
      </w:r>
      <w:proofErr w:type="gramStart"/>
      <w:r w:rsidRPr="00DE15D7">
        <w:rPr>
          <w:bCs/>
          <w:iCs/>
          <w:sz w:val="28"/>
          <w:szCs w:val="28"/>
        </w:rPr>
        <w:t>.Р</w:t>
      </w:r>
      <w:proofErr w:type="gramEnd"/>
      <w:r w:rsidRPr="00DE15D7">
        <w:rPr>
          <w:bCs/>
          <w:iCs/>
          <w:sz w:val="28"/>
          <w:szCs w:val="28"/>
        </w:rPr>
        <w:t>ХБЗ</w:t>
      </w:r>
      <w:proofErr w:type="spellEnd"/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bCs/>
          <w:iCs/>
          <w:sz w:val="28"/>
          <w:szCs w:val="28"/>
        </w:rPr>
      </w:pPr>
      <w:r w:rsidRPr="00DE15D7">
        <w:rPr>
          <w:bCs/>
          <w:iCs/>
          <w:sz w:val="28"/>
          <w:szCs w:val="28"/>
        </w:rPr>
        <w:t xml:space="preserve">- медицинская группа </w:t>
      </w:r>
      <w:proofErr w:type="spellStart"/>
      <w:r w:rsidRPr="00DE15D7">
        <w:rPr>
          <w:bCs/>
          <w:iCs/>
          <w:sz w:val="28"/>
          <w:szCs w:val="28"/>
        </w:rPr>
        <w:t>медр</w:t>
      </w:r>
      <w:proofErr w:type="spellEnd"/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bCs/>
          <w:iCs/>
          <w:sz w:val="28"/>
          <w:szCs w:val="28"/>
        </w:rPr>
      </w:pPr>
      <w:r w:rsidRPr="00DE15D7">
        <w:rPr>
          <w:bCs/>
          <w:iCs/>
          <w:sz w:val="28"/>
          <w:szCs w:val="28"/>
        </w:rPr>
        <w:t xml:space="preserve">- сводная рота МТО </w:t>
      </w:r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bCs/>
          <w:iCs/>
          <w:sz w:val="28"/>
          <w:szCs w:val="28"/>
        </w:rPr>
      </w:pPr>
      <w:r w:rsidRPr="00DE15D7">
        <w:rPr>
          <w:bCs/>
          <w:iCs/>
          <w:sz w:val="28"/>
          <w:szCs w:val="28"/>
        </w:rPr>
        <w:t>- сводный взвод бм</w:t>
      </w:r>
      <w:proofErr w:type="gramStart"/>
      <w:r w:rsidRPr="00DE15D7">
        <w:rPr>
          <w:bCs/>
          <w:iCs/>
          <w:sz w:val="28"/>
          <w:szCs w:val="28"/>
        </w:rPr>
        <w:t>о(</w:t>
      </w:r>
      <w:proofErr w:type="gramEnd"/>
      <w:r w:rsidRPr="00DE15D7">
        <w:rPr>
          <w:bCs/>
          <w:sz w:val="28"/>
          <w:szCs w:val="28"/>
        </w:rPr>
        <w:t xml:space="preserve">отд. </w:t>
      </w:r>
      <w:proofErr w:type="spellStart"/>
      <w:r w:rsidRPr="00DE15D7">
        <w:rPr>
          <w:bCs/>
          <w:sz w:val="28"/>
          <w:szCs w:val="28"/>
        </w:rPr>
        <w:t>взв</w:t>
      </w:r>
      <w:proofErr w:type="spellEnd"/>
      <w:r w:rsidRPr="00DE15D7">
        <w:rPr>
          <w:bCs/>
          <w:sz w:val="28"/>
          <w:szCs w:val="28"/>
        </w:rPr>
        <w:t>. подвоза б/</w:t>
      </w:r>
      <w:proofErr w:type="spellStart"/>
      <w:r w:rsidRPr="00DE15D7">
        <w:rPr>
          <w:bCs/>
          <w:sz w:val="28"/>
          <w:szCs w:val="28"/>
        </w:rPr>
        <w:t>п,автр</w:t>
      </w:r>
      <w:proofErr w:type="spellEnd"/>
      <w:r w:rsidRPr="00DE15D7">
        <w:rPr>
          <w:bCs/>
          <w:sz w:val="28"/>
          <w:szCs w:val="28"/>
        </w:rPr>
        <w:t xml:space="preserve"> б/</w:t>
      </w:r>
      <w:proofErr w:type="spellStart"/>
      <w:r w:rsidRPr="00DE15D7">
        <w:rPr>
          <w:bCs/>
          <w:sz w:val="28"/>
          <w:szCs w:val="28"/>
        </w:rPr>
        <w:t>п</w:t>
      </w:r>
      <w:proofErr w:type="spellEnd"/>
      <w:r w:rsidRPr="00DE15D7">
        <w:rPr>
          <w:bCs/>
          <w:sz w:val="28"/>
          <w:szCs w:val="28"/>
        </w:rPr>
        <w:t xml:space="preserve"> </w:t>
      </w:r>
      <w:proofErr w:type="spellStart"/>
      <w:r w:rsidRPr="00DE15D7">
        <w:rPr>
          <w:bCs/>
          <w:sz w:val="28"/>
          <w:szCs w:val="28"/>
        </w:rPr>
        <w:t>бмо</w:t>
      </w:r>
      <w:proofErr w:type="spellEnd"/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bCs/>
          <w:sz w:val="28"/>
          <w:szCs w:val="28"/>
        </w:rPr>
      </w:pPr>
      <w:r w:rsidRPr="00DE15D7">
        <w:rPr>
          <w:bCs/>
          <w:iCs/>
          <w:sz w:val="28"/>
          <w:szCs w:val="28"/>
        </w:rPr>
        <w:t>-</w:t>
      </w:r>
      <w:r w:rsidRPr="00DE15D7">
        <w:rPr>
          <w:bCs/>
          <w:sz w:val="28"/>
          <w:szCs w:val="28"/>
        </w:rPr>
        <w:t xml:space="preserve">  отд. </w:t>
      </w:r>
      <w:proofErr w:type="spellStart"/>
      <w:r w:rsidRPr="00DE15D7">
        <w:rPr>
          <w:bCs/>
          <w:sz w:val="28"/>
          <w:szCs w:val="28"/>
        </w:rPr>
        <w:t>взв</w:t>
      </w:r>
      <w:proofErr w:type="spellEnd"/>
      <w:r w:rsidRPr="00DE15D7">
        <w:rPr>
          <w:bCs/>
          <w:sz w:val="28"/>
          <w:szCs w:val="28"/>
        </w:rPr>
        <w:t xml:space="preserve">. подвоза </w:t>
      </w:r>
      <w:proofErr w:type="spellStart"/>
      <w:r w:rsidRPr="00DE15D7">
        <w:rPr>
          <w:bCs/>
          <w:sz w:val="28"/>
          <w:szCs w:val="28"/>
        </w:rPr>
        <w:t>гсм</w:t>
      </w:r>
      <w:proofErr w:type="spellEnd"/>
      <w:r w:rsidRPr="00DE15D7">
        <w:rPr>
          <w:bCs/>
          <w:sz w:val="28"/>
          <w:szCs w:val="28"/>
        </w:rPr>
        <w:t xml:space="preserve">, </w:t>
      </w:r>
      <w:proofErr w:type="spellStart"/>
      <w:r w:rsidRPr="00DE15D7">
        <w:rPr>
          <w:bCs/>
          <w:sz w:val="28"/>
          <w:szCs w:val="28"/>
        </w:rPr>
        <w:t>автр</w:t>
      </w:r>
      <w:proofErr w:type="spellEnd"/>
      <w:r w:rsidRPr="00DE15D7">
        <w:rPr>
          <w:bCs/>
          <w:sz w:val="28"/>
          <w:szCs w:val="28"/>
        </w:rPr>
        <w:t xml:space="preserve"> ГСМ </w:t>
      </w:r>
      <w:proofErr w:type="spellStart"/>
      <w:r w:rsidRPr="00DE15D7">
        <w:rPr>
          <w:bCs/>
          <w:sz w:val="28"/>
          <w:szCs w:val="28"/>
        </w:rPr>
        <w:t>бмоотд</w:t>
      </w:r>
      <w:proofErr w:type="spellEnd"/>
      <w:r w:rsidRPr="00DE15D7">
        <w:rPr>
          <w:bCs/>
          <w:sz w:val="28"/>
          <w:szCs w:val="28"/>
        </w:rPr>
        <w:t xml:space="preserve">. </w:t>
      </w:r>
      <w:proofErr w:type="spellStart"/>
      <w:r w:rsidRPr="00DE15D7">
        <w:rPr>
          <w:bCs/>
          <w:sz w:val="28"/>
          <w:szCs w:val="28"/>
        </w:rPr>
        <w:t>хоз</w:t>
      </w:r>
      <w:proofErr w:type="gramStart"/>
      <w:r w:rsidRPr="00DE15D7">
        <w:rPr>
          <w:bCs/>
          <w:sz w:val="28"/>
          <w:szCs w:val="28"/>
        </w:rPr>
        <w:t>.в</w:t>
      </w:r>
      <w:proofErr w:type="gramEnd"/>
      <w:r w:rsidRPr="00DE15D7">
        <w:rPr>
          <w:bCs/>
          <w:sz w:val="28"/>
          <w:szCs w:val="28"/>
        </w:rPr>
        <w:t>звода</w:t>
      </w:r>
      <w:proofErr w:type="spellEnd"/>
      <w:r w:rsidRPr="00DE15D7">
        <w:rPr>
          <w:bCs/>
          <w:sz w:val="28"/>
          <w:szCs w:val="28"/>
        </w:rPr>
        <w:t>)</w:t>
      </w:r>
      <w:r w:rsidRPr="00DE15D7">
        <w:rPr>
          <w:bCs/>
          <w:sz w:val="28"/>
          <w:szCs w:val="28"/>
        </w:rPr>
        <w:br/>
        <w:t xml:space="preserve">          - роты обеспечения бмо</w:t>
      </w:r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bCs/>
          <w:iCs/>
          <w:sz w:val="28"/>
          <w:szCs w:val="28"/>
        </w:rPr>
        <w:t>- сводный взвод ремонтной рот</w:t>
      </w:r>
      <w:proofErr w:type="gramStart"/>
      <w:r w:rsidRPr="00DE15D7">
        <w:rPr>
          <w:bCs/>
          <w:iCs/>
          <w:sz w:val="28"/>
          <w:szCs w:val="28"/>
        </w:rPr>
        <w:t>ы(</w:t>
      </w:r>
      <w:proofErr w:type="spellStart"/>
      <w:proofErr w:type="gramEnd"/>
      <w:r w:rsidRPr="00DE15D7">
        <w:rPr>
          <w:bCs/>
          <w:sz w:val="28"/>
          <w:szCs w:val="28"/>
        </w:rPr>
        <w:t>эвак</w:t>
      </w:r>
      <w:proofErr w:type="spellEnd"/>
      <w:r w:rsidRPr="00DE15D7">
        <w:rPr>
          <w:bCs/>
          <w:sz w:val="28"/>
          <w:szCs w:val="28"/>
        </w:rPr>
        <w:t xml:space="preserve">. отделение АТ </w:t>
      </w:r>
      <w:proofErr w:type="spellStart"/>
      <w:r w:rsidRPr="00DE15D7">
        <w:rPr>
          <w:bCs/>
          <w:sz w:val="28"/>
          <w:szCs w:val="28"/>
        </w:rPr>
        <w:t>ремр,эвак</w:t>
      </w:r>
      <w:proofErr w:type="spellEnd"/>
      <w:r w:rsidRPr="00DE15D7">
        <w:rPr>
          <w:bCs/>
          <w:sz w:val="28"/>
          <w:szCs w:val="28"/>
        </w:rPr>
        <w:t xml:space="preserve">. отделение БТ </w:t>
      </w:r>
      <w:proofErr w:type="spellStart"/>
      <w:r w:rsidRPr="00DE15D7">
        <w:rPr>
          <w:bCs/>
          <w:sz w:val="28"/>
          <w:szCs w:val="28"/>
        </w:rPr>
        <w:t>ремр</w:t>
      </w:r>
      <w:proofErr w:type="spellEnd"/>
      <w:r w:rsidRPr="00DE15D7">
        <w:rPr>
          <w:bCs/>
          <w:sz w:val="28"/>
          <w:szCs w:val="28"/>
        </w:rPr>
        <w:t xml:space="preserve">, отделение спец. работ (БТ и АТ техники) </w:t>
      </w:r>
      <w:proofErr w:type="spellStart"/>
      <w:r w:rsidRPr="00DE15D7">
        <w:rPr>
          <w:bCs/>
          <w:sz w:val="28"/>
          <w:szCs w:val="28"/>
        </w:rPr>
        <w:t>ремр</w:t>
      </w:r>
      <w:proofErr w:type="spellEnd"/>
      <w:r w:rsidRPr="00DE15D7">
        <w:rPr>
          <w:bCs/>
          <w:sz w:val="28"/>
          <w:szCs w:val="28"/>
        </w:rPr>
        <w:t>)</w:t>
      </w:r>
    </w:p>
    <w:p w:rsidR="00284E17" w:rsidRPr="008E16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i/>
          <w:sz w:val="28"/>
          <w:szCs w:val="28"/>
        </w:rPr>
      </w:pPr>
      <w:r w:rsidRPr="008E16D7">
        <w:rPr>
          <w:rStyle w:val="51"/>
          <w:bCs w:val="0"/>
          <w:i w:val="0"/>
          <w:iCs w:val="0"/>
          <w:sz w:val="28"/>
          <w:szCs w:val="28"/>
        </w:rPr>
        <w:t>Целями подготовки БТГр считать:</w:t>
      </w:r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привитие офицерам, сержантам твердых профессиональных знаний и умений, развитие у них командирских качеств, а также навыков по управлению экипажами, расчетами, подразделениями, воинскими частями и огнем при выполнении поставленных задач и их дальнейшее совершенствование;</w:t>
      </w:r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подготовку военнослужащих к самостоятельному и в составе экипажей, расчетов, подразделений выполнению своих должностных и специальных обязанностей в ходе выполнения боевых задач и умелому применению вооружения и военной техники по боевому предназначению; </w:t>
      </w:r>
    </w:p>
    <w:p w:rsidR="00987D82" w:rsidRPr="00DE15D7" w:rsidRDefault="00284E17" w:rsidP="00987D82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>выработку у личного состава высокой психологической устойчивости, смелости, решительности, физической выносливости и ловкости, смекалки, умения преодолевать трудности современного общевойскового боя, способности переносить физические и психологические нагрузки</w:t>
      </w:r>
      <w:r w:rsidR="00987D82" w:rsidRPr="00DE15D7">
        <w:rPr>
          <w:rStyle w:val="12"/>
          <w:sz w:val="28"/>
          <w:szCs w:val="28"/>
        </w:rPr>
        <w:t xml:space="preserve"> в сложных условиях </w:t>
      </w:r>
      <w:r w:rsidR="00987D82" w:rsidRPr="00DE15D7">
        <w:rPr>
          <w:rStyle w:val="12"/>
          <w:sz w:val="28"/>
          <w:szCs w:val="28"/>
        </w:rPr>
        <w:lastRenderedPageBreak/>
        <w:t>обстановки.</w:t>
      </w:r>
    </w:p>
    <w:p w:rsidR="00284E17" w:rsidRPr="00DE15D7" w:rsidRDefault="00284E17" w:rsidP="00987D82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b/>
          <w:sz w:val="28"/>
          <w:szCs w:val="28"/>
        </w:rPr>
        <w:t>Подготовка оперативной группы</w:t>
      </w:r>
      <w:r w:rsidR="008E16D7">
        <w:rPr>
          <w:rStyle w:val="12"/>
          <w:b/>
          <w:sz w:val="28"/>
          <w:szCs w:val="28"/>
        </w:rPr>
        <w:t>.</w:t>
      </w:r>
    </w:p>
    <w:p w:rsidR="00284E17" w:rsidRPr="00DE15D7" w:rsidRDefault="00284E17" w:rsidP="006C2CEC">
      <w:pPr>
        <w:pStyle w:val="70"/>
        <w:shd w:val="clear" w:color="auto" w:fill="auto"/>
        <w:spacing w:before="0" w:line="240" w:lineRule="auto"/>
        <w:ind w:right="20" w:firstLine="709"/>
        <w:rPr>
          <w:rStyle w:val="7"/>
          <w:bCs/>
          <w:sz w:val="28"/>
          <w:szCs w:val="28"/>
        </w:rPr>
      </w:pPr>
      <w:r w:rsidRPr="00DE15D7">
        <w:rPr>
          <w:rStyle w:val="7"/>
          <w:bCs/>
          <w:sz w:val="28"/>
          <w:szCs w:val="28"/>
        </w:rPr>
        <w:t>Главной задачей в подготовке оперативной группы считать:</w:t>
      </w:r>
    </w:p>
    <w:p w:rsidR="00284E17" w:rsidRPr="00DE15D7" w:rsidRDefault="00284E17" w:rsidP="006C2CEC">
      <w:pPr>
        <w:pStyle w:val="70"/>
        <w:shd w:val="clear" w:color="auto" w:fill="auto"/>
        <w:spacing w:before="0" w:line="240" w:lineRule="auto"/>
        <w:ind w:right="20" w:firstLine="709"/>
        <w:rPr>
          <w:rStyle w:val="7"/>
          <w:bCs/>
          <w:sz w:val="28"/>
          <w:szCs w:val="28"/>
        </w:rPr>
      </w:pPr>
      <w:r w:rsidRPr="00DE15D7">
        <w:rPr>
          <w:rStyle w:val="7"/>
          <w:bCs/>
          <w:sz w:val="28"/>
          <w:szCs w:val="28"/>
        </w:rPr>
        <w:t>подготовку к выполнению задач по управлению БТГр и приданными подразделениям, организации и поддержании непрерывного взаимодействия с силами и средствами старшего начальника, органами внутренних дел, другими организациями в ходе выполнения задач в составе межвидовой группировке войс</w:t>
      </w:r>
      <w:proofErr w:type="gramStart"/>
      <w:r w:rsidRPr="00DE15D7">
        <w:rPr>
          <w:rStyle w:val="7"/>
          <w:bCs/>
          <w:sz w:val="28"/>
          <w:szCs w:val="28"/>
        </w:rPr>
        <w:t>к(</w:t>
      </w:r>
      <w:proofErr w:type="gramEnd"/>
      <w:r w:rsidRPr="00DE15D7">
        <w:rPr>
          <w:rStyle w:val="7"/>
          <w:bCs/>
          <w:sz w:val="28"/>
          <w:szCs w:val="28"/>
        </w:rPr>
        <w:t>сил);</w:t>
      </w:r>
    </w:p>
    <w:p w:rsidR="00284E17" w:rsidRPr="00DE15D7" w:rsidRDefault="00284E17" w:rsidP="006C2CEC">
      <w:pPr>
        <w:pStyle w:val="70"/>
        <w:shd w:val="clear" w:color="auto" w:fill="auto"/>
        <w:spacing w:before="0" w:line="240" w:lineRule="auto"/>
        <w:ind w:right="20" w:firstLine="709"/>
        <w:rPr>
          <w:rStyle w:val="7"/>
          <w:bCs/>
          <w:sz w:val="28"/>
          <w:szCs w:val="28"/>
        </w:rPr>
      </w:pPr>
      <w:r w:rsidRPr="00DE15D7">
        <w:rPr>
          <w:rStyle w:val="7"/>
          <w:bCs/>
          <w:sz w:val="28"/>
          <w:szCs w:val="28"/>
        </w:rPr>
        <w:t>совершенствование организации работы офицеров оперативной группы на пункте управления при планировании действий подразделений, организации огневого поражения противника и выполнении других задач;</w:t>
      </w:r>
    </w:p>
    <w:p w:rsidR="00284E17" w:rsidRPr="00DE15D7" w:rsidRDefault="00284E17" w:rsidP="006C2CEC">
      <w:pPr>
        <w:pStyle w:val="70"/>
        <w:shd w:val="clear" w:color="auto" w:fill="auto"/>
        <w:spacing w:before="0" w:line="240" w:lineRule="auto"/>
        <w:ind w:right="20" w:firstLine="709"/>
        <w:rPr>
          <w:rStyle w:val="7"/>
          <w:bCs/>
          <w:sz w:val="28"/>
          <w:szCs w:val="28"/>
        </w:rPr>
      </w:pPr>
      <w:r w:rsidRPr="00DE15D7">
        <w:rPr>
          <w:rStyle w:val="7"/>
          <w:bCs/>
          <w:sz w:val="28"/>
          <w:szCs w:val="28"/>
        </w:rPr>
        <w:t>повышения творческих знаний офицеров в области оперативного искусства и тактики;</w:t>
      </w:r>
    </w:p>
    <w:p w:rsidR="00284E17" w:rsidRPr="00DE15D7" w:rsidRDefault="00284E17" w:rsidP="006C2CEC">
      <w:pPr>
        <w:pStyle w:val="70"/>
        <w:shd w:val="clear" w:color="auto" w:fill="auto"/>
        <w:spacing w:before="0" w:line="240" w:lineRule="auto"/>
        <w:ind w:right="20" w:firstLine="709"/>
        <w:rPr>
          <w:rStyle w:val="7"/>
          <w:b/>
          <w:bCs/>
          <w:sz w:val="28"/>
          <w:szCs w:val="28"/>
        </w:rPr>
      </w:pPr>
      <w:r w:rsidRPr="00DE15D7">
        <w:rPr>
          <w:rStyle w:val="7"/>
          <w:bCs/>
          <w:sz w:val="28"/>
          <w:szCs w:val="28"/>
        </w:rPr>
        <w:t>изучение содержания новых форм и способов подготовки и ведения боевых действий, управления войсками;</w:t>
      </w:r>
    </w:p>
    <w:p w:rsidR="00284E17" w:rsidRPr="00DE15D7" w:rsidRDefault="00284E17" w:rsidP="006C2CEC">
      <w:pPr>
        <w:pStyle w:val="70"/>
        <w:shd w:val="clear" w:color="auto" w:fill="auto"/>
        <w:spacing w:before="0" w:line="240" w:lineRule="auto"/>
        <w:ind w:right="20" w:firstLine="709"/>
        <w:rPr>
          <w:rStyle w:val="7"/>
          <w:b/>
          <w:bCs/>
          <w:sz w:val="28"/>
          <w:szCs w:val="28"/>
        </w:rPr>
      </w:pPr>
      <w:r w:rsidRPr="00DE15D7">
        <w:rPr>
          <w:rStyle w:val="7"/>
          <w:b/>
          <w:bCs/>
          <w:sz w:val="28"/>
          <w:szCs w:val="28"/>
        </w:rPr>
        <w:t>Подготовку личного состава оперативной группы осуществить:</w:t>
      </w:r>
    </w:p>
    <w:p w:rsidR="00284E17" w:rsidRPr="00DE15D7" w:rsidRDefault="00284E17" w:rsidP="006C2CEC">
      <w:pPr>
        <w:pStyle w:val="70"/>
        <w:shd w:val="clear" w:color="auto" w:fill="auto"/>
        <w:spacing w:before="0" w:line="240" w:lineRule="auto"/>
        <w:ind w:right="20" w:firstLine="709"/>
        <w:rPr>
          <w:rStyle w:val="7"/>
          <w:bCs/>
          <w:sz w:val="28"/>
          <w:szCs w:val="28"/>
        </w:rPr>
      </w:pPr>
      <w:r w:rsidRPr="00DE15D7">
        <w:rPr>
          <w:rStyle w:val="7"/>
          <w:bCs/>
          <w:sz w:val="28"/>
          <w:szCs w:val="28"/>
        </w:rPr>
        <w:t>в ходе проведения штабных и командно-штабных тренировок, занятий по боевой готовности, командно-штабных и тактически</w:t>
      </w:r>
      <w:proofErr w:type="gramStart"/>
      <w:r w:rsidRPr="00DE15D7">
        <w:rPr>
          <w:rStyle w:val="7"/>
          <w:bCs/>
          <w:sz w:val="28"/>
          <w:szCs w:val="28"/>
        </w:rPr>
        <w:t>х(</w:t>
      </w:r>
      <w:proofErr w:type="gramEnd"/>
      <w:r w:rsidRPr="00DE15D7">
        <w:rPr>
          <w:rStyle w:val="7"/>
          <w:bCs/>
          <w:sz w:val="28"/>
          <w:szCs w:val="28"/>
        </w:rPr>
        <w:t>тактико-специальных) учений;</w:t>
      </w:r>
    </w:p>
    <w:p w:rsidR="00284E17" w:rsidRPr="00DE15D7" w:rsidRDefault="00284E17" w:rsidP="006C2CEC">
      <w:pPr>
        <w:pStyle w:val="70"/>
        <w:shd w:val="clear" w:color="auto" w:fill="auto"/>
        <w:spacing w:before="0" w:line="240" w:lineRule="auto"/>
        <w:ind w:right="20" w:firstLine="709"/>
        <w:rPr>
          <w:rStyle w:val="7"/>
          <w:bCs/>
          <w:sz w:val="28"/>
          <w:szCs w:val="28"/>
        </w:rPr>
      </w:pPr>
      <w:r w:rsidRPr="00DE15D7">
        <w:rPr>
          <w:rStyle w:val="7"/>
          <w:bCs/>
          <w:sz w:val="28"/>
          <w:szCs w:val="28"/>
        </w:rPr>
        <w:t>в системе профессионально-должностной подготовки, в ходе проведения тактической, огневой подготовки</w:t>
      </w:r>
      <w:proofErr w:type="gramStart"/>
      <w:r w:rsidRPr="00DE15D7">
        <w:rPr>
          <w:rStyle w:val="7"/>
          <w:bCs/>
          <w:sz w:val="28"/>
          <w:szCs w:val="28"/>
        </w:rPr>
        <w:t>.в</w:t>
      </w:r>
      <w:proofErr w:type="gramEnd"/>
      <w:r w:rsidRPr="00DE15D7">
        <w:rPr>
          <w:rStyle w:val="7"/>
          <w:bCs/>
          <w:sz w:val="28"/>
          <w:szCs w:val="28"/>
        </w:rPr>
        <w:t>ождения боевых машин и других предметов боевой подготовки;</w:t>
      </w:r>
    </w:p>
    <w:p w:rsidR="00284E17" w:rsidRPr="00DE15D7" w:rsidRDefault="00284E17" w:rsidP="006C2CEC">
      <w:pPr>
        <w:pStyle w:val="70"/>
        <w:shd w:val="clear" w:color="auto" w:fill="auto"/>
        <w:spacing w:before="0" w:line="240" w:lineRule="auto"/>
        <w:ind w:right="20" w:firstLine="709"/>
        <w:rPr>
          <w:rStyle w:val="7"/>
          <w:bCs/>
          <w:sz w:val="28"/>
          <w:szCs w:val="28"/>
        </w:rPr>
      </w:pPr>
      <w:r w:rsidRPr="00DE15D7">
        <w:rPr>
          <w:rStyle w:val="7"/>
          <w:bCs/>
          <w:sz w:val="28"/>
          <w:szCs w:val="28"/>
        </w:rPr>
        <w:t xml:space="preserve">в ходе подготовки и проведения слаживания подразделений БТГр, проведения ротных и батальонных тактических учения </w:t>
      </w:r>
      <w:proofErr w:type="gramStart"/>
      <w:r w:rsidRPr="00DE15D7">
        <w:rPr>
          <w:rStyle w:val="7"/>
          <w:bCs/>
          <w:sz w:val="28"/>
          <w:szCs w:val="28"/>
        </w:rPr>
        <w:t>согласно плана</w:t>
      </w:r>
      <w:proofErr w:type="gramEnd"/>
      <w:r w:rsidRPr="00DE15D7">
        <w:rPr>
          <w:rStyle w:val="7"/>
          <w:bCs/>
          <w:sz w:val="28"/>
          <w:szCs w:val="28"/>
        </w:rPr>
        <w:t xml:space="preserve"> подготовки части;</w:t>
      </w:r>
    </w:p>
    <w:p w:rsidR="00284E17" w:rsidRPr="00DE15D7" w:rsidRDefault="00284E17" w:rsidP="006C2CEC">
      <w:pPr>
        <w:pStyle w:val="70"/>
        <w:shd w:val="clear" w:color="auto" w:fill="auto"/>
        <w:spacing w:before="0" w:line="240" w:lineRule="auto"/>
        <w:ind w:right="20" w:firstLine="709"/>
        <w:rPr>
          <w:rStyle w:val="7"/>
          <w:bCs/>
          <w:sz w:val="28"/>
          <w:szCs w:val="28"/>
        </w:rPr>
      </w:pPr>
      <w:r w:rsidRPr="00DE15D7">
        <w:rPr>
          <w:rStyle w:val="7"/>
          <w:bCs/>
          <w:sz w:val="28"/>
          <w:szCs w:val="28"/>
        </w:rPr>
        <w:t>в ходе проведения тренировок по управлению огнем артиллерии и подразделений, ударами авиации, средств ПВО, РЭБ и РХБЗ в составе БТГр и части не реже одного раза в месяц;</w:t>
      </w:r>
    </w:p>
    <w:p w:rsidR="00284E17" w:rsidRPr="00DE15D7" w:rsidRDefault="00284E17" w:rsidP="006C2CEC">
      <w:pPr>
        <w:pStyle w:val="70"/>
        <w:shd w:val="clear" w:color="auto" w:fill="auto"/>
        <w:spacing w:before="0" w:line="240" w:lineRule="auto"/>
        <w:ind w:right="20" w:firstLine="709"/>
        <w:rPr>
          <w:rStyle w:val="7"/>
          <w:bCs/>
          <w:sz w:val="28"/>
          <w:szCs w:val="28"/>
        </w:rPr>
      </w:pPr>
      <w:r w:rsidRPr="00DE15D7">
        <w:rPr>
          <w:rStyle w:val="7"/>
          <w:bCs/>
          <w:sz w:val="28"/>
          <w:szCs w:val="28"/>
        </w:rPr>
        <w:t>в ходе проведения радио тренировок, тренировок по управлению силами и средствами родов войск и специальных войск еженедельно;</w:t>
      </w:r>
    </w:p>
    <w:p w:rsidR="00284E17" w:rsidRPr="00DE15D7" w:rsidRDefault="00284E17" w:rsidP="006C2CEC">
      <w:pPr>
        <w:pStyle w:val="70"/>
        <w:shd w:val="clear" w:color="auto" w:fill="auto"/>
        <w:spacing w:before="0" w:line="240" w:lineRule="auto"/>
        <w:ind w:right="20" w:firstLine="709"/>
        <w:rPr>
          <w:rStyle w:val="7"/>
          <w:bCs/>
          <w:sz w:val="28"/>
          <w:szCs w:val="28"/>
        </w:rPr>
      </w:pPr>
      <w:r w:rsidRPr="00DE15D7">
        <w:rPr>
          <w:rStyle w:val="7"/>
          <w:bCs/>
          <w:sz w:val="28"/>
          <w:szCs w:val="28"/>
        </w:rPr>
        <w:t>Направленность подготовки оперативной группы определить применительно к теме: «Подготовка и ведение боевых действий при разрешении международного вооруженного конфликта» и применительно к задачам, выполняемым на незнакомых полигонах.</w:t>
      </w:r>
    </w:p>
    <w:p w:rsidR="00284E17" w:rsidRPr="00DE15D7" w:rsidRDefault="00284E17" w:rsidP="006C2CEC">
      <w:pPr>
        <w:pStyle w:val="70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DE15D7">
        <w:rPr>
          <w:rStyle w:val="7"/>
          <w:b/>
          <w:bCs/>
          <w:sz w:val="28"/>
          <w:szCs w:val="28"/>
        </w:rPr>
        <w:t>Основные усилия по боевой подготовке сосредоточить:</w:t>
      </w:r>
    </w:p>
    <w:p w:rsidR="00284E17" w:rsidRPr="00DE15D7" w:rsidRDefault="00284E17" w:rsidP="006C2CEC">
      <w:pPr>
        <w:pStyle w:val="70"/>
        <w:shd w:val="clear" w:color="auto" w:fill="auto"/>
        <w:tabs>
          <w:tab w:val="left" w:pos="1110"/>
        </w:tabs>
        <w:spacing w:before="0" w:line="240" w:lineRule="auto"/>
        <w:ind w:right="20" w:firstLine="709"/>
        <w:rPr>
          <w:b w:val="0"/>
          <w:sz w:val="28"/>
          <w:szCs w:val="28"/>
        </w:rPr>
      </w:pPr>
      <w:r w:rsidRPr="00DE15D7">
        <w:rPr>
          <w:rStyle w:val="7"/>
          <w:b/>
          <w:bCs/>
          <w:sz w:val="28"/>
          <w:szCs w:val="28"/>
        </w:rPr>
        <w:t xml:space="preserve">а) </w:t>
      </w:r>
      <w:r w:rsidRPr="00DE15D7">
        <w:rPr>
          <w:rStyle w:val="a8"/>
          <w:b/>
          <w:i w:val="0"/>
          <w:sz w:val="28"/>
          <w:szCs w:val="28"/>
        </w:rPr>
        <w:t>в подготовке БТГр</w:t>
      </w:r>
      <w:r w:rsidRPr="00DE15D7">
        <w:rPr>
          <w:rStyle w:val="12"/>
          <w:b w:val="0"/>
          <w:sz w:val="28"/>
          <w:szCs w:val="28"/>
        </w:rPr>
        <w:t>на повышении полевой выучки до уровня, необходимого для успешного выполнения боевых задач в соответствии с предназначением без проведения дополнительного слаживания; освоении поступающих новых (модернизированных) образцов вооружения, военной техники, техники связи и автоматизации;</w:t>
      </w:r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a8"/>
          <w:b w:val="0"/>
          <w:bCs w:val="0"/>
          <w:i w:val="0"/>
          <w:iCs w:val="0"/>
          <w:sz w:val="28"/>
          <w:szCs w:val="28"/>
        </w:rPr>
      </w:pPr>
      <w:proofErr w:type="gramStart"/>
      <w:r w:rsidRPr="00DE15D7">
        <w:rPr>
          <w:rStyle w:val="a8"/>
          <w:i w:val="0"/>
          <w:sz w:val="28"/>
          <w:szCs w:val="28"/>
        </w:rPr>
        <w:t xml:space="preserve">б) в подготовке офицеров </w:t>
      </w:r>
      <w:r w:rsidRPr="00DE15D7">
        <w:rPr>
          <w:rStyle w:val="12"/>
          <w:sz w:val="28"/>
          <w:szCs w:val="28"/>
        </w:rPr>
        <w:t xml:space="preserve">– на совершенствование знаний, умений и практических навыков в занимаемой должности и на одну ступень выше занимаемой должности, организации и ведении боевых действий, боевого применения вооружения, военной и специальной техники самостоятельно, изучении способов ведения боевых действий подразделений, воинских частей, </w:t>
      </w:r>
      <w:r w:rsidRPr="00DE15D7">
        <w:rPr>
          <w:rStyle w:val="12"/>
          <w:sz w:val="28"/>
          <w:szCs w:val="28"/>
        </w:rPr>
        <w:lastRenderedPageBreak/>
        <w:t>иностранных государств; повышении уровня методического мастерства и овладении твердыми навыками в организации и проведении мероприятий боевой подготовки;</w:t>
      </w:r>
      <w:proofErr w:type="gramEnd"/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a8"/>
          <w:i w:val="0"/>
          <w:sz w:val="28"/>
          <w:szCs w:val="28"/>
        </w:rPr>
        <w:t xml:space="preserve">в) в подготовке сержантов </w:t>
      </w:r>
      <w:r w:rsidRPr="00DE15D7">
        <w:rPr>
          <w:rStyle w:val="12"/>
          <w:sz w:val="28"/>
          <w:szCs w:val="28"/>
        </w:rPr>
        <w:t>– на повышении индивидуального уровня теоретических знаний, методических навыков и умений в исполнении должностных обязанностей по занимаемой должности и на одну ступень выше занимаемой должности; совершенствовании практических навыков при организации боя, управлении взводом (отделением, экипажем, расчетом, группой) и огнем в бою, эксплуатации и боевом применении вооружения, военной и специальной техники, организации и проведении занятий по боевой подготовке;</w:t>
      </w:r>
    </w:p>
    <w:p w:rsidR="00284E17" w:rsidRPr="00DE15D7" w:rsidRDefault="00284E17" w:rsidP="006C2CEC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a8"/>
          <w:i w:val="0"/>
          <w:sz w:val="28"/>
          <w:szCs w:val="28"/>
        </w:rPr>
        <w:t xml:space="preserve">г) в подготовке солдат </w:t>
      </w:r>
      <w:r w:rsidRPr="00DE15D7">
        <w:rPr>
          <w:rStyle w:val="a7"/>
          <w:i w:val="0"/>
          <w:sz w:val="28"/>
          <w:szCs w:val="28"/>
        </w:rPr>
        <w:t>–</w:t>
      </w:r>
      <w:r w:rsidRPr="00DE15D7">
        <w:rPr>
          <w:rStyle w:val="12"/>
          <w:sz w:val="28"/>
          <w:szCs w:val="28"/>
        </w:rPr>
        <w:t xml:space="preserve"> на привитии твердых знаний по специальности и овладении практическими навыками в действиях при вооружении, на военной и специальной технике самостоятельно и в составе подразделений (экипажей, расчетов, дежурных смен, групп) в различных условиях обстановки; обучении работе на перспективных и существующих средствах (комплексах) автоматизированных систем управления войсками и оружием, ориентированию на местности и оказанию первой помощи</w:t>
      </w:r>
      <w:proofErr w:type="gramStart"/>
      <w:r w:rsidRPr="00DE15D7">
        <w:rPr>
          <w:rStyle w:val="12"/>
          <w:sz w:val="28"/>
          <w:szCs w:val="28"/>
        </w:rPr>
        <w:t>;п</w:t>
      </w:r>
      <w:proofErr w:type="gramEnd"/>
      <w:r w:rsidRPr="00DE15D7">
        <w:rPr>
          <w:rStyle w:val="12"/>
          <w:sz w:val="28"/>
          <w:szCs w:val="28"/>
        </w:rPr>
        <w:t>овышении уровня индивидуальной подготовки военнослужащих, проходящих военную службу по контракту;</w:t>
      </w:r>
    </w:p>
    <w:p w:rsidR="00284E17" w:rsidRPr="00DE15D7" w:rsidRDefault="00284E17" w:rsidP="006C2CEC">
      <w:pPr>
        <w:tabs>
          <w:tab w:val="left" w:pos="426"/>
        </w:tabs>
        <w:ind w:right="2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b/>
          <w:color w:val="auto"/>
          <w:sz w:val="28"/>
          <w:szCs w:val="28"/>
        </w:rPr>
        <w:t>Подготовку БТГр организовать:</w:t>
      </w:r>
    </w:p>
    <w:p w:rsidR="00284E17" w:rsidRPr="00DE15D7" w:rsidRDefault="00284E17" w:rsidP="006C2CEC">
      <w:pPr>
        <w:tabs>
          <w:tab w:val="left" w:pos="426"/>
        </w:tabs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Слаживание подразделений в летнем периоде обучения:</w:t>
      </w:r>
    </w:p>
    <w:p w:rsidR="00284E17" w:rsidRPr="00DE15D7" w:rsidRDefault="00284E17" w:rsidP="006C2CEC">
      <w:pPr>
        <w:tabs>
          <w:tab w:val="right" w:pos="0"/>
          <w:tab w:val="left" w:pos="426"/>
        </w:tabs>
        <w:ind w:right="2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- одиночная подготовка:</w:t>
      </w:r>
    </w:p>
    <w:p w:rsidR="00284E17" w:rsidRPr="00DE15D7" w:rsidRDefault="00284E17" w:rsidP="006C2CEC">
      <w:pPr>
        <w:tabs>
          <w:tab w:val="right" w:pos="0"/>
          <w:tab w:val="left" w:pos="426"/>
        </w:tabs>
        <w:ind w:right="2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с 01.08.2015 г. по 09.08.2015 года;</w:t>
      </w:r>
    </w:p>
    <w:p w:rsidR="00284E17" w:rsidRPr="00DE15D7" w:rsidRDefault="00284E17" w:rsidP="006C2CEC">
      <w:pPr>
        <w:tabs>
          <w:tab w:val="right" w:pos="0"/>
          <w:tab w:val="left" w:pos="426"/>
        </w:tabs>
        <w:ind w:right="2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- слаживание отделений, экипажей, расчётов:</w:t>
      </w:r>
    </w:p>
    <w:p w:rsidR="00284E17" w:rsidRPr="00DE15D7" w:rsidRDefault="00284E17" w:rsidP="006C2CEC">
      <w:pPr>
        <w:tabs>
          <w:tab w:val="right" w:pos="0"/>
          <w:tab w:val="left" w:pos="426"/>
        </w:tabs>
        <w:ind w:right="2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с 10.08.2015 г. по 23.08.2015 года;</w:t>
      </w:r>
    </w:p>
    <w:p w:rsidR="00284E17" w:rsidRPr="00DE15D7" w:rsidRDefault="00284E17" w:rsidP="006C2CEC">
      <w:pPr>
        <w:tabs>
          <w:tab w:val="right" w:pos="0"/>
          <w:tab w:val="left" w:pos="426"/>
        </w:tabs>
        <w:ind w:right="2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- слаживание взводов:</w:t>
      </w:r>
    </w:p>
    <w:p w:rsidR="00284E17" w:rsidRPr="00DE15D7" w:rsidRDefault="00284E17" w:rsidP="006C2CEC">
      <w:pPr>
        <w:tabs>
          <w:tab w:val="right" w:pos="0"/>
          <w:tab w:val="left" w:pos="426"/>
        </w:tabs>
        <w:ind w:right="2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с 24.08.2015 г. по 06.09.2015 года;</w:t>
      </w:r>
    </w:p>
    <w:p w:rsidR="00284E17" w:rsidRPr="00DE15D7" w:rsidRDefault="00284E17" w:rsidP="006C2CEC">
      <w:pPr>
        <w:tabs>
          <w:tab w:val="right" w:pos="0"/>
          <w:tab w:val="left" w:pos="426"/>
        </w:tabs>
        <w:ind w:right="2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- слаживание рот (батарей):</w:t>
      </w:r>
    </w:p>
    <w:p w:rsidR="00284E17" w:rsidRPr="00DE15D7" w:rsidRDefault="00284E17" w:rsidP="006C2CEC">
      <w:pPr>
        <w:tabs>
          <w:tab w:val="right" w:pos="0"/>
          <w:tab w:val="left" w:pos="426"/>
        </w:tabs>
        <w:ind w:right="2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с 07.09.2015 г. по 27.09.2015 года;</w:t>
      </w:r>
    </w:p>
    <w:p w:rsidR="00284E17" w:rsidRPr="00DE15D7" w:rsidRDefault="00284E17" w:rsidP="006C2CEC">
      <w:pPr>
        <w:tabs>
          <w:tab w:val="right" w:pos="0"/>
          <w:tab w:val="left" w:pos="426"/>
        </w:tabs>
        <w:ind w:right="2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- слаживание БТГр:</w:t>
      </w:r>
    </w:p>
    <w:p w:rsidR="00284E17" w:rsidRPr="00DE15D7" w:rsidRDefault="00284E17" w:rsidP="006C2CEC">
      <w:pPr>
        <w:tabs>
          <w:tab w:val="right" w:pos="0"/>
          <w:tab w:val="left" w:pos="426"/>
        </w:tabs>
        <w:ind w:right="2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с 28.09.2015 г. по 31.10.2015 года;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Слаживание мотострелковых и танковых подразделений: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 xml:space="preserve">Состав БТГр: </w:t>
      </w:r>
      <w:r w:rsidRPr="00DE15D7">
        <w:rPr>
          <w:rFonts w:ascii="Times New Roman" w:hAnsi="Times New Roman" w:cs="Times New Roman"/>
          <w:sz w:val="28"/>
          <w:szCs w:val="28"/>
        </w:rPr>
        <w:t>9 мотострелковая рота, 2,3 танковая рота.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 9 мотострелковой роты, 2,3 танковой роты провести: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одиночной подготовки:</w:t>
      </w:r>
    </w:p>
    <w:p w:rsidR="004F4E77" w:rsidRPr="00DE15D7" w:rsidRDefault="004F4E77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Целью считать:  дать военнослужащим знания, привить умения и навыки (освоить военно-учётные специальности), необходимые для выполнения обязанностей в бою, при обращении с оружием, военной техникой и несении повседневной службы.</w:t>
      </w:r>
    </w:p>
    <w:p w:rsidR="004F4E77" w:rsidRPr="00DE15D7" w:rsidRDefault="004F4E77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Основными методами, формами обучения личного состава на этапе  совершенствования одиночной подготовки считать тренировки (тренажи), контрольные занятия.      </w:t>
      </w:r>
    </w:p>
    <w:p w:rsidR="004F4E77" w:rsidRPr="00DE15D7" w:rsidRDefault="004F4E77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Подготовку осуществить   с 1.08 по 9.08;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одиночной подготовки в период с 1.08. по 9.08 провести занятия по тактической подготовке, огневой подготовке и вождению боевых машин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4E77" w:rsidRPr="00DE15D7" w:rsidRDefault="004F4E77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lastRenderedPageBreak/>
        <w:t>Период совершенствования одиночной подготовки закончить проведением  контрольных занятий 9.08.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одиночной подготовки будет подготовлено: 158 военнослужащих.</w:t>
      </w:r>
    </w:p>
    <w:p w:rsidR="004F4E77" w:rsidRPr="00DE15D7" w:rsidRDefault="00730470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F4E77"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отделений, экипажей: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 обучение военнослужащих в составе отделений, экипажей, согласованным совместным действиям и использованию оружия и техники при выполнении задач в бою. 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Основными методами, формами обучения личного состава на этапе  совершенствования слаживания отделений, экипажей считать тренировки (тренажи), контрольные занятия,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контрольно-комплексное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занятия, инструкторско-методические занятия.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 с 10.08. по 23.08;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отделений, экипажей в период с 10.08. по 23.08 провести занятия по тактической подготовке, огневой подготовке и вождению боевых машин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В период совершенствования слаживания отделений, экипажей завершить  проверкой слаженности отделений и проведением штатной стрельбы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ПСО: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9 мср - 20.08.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Штатная стрельба: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proofErr w:type="gramStart"/>
      <w:r w:rsidRPr="00DE15D7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– 19.08.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proofErr w:type="gramStart"/>
      <w:r w:rsidRPr="00DE15D7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– 20.08.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 завершению совершенствования слаживания отделений, экипажей будет подготовлено: 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- 10 отделений;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- 10 экипажей боевых машин;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- 27 экипажей Т-72Б3.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взводов: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совершенствование  способов согласованных действий в различных условиях обстановки в составе взвода, организация взаимодействия внутри взвода, совершенствование, при этом, своих навыков в организации боевых действий;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методами, формами обучения личного состава на этапе  совершенствования слаживания взводов считать тренировки (тренажи), контрольные занятия, контрольно-комплексные занятия, инструкторско-методические занятия.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 с 24.08 по 08.09;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взводов в период с 24.08. по 8.09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провести занятия по тактической подготовке, огневой подготовке и вождению боевых машин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слаживания взводов закончить проверкой слаженности взвода, а также проведением тактико-огневого упражнения стрельб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ПСВ: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9 мср–1.09.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>ТОУС: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9 мср–3.09.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proofErr w:type="gramStart"/>
      <w:r w:rsidRPr="00DE15D7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– 25.08.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proofErr w:type="gramStart"/>
      <w:r w:rsidRPr="00DE15D7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–27.08.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слаживания взводов будет подготовлено: 9 взводов.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роты:</w:t>
      </w:r>
    </w:p>
    <w:p w:rsidR="004F4E77" w:rsidRPr="00DE15D7" w:rsidRDefault="004F4E77" w:rsidP="006C2CEC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отработка до совершенства способов согласованных действий в различных условиях обстановки в составе роты и организация взаимодействия внутри роты, а также с поддерживающими силами и средствами и подразделениями обеспечения. Совершенствуются навыки в организации боевых действий;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методами, формами обучения личного состава на этапе  совершенствования слаживания роты  считать тренировки (тренажи), контрольные занятия, контрольно-комплексные занятия, инструкторско-методические занятия, тактические учения.</w:t>
      </w:r>
    </w:p>
    <w:p w:rsidR="004F4E77" w:rsidRPr="00DE15D7" w:rsidRDefault="004F4E77" w:rsidP="006C2CEC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     Подготовку осуществить   с 09.09. по 27.09.;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роты в период с 09.09. по 27.09. провести занятия по тактической подготовке, огневой подготовке и вождению боевых машин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Период совершенствования слаживания рот закончить проведением ротного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тактико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- строевого занятия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а также проведением штатной стрельбы: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РТСЗ: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9 мср – 16-17.09.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proofErr w:type="gramStart"/>
      <w:r w:rsidRPr="00DE15D7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– 15-16.09.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proofErr w:type="gramStart"/>
      <w:r w:rsidRPr="00DE15D7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– 17-18.09.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Штатная стрельба: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proofErr w:type="gramStart"/>
      <w:r w:rsidRPr="00DE15D7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– 9.09.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proofErr w:type="gramStart"/>
      <w:r w:rsidRPr="00DE15D7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– 10.09.</w:t>
      </w:r>
    </w:p>
    <w:p w:rsidR="004F4E7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 завершению совершенствования рот будет подготовлено:  </w:t>
      </w:r>
    </w:p>
    <w:p w:rsidR="00B9447F" w:rsidRDefault="00B9447F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мотострелковая рота;</w:t>
      </w:r>
    </w:p>
    <w:p w:rsidR="00B9447F" w:rsidRPr="00DE15D7" w:rsidRDefault="00B9447F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танковых роты.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Слаживание стрелковых подразделени</w:t>
      </w:r>
      <w:proofErr w:type="gramStart"/>
      <w:r w:rsidRPr="00DE15D7"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 w:rsidRPr="00DE15D7">
        <w:rPr>
          <w:rFonts w:ascii="Times New Roman" w:hAnsi="Times New Roman" w:cs="Times New Roman"/>
          <w:b/>
          <w:sz w:val="28"/>
          <w:szCs w:val="28"/>
        </w:rPr>
        <w:t>снайперов):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 xml:space="preserve">Состав БТГр: </w:t>
      </w:r>
      <w:r w:rsidRPr="00DE15D7">
        <w:rPr>
          <w:rFonts w:ascii="Times New Roman" w:hAnsi="Times New Roman" w:cs="Times New Roman"/>
          <w:sz w:val="28"/>
          <w:szCs w:val="28"/>
        </w:rPr>
        <w:t>стрелковый взвод снайперов.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 стрелкового взвода снайперов провести: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одиночной подготовки:</w:t>
      </w:r>
    </w:p>
    <w:p w:rsidR="004F4E77" w:rsidRPr="00DE15D7" w:rsidRDefault="004F4E77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Целью считать:  дать военнослужащим знания, привить умения и навыки (освоить военно-учётные специальности), необходимые для выполнения обязанностей в бою, при обращении с оружием, военной техникой и несении повседневной службы.</w:t>
      </w:r>
    </w:p>
    <w:p w:rsidR="004F4E77" w:rsidRPr="00DE15D7" w:rsidRDefault="004F4E77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Основными методами, формами обучения личного состава на этапе  совершенствования одиночной подготовки считать тренировки (тренажи), контрольные занятия.      </w:t>
      </w:r>
    </w:p>
    <w:p w:rsidR="004F4E77" w:rsidRPr="00DE15D7" w:rsidRDefault="004F4E77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Подготовку осуществить   с 1.08 по 9.08;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В ходе совершенствования одиночной подготовки в период с 1.08. по 9.08 </w:t>
      </w:r>
      <w:r w:rsidRPr="00DE15D7">
        <w:rPr>
          <w:rFonts w:ascii="Times New Roman" w:hAnsi="Times New Roman" w:cs="Times New Roman"/>
          <w:sz w:val="28"/>
          <w:szCs w:val="28"/>
        </w:rPr>
        <w:lastRenderedPageBreak/>
        <w:t>провести занятия по тактической подготовке, огневой подготовке и вождению боевых машин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4E77" w:rsidRPr="00DE15D7" w:rsidRDefault="004F4E77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Период совершенствования одиночной подготовки закончить проведением  контрольных занятий 9.08.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одиночной подготовки будет подготовлено: 17 военнослужащих.</w:t>
      </w:r>
    </w:p>
    <w:p w:rsidR="004F4E77" w:rsidRPr="00DE15D7" w:rsidRDefault="00730470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F4E77"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отделений: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 обучение военнослужащих в составе отделений, экипажей, согласованным совместным действиям и использованию оружия и техники при выполнении задач в бою. 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Основными методами, формами обучения личного состава на этапе  совершенствования слаживания отделений, экипажей считать тренировки (тренажи), контрольные занятия,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контрольно-комплексное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занятия, инструкторско-методические занятия.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 с 10.08. по 23.08;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отделений в период с 10.08. по 23.08 провести занятия по тактической подготовке, огневой подготовке и вождению боевых машин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В период совершенствования слаживания отделений завершить  проведением  контрольных занятий с 24.08 по 29.08.: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 завершению совершенствования слаживания отделений будет подготовлено: 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- 3 отделения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8 снайперских пар );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взвода: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совершенствование  способов согласованных действий в различных условиях обстановки в составе взвода, организация взаимодействия внутри взвода, совершенствование, при этом, своих навыков в организации боевых действий;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методами, формами обучения личного состава на этапе  совершенствования слаживания взводов считать тренировки (тренажи), контрольные занятия, контрольно-комплексные занятия, инструкторско-методические занятия.</w:t>
      </w:r>
    </w:p>
    <w:p w:rsidR="004F4E77" w:rsidRPr="00DE15D7" w:rsidRDefault="004F4E7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 с 24.08 по 08.09;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взвода в период с 24.08. по 8.09</w:t>
      </w:r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провести занятия по тактической подготовке, огневой подготовке и вождению боевых машин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4E77" w:rsidRPr="00DE15D7" w:rsidRDefault="004F4E7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7"/>
          <w:i w:val="0"/>
          <w:iCs w:val="0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слаживания взвода закончить проведением  контрольных занятий с 21.09. по 26.09.:</w:t>
      </w:r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Слаживание подразделений артиллерии:</w:t>
      </w:r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DE15D7">
        <w:rPr>
          <w:rFonts w:ascii="Times New Roman" w:hAnsi="Times New Roman" w:cs="Times New Roman"/>
          <w:b/>
          <w:sz w:val="28"/>
          <w:szCs w:val="28"/>
        </w:rPr>
        <w:t>БТГр</w:t>
      </w:r>
      <w:proofErr w:type="spellEnd"/>
      <w:r w:rsidRPr="00DE15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E15D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ГСАДн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Реабатр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, взвод ПТУР, отделение разведки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батруар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>.</w:t>
      </w:r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 артиллерийских подразделений БТГр провести:</w:t>
      </w:r>
    </w:p>
    <w:p w:rsidR="00284E17" w:rsidRPr="008E16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6D7">
        <w:rPr>
          <w:rFonts w:ascii="Times New Roman" w:hAnsi="Times New Roman" w:cs="Times New Roman"/>
          <w:sz w:val="28"/>
          <w:szCs w:val="28"/>
        </w:rPr>
        <w:t xml:space="preserve">- </w:t>
      </w:r>
      <w:r w:rsidRPr="008E16D7">
        <w:rPr>
          <w:rFonts w:ascii="Times New Roman" w:hAnsi="Times New Roman" w:cs="Times New Roman"/>
          <w:b/>
          <w:sz w:val="28"/>
          <w:szCs w:val="28"/>
        </w:rPr>
        <w:t>совершенствование одиночной подготовки:</w:t>
      </w:r>
    </w:p>
    <w:p w:rsidR="00284E17" w:rsidRPr="00DE15D7" w:rsidRDefault="00284E17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Целью считать:  подготовка военнослужащего к успешному выполнению боевой задачи по предназначению, </w:t>
      </w:r>
      <w:r w:rsidRPr="00DE15D7">
        <w:rPr>
          <w:rStyle w:val="12"/>
          <w:color w:val="000000"/>
          <w:sz w:val="28"/>
          <w:szCs w:val="28"/>
        </w:rPr>
        <w:t xml:space="preserve">на привитии твердых знаний по </w:t>
      </w:r>
      <w:r w:rsidRPr="00DE15D7">
        <w:rPr>
          <w:rStyle w:val="12"/>
          <w:color w:val="000000"/>
          <w:sz w:val="28"/>
          <w:szCs w:val="28"/>
        </w:rPr>
        <w:lastRenderedPageBreak/>
        <w:t xml:space="preserve">специальности и овладении практическими навыками в действиях при вооружении, на военной и специальной технике самостоятельно и в составе подразделений (экипажей, расчетов) в различных условиях обстановки; </w:t>
      </w:r>
      <w:proofErr w:type="gramStart"/>
      <w:r w:rsidRPr="00DE15D7">
        <w:rPr>
          <w:rStyle w:val="12"/>
          <w:color w:val="000000"/>
          <w:sz w:val="28"/>
          <w:szCs w:val="28"/>
        </w:rPr>
        <w:t>обучении работе на перспективных и существующих средствах (комплексах) автоматизированных систем управления войсками и оружием, ориентированию на местности и оказанию первой помощи; повышении уровня индивидуальной подготовки военнослужащих, проходящих военную службу по контракту и по призыву;</w:t>
      </w:r>
      <w:proofErr w:type="gramEnd"/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1.08.2015 г. по 9.08.2015 года;</w:t>
      </w:r>
    </w:p>
    <w:p w:rsidR="00284E17" w:rsidRPr="00DE15D7" w:rsidRDefault="00284E1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одиночной подготовки будет подготовлено: 214 военнослужащих.</w:t>
      </w:r>
    </w:p>
    <w:p w:rsidR="00284E17" w:rsidRPr="008E16D7" w:rsidRDefault="00730470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6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84E17" w:rsidRPr="008E16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отделений, экипажей, расчётов:</w:t>
      </w:r>
    </w:p>
    <w:p w:rsidR="00284E17" w:rsidRPr="00DE15D7" w:rsidRDefault="00284E1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повышение подготовки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отделении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, экипажей, расчетов  до уровня, необходимого для успешного выполнения отделением (расчетом) боевых задач, освоении образцов вооружения, военной техники, автоматизированных систем управления;</w:t>
      </w:r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10.08.2015 г. по 23.08.2015 года;</w:t>
      </w:r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Проведение практических стрельб (выполнение задач 1 «А») провести с 8-9.09.2015 года.</w:t>
      </w:r>
    </w:p>
    <w:p w:rsidR="00284E17" w:rsidRPr="00DE15D7" w:rsidRDefault="00284E1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слаживания отделений, экипажей, расчётов будет подготовлено: 36 отделений, экипажей, расчётов.</w:t>
      </w:r>
    </w:p>
    <w:p w:rsidR="00284E17" w:rsidRPr="008E16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6D7">
        <w:rPr>
          <w:rFonts w:ascii="Times New Roman" w:hAnsi="Times New Roman" w:cs="Times New Roman"/>
          <w:sz w:val="28"/>
          <w:szCs w:val="28"/>
        </w:rPr>
        <w:t xml:space="preserve">- </w:t>
      </w:r>
      <w:r w:rsidRPr="008E16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взводов:</w:t>
      </w:r>
    </w:p>
    <w:p w:rsidR="00284E17" w:rsidRPr="00DE15D7" w:rsidRDefault="00284E1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повышение подготовки  огневых взводов, взводов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до уровня, необходимого для успешного выполнения боевых задач взводом, как в составе батареи, так  и самостоятельно.  </w:t>
      </w:r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24.08.2015 г. по 08.09.2015 года;</w:t>
      </w:r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Проведение практических стрельб (выполнение задач 1 «Б») провести с 6-8.09.2015 года.</w:t>
      </w:r>
    </w:p>
    <w:p w:rsidR="00284E17" w:rsidRPr="00DE15D7" w:rsidRDefault="00284E1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слаживания взводов будет подготовлено: 13 взводов.</w:t>
      </w:r>
    </w:p>
    <w:p w:rsidR="00284E17" w:rsidRPr="008E16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6D7">
        <w:rPr>
          <w:rFonts w:ascii="Times New Roman" w:hAnsi="Times New Roman" w:cs="Times New Roman"/>
          <w:sz w:val="28"/>
          <w:szCs w:val="28"/>
        </w:rPr>
        <w:t xml:space="preserve">- </w:t>
      </w:r>
      <w:r w:rsidRPr="008E16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батарей:</w:t>
      </w:r>
    </w:p>
    <w:p w:rsidR="00284E17" w:rsidRPr="00DE15D7" w:rsidRDefault="00284E1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повышение подготовки артиллерийских батарей до уровня, необходимого для успешного выполнения боевых задач батареи, как в составе дивизиона, так  и самостоятельно.  Повышение практических навыков командиров в организации боевых действий непрерывном управлении подразделением, огнем.</w:t>
      </w:r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09.09.2015 г. по 27.09.2015 года;</w:t>
      </w:r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Проведение тактических учений батарей провести с 20-27.09.2015 года.</w:t>
      </w:r>
    </w:p>
    <w:p w:rsidR="00284E17" w:rsidRPr="00DE15D7" w:rsidRDefault="00284E1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слаживания батарей будет подготовлено: 4 батареи.</w:t>
      </w:r>
    </w:p>
    <w:p w:rsidR="00284E17" w:rsidRPr="008E16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6D7">
        <w:rPr>
          <w:rFonts w:ascii="Times New Roman" w:hAnsi="Times New Roman" w:cs="Times New Roman"/>
          <w:sz w:val="28"/>
          <w:szCs w:val="28"/>
        </w:rPr>
        <w:t xml:space="preserve">- </w:t>
      </w:r>
      <w:r w:rsidRPr="008E16D7">
        <w:rPr>
          <w:rFonts w:ascii="Times New Roman" w:hAnsi="Times New Roman" w:cs="Times New Roman"/>
          <w:b/>
          <w:sz w:val="28"/>
          <w:szCs w:val="28"/>
        </w:rPr>
        <w:t>совершенствование подготовки и слаживания дивизионов:</w:t>
      </w:r>
    </w:p>
    <w:p w:rsidR="00284E17" w:rsidRPr="00DE15D7" w:rsidRDefault="00284E1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 повышение подготовки артиллерийских дивизионов  до уровня, необходимого для успешного выполнения боевых задач дивизиона, как в составе </w:t>
      </w:r>
      <w:r w:rsidR="00746ADE">
        <w:rPr>
          <w:rFonts w:ascii="Times New Roman" w:hAnsi="Times New Roman" w:cs="Times New Roman"/>
          <w:sz w:val="28"/>
          <w:szCs w:val="28"/>
        </w:rPr>
        <w:t>части</w:t>
      </w:r>
      <w:r w:rsidRPr="00DE15D7">
        <w:rPr>
          <w:rFonts w:ascii="Times New Roman" w:hAnsi="Times New Roman" w:cs="Times New Roman"/>
          <w:sz w:val="28"/>
          <w:szCs w:val="28"/>
        </w:rPr>
        <w:t xml:space="preserve">, так  и самостоятельно.  Повышение практических навыков командиров в организации боевых действий непрерывном управлении </w:t>
      </w:r>
      <w:r w:rsidRPr="00DE15D7">
        <w:rPr>
          <w:rFonts w:ascii="Times New Roman" w:hAnsi="Times New Roman" w:cs="Times New Roman"/>
          <w:sz w:val="28"/>
          <w:szCs w:val="28"/>
        </w:rPr>
        <w:lastRenderedPageBreak/>
        <w:t>подразделениями и поддержании взаимодействия с общевойсковыми подразделениями и артиллерийской разведки.</w:t>
      </w:r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28.09.2015 г. по 31.10.2015 года</w:t>
      </w:r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Проведение тактических учений дивизиона провести с 20-23.09.2015 года.</w:t>
      </w:r>
    </w:p>
    <w:p w:rsidR="00284E17" w:rsidRPr="00DE15D7" w:rsidRDefault="00284E17" w:rsidP="006C2CEC">
      <w:pPr>
        <w:pStyle w:val="af3"/>
        <w:tabs>
          <w:tab w:val="right" w:pos="0"/>
          <w:tab w:val="left" w:pos="426"/>
        </w:tabs>
        <w:spacing w:after="0"/>
        <w:ind w:left="0" w:right="2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слаживания дивизиона будет подготовлено: 1 дивизион.</w:t>
      </w:r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Слаживание подразделений ПВО:</w:t>
      </w:r>
    </w:p>
    <w:p w:rsidR="00284E17" w:rsidRPr="008E16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6D7">
        <w:rPr>
          <w:rFonts w:ascii="Times New Roman" w:hAnsi="Times New Roman" w:cs="Times New Roman"/>
          <w:sz w:val="28"/>
          <w:szCs w:val="28"/>
        </w:rPr>
        <w:t xml:space="preserve">- </w:t>
      </w:r>
      <w:r w:rsidRPr="008E16D7">
        <w:rPr>
          <w:rFonts w:ascii="Times New Roman" w:hAnsi="Times New Roman" w:cs="Times New Roman"/>
          <w:b/>
          <w:sz w:val="28"/>
          <w:szCs w:val="28"/>
        </w:rPr>
        <w:t>совершенствование одиночной подготовки:</w:t>
      </w:r>
    </w:p>
    <w:p w:rsidR="00284E17" w:rsidRPr="00DE15D7" w:rsidRDefault="00284E17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Целью считать:  подготовка военнослужащего к успешному выполнению боевой задачи по предназначению, </w:t>
      </w:r>
      <w:r w:rsidRPr="00DE15D7">
        <w:rPr>
          <w:rStyle w:val="12"/>
          <w:color w:val="000000"/>
          <w:sz w:val="28"/>
          <w:szCs w:val="28"/>
        </w:rPr>
        <w:t xml:space="preserve">на привитии твердых знаний по специальности и овладении практическими навыками в действиях при вооружении, на военной и специальной технике самостоятельно и в составе подразделений (экипажей, расчетов) в различных условиях обстановки; </w:t>
      </w:r>
      <w:proofErr w:type="gramStart"/>
      <w:r w:rsidRPr="00DE15D7">
        <w:rPr>
          <w:rStyle w:val="12"/>
          <w:color w:val="000000"/>
          <w:sz w:val="28"/>
          <w:szCs w:val="28"/>
        </w:rPr>
        <w:t>обучении работе на перспективных и существующих средствах (комплексах) автоматизированных систем управления войсками и оружием, ориентированию на местности и оказанию первой помощи; повышении уровня индивидуальной подготовки военнослужащих, проходящих военную службу по контракту и по призыву;</w:t>
      </w:r>
      <w:proofErr w:type="gramEnd"/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1.08.2015 г. по 9.08.2015 года;</w:t>
      </w:r>
    </w:p>
    <w:p w:rsidR="00284E17" w:rsidRPr="00DE15D7" w:rsidRDefault="00284E1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одиночной подготовки будет подготовлено: 37 военнослужащих.</w:t>
      </w:r>
    </w:p>
    <w:p w:rsidR="00284E17" w:rsidRPr="008E16D7" w:rsidRDefault="00730470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6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84E17" w:rsidRPr="008E16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отделений, экипажей, расчётов:</w:t>
      </w:r>
    </w:p>
    <w:p w:rsidR="00284E17" w:rsidRPr="00DE15D7" w:rsidRDefault="00284E1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повышение подготовки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отделении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, экипажей, расчетов  до уровня, необходимого для успешного выполнения отделением (расчетом) боевых задач, освоении образцов вооружения, военной техники, автоматизированных систем управления;</w:t>
      </w:r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10.08.2015 г. по 23.08.2015 года;</w:t>
      </w:r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Проведение ЗУС (выполнение задач 1 У) провести с 8.09-9.09.2015 года.</w:t>
      </w:r>
    </w:p>
    <w:p w:rsidR="00284E17" w:rsidRPr="00DE15D7" w:rsidRDefault="00284E1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слаживания отделений, экипажей, расчётов будет подготовлено: 6 отделений ЗРК «Стрела – 10», 3 отделения ПЗРК «Игла»;</w:t>
      </w:r>
    </w:p>
    <w:p w:rsidR="00284E17" w:rsidRPr="008E16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6D7">
        <w:rPr>
          <w:rFonts w:ascii="Times New Roman" w:hAnsi="Times New Roman" w:cs="Times New Roman"/>
          <w:sz w:val="28"/>
          <w:szCs w:val="28"/>
        </w:rPr>
        <w:t xml:space="preserve">- </w:t>
      </w:r>
      <w:r w:rsidRPr="008E16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взводов:</w:t>
      </w:r>
    </w:p>
    <w:p w:rsidR="00284E17" w:rsidRPr="00DE15D7" w:rsidRDefault="00284E1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повышение подготовки  огневых взводов, взводов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до уровня, необходимого для успешного выполнения боевых задач взводом, как в составе батареи, так  и самостоятельно.  </w:t>
      </w:r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24.08.2015 г. по 06.09.2015 года;</w:t>
      </w:r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Проведение ЗУС (выполнение задач 2 У) провести с 5.09-6.09.2015 года.</w:t>
      </w:r>
    </w:p>
    <w:p w:rsidR="00284E17" w:rsidRPr="00DE15D7" w:rsidRDefault="00284E1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слаживания взводов будет подготовлено: 2 взвода ЗРК «Стрела – 10», взвод ПЗРК «Игла».</w:t>
      </w:r>
    </w:p>
    <w:p w:rsidR="00284E17" w:rsidRPr="008E16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6D7">
        <w:rPr>
          <w:rFonts w:ascii="Times New Roman" w:hAnsi="Times New Roman" w:cs="Times New Roman"/>
          <w:sz w:val="28"/>
          <w:szCs w:val="28"/>
        </w:rPr>
        <w:t xml:space="preserve">- </w:t>
      </w:r>
      <w:r w:rsidRPr="008E16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батарей:</w:t>
      </w:r>
    </w:p>
    <w:p w:rsidR="00284E17" w:rsidRPr="00DE15D7" w:rsidRDefault="00284E1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повышение подготовки зенитной ракетной батареи до уровня, необходимого для успешного выполнения боевых задач батареи, как в составе дивизиона, так  и самостоятельно.  Повышение практических навыков командиров в организации боевых действий непрерывном управлении подразделением, огнем.</w:t>
      </w:r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>с 07.09.2015 г. по 27.09.2015 года;</w:t>
      </w:r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Проведение тактических учений батареи провести с 26.09-27.09.2015 года.</w:t>
      </w:r>
    </w:p>
    <w:p w:rsidR="00284E17" w:rsidRPr="00DE15D7" w:rsidRDefault="00284E1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слаживания батарей будет подготовлено: 1 батарея ЗРК «Стрела – 10».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Слаживание разведывательных подразделений:</w:t>
      </w:r>
    </w:p>
    <w:p w:rsidR="0094702C" w:rsidRPr="00730470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12"/>
          <w:b/>
          <w:sz w:val="28"/>
          <w:szCs w:val="28"/>
        </w:rPr>
      </w:pPr>
      <w:r w:rsidRPr="00DE15D7">
        <w:rPr>
          <w:rStyle w:val="12"/>
          <w:b/>
          <w:sz w:val="28"/>
          <w:szCs w:val="28"/>
        </w:rPr>
        <w:t>Состав</w:t>
      </w:r>
      <w:r w:rsidRPr="00DE15D7">
        <w:rPr>
          <w:rStyle w:val="7"/>
          <w:sz w:val="28"/>
          <w:szCs w:val="28"/>
        </w:rPr>
        <w:t>разведывательных подразделений, входящих в БТГр</w:t>
      </w:r>
      <w:r w:rsidR="00730470">
        <w:rPr>
          <w:rStyle w:val="12"/>
          <w:b/>
          <w:sz w:val="28"/>
          <w:szCs w:val="28"/>
        </w:rPr>
        <w:t>:</w:t>
      </w:r>
    </w:p>
    <w:p w:rsidR="0094702C" w:rsidRPr="00DE15D7" w:rsidRDefault="0094702C" w:rsidP="006C2CEC">
      <w:pPr>
        <w:pStyle w:val="70"/>
        <w:numPr>
          <w:ilvl w:val="0"/>
          <w:numId w:val="30"/>
        </w:numPr>
        <w:shd w:val="clear" w:color="auto" w:fill="auto"/>
        <w:spacing w:before="0" w:line="240" w:lineRule="auto"/>
        <w:ind w:left="0" w:right="20" w:firstLine="709"/>
        <w:rPr>
          <w:rStyle w:val="7"/>
          <w:color w:val="000000"/>
          <w:sz w:val="28"/>
          <w:szCs w:val="28"/>
        </w:rPr>
      </w:pPr>
      <w:r w:rsidRPr="00DE15D7">
        <w:rPr>
          <w:rStyle w:val="7"/>
          <w:color w:val="000000"/>
          <w:sz w:val="28"/>
          <w:szCs w:val="28"/>
        </w:rPr>
        <w:t>разведывательная рота разведывательного батальона;</w:t>
      </w:r>
    </w:p>
    <w:p w:rsidR="0094702C" w:rsidRPr="00DE15D7" w:rsidRDefault="0094702C" w:rsidP="006C2CEC">
      <w:pPr>
        <w:pStyle w:val="70"/>
        <w:numPr>
          <w:ilvl w:val="0"/>
          <w:numId w:val="30"/>
        </w:numPr>
        <w:shd w:val="clear" w:color="auto" w:fill="auto"/>
        <w:spacing w:before="0" w:line="240" w:lineRule="auto"/>
        <w:ind w:left="0" w:right="20" w:firstLine="709"/>
        <w:rPr>
          <w:rStyle w:val="7"/>
          <w:color w:val="000000"/>
          <w:sz w:val="28"/>
          <w:szCs w:val="28"/>
        </w:rPr>
      </w:pPr>
      <w:r w:rsidRPr="00DE15D7">
        <w:rPr>
          <w:rStyle w:val="7"/>
          <w:color w:val="000000"/>
          <w:sz w:val="28"/>
          <w:szCs w:val="28"/>
        </w:rPr>
        <w:t>1 рота Специального Назначения батальона Специального Назначения;</w:t>
      </w:r>
    </w:p>
    <w:p w:rsidR="0094702C" w:rsidRPr="00DE15D7" w:rsidRDefault="0094702C" w:rsidP="006C2CEC">
      <w:pPr>
        <w:pStyle w:val="70"/>
        <w:numPr>
          <w:ilvl w:val="0"/>
          <w:numId w:val="30"/>
        </w:numPr>
        <w:shd w:val="clear" w:color="auto" w:fill="auto"/>
        <w:spacing w:before="0" w:line="240" w:lineRule="auto"/>
        <w:ind w:left="0" w:right="20" w:firstLine="709"/>
        <w:rPr>
          <w:rStyle w:val="7"/>
          <w:color w:val="000000"/>
          <w:sz w:val="28"/>
          <w:szCs w:val="28"/>
        </w:rPr>
      </w:pPr>
      <w:r w:rsidRPr="00DE15D7">
        <w:rPr>
          <w:rStyle w:val="7"/>
          <w:color w:val="000000"/>
          <w:sz w:val="28"/>
          <w:szCs w:val="28"/>
        </w:rPr>
        <w:t>расчёт БЛА БД «Гранат-2»</w:t>
      </w:r>
    </w:p>
    <w:p w:rsidR="0094702C" w:rsidRPr="00DE15D7" w:rsidRDefault="0094702C" w:rsidP="006C2CE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одиночной подготовки: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 дать военнослужащим знания, привить умения и навыки (освоить военно-учётные специальности), необходимые для выполнения обязанностей в бою, при обращении с оружием, военной техникой и несении повседневной службы.</w:t>
      </w:r>
    </w:p>
    <w:p w:rsidR="0094702C" w:rsidRPr="00DE15D7" w:rsidRDefault="0094702C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Основными формами совершенствования одиночной подготовки считать тренировки (тренажи), контрольные занятия.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1.08 по 9.08;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совершенствованияслаживания отделений, экипажей, расчётов в период с 1.08 по 9.08 провести занятия по тактической (тактико-специальной) подготовке, специальной подготовке, технической подготовке в системе ЕДР.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в системе ЕДР провести 4.08.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одиночной подготовки завершить проведением  контрольно-комплексных занятий  с 24.08 по 29.08 с отработкой одиночных нормативов по тактической (тактико-специальной)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пециальной подготовке, </w:t>
      </w:r>
      <w:r w:rsidRPr="00DE15D7">
        <w:rPr>
          <w:rFonts w:ascii="Times New Roman" w:hAnsi="Times New Roman" w:cs="Times New Roman"/>
          <w:bCs/>
          <w:sz w:val="28"/>
          <w:szCs w:val="28"/>
        </w:rPr>
        <w:t>тем самым добиться целей совершенствования одиночной подготовки.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отделений, экипажей, расчётов: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обучение военнослужащих в составе экипажей, расчётов, подразделений, согласованным совместным действиям и использованию группового оружия и техники при выполнении задач в бою. 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слаживания отделений, экипажей, расчётов считать тренировки (тренажи), контрольные занятия, контрольно-комплексные занятия инструкторско-методические занятия.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10.08. по 23.08;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совершенствованияслаживания отделений, экипажей, расчётов в период с 10.08. по 23.08провести занятия по тактической (тактико-специальной) подготовке, специальной подготовке, технической подготовке в системе ЕДР.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в системе ЕДР провести 11,18.08.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Cs/>
          <w:sz w:val="28"/>
          <w:szCs w:val="28"/>
        </w:rPr>
        <w:t xml:space="preserve">Завершить </w:t>
      </w:r>
      <w:r w:rsidRPr="00DE15D7">
        <w:rPr>
          <w:rFonts w:ascii="Times New Roman" w:hAnsi="Times New Roman" w:cs="Times New Roman"/>
          <w:sz w:val="28"/>
          <w:szCs w:val="28"/>
        </w:rPr>
        <w:t>подготовку и слаживание отделений (экипажей, расчетов) проведением контрольных занятий и проверки слаженности отделений с 24.08 по 29.08. с отработкой одиночных и групповых нормативов по тактической (тактико-специальной), специальной подготовке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 завершению совершенствования слаживания отделений, экипажей, расчётов иметь подготовленных: </w:t>
      </w:r>
    </w:p>
    <w:p w:rsidR="0094702C" w:rsidRPr="00DE15D7" w:rsidRDefault="0094702C" w:rsidP="006C2CEC">
      <w:pPr>
        <w:pStyle w:val="70"/>
        <w:shd w:val="clear" w:color="auto" w:fill="auto"/>
        <w:spacing w:before="0" w:line="240" w:lineRule="auto"/>
        <w:ind w:right="20" w:firstLine="709"/>
        <w:rPr>
          <w:b w:val="0"/>
          <w:sz w:val="28"/>
          <w:szCs w:val="28"/>
        </w:rPr>
      </w:pPr>
      <w:r w:rsidRPr="00DE15D7">
        <w:rPr>
          <w:b w:val="0"/>
          <w:sz w:val="28"/>
          <w:szCs w:val="28"/>
        </w:rPr>
        <w:t>- ро-9</w:t>
      </w:r>
    </w:p>
    <w:p w:rsidR="0094702C" w:rsidRPr="00DE15D7" w:rsidRDefault="0094702C" w:rsidP="006C2CEC">
      <w:pPr>
        <w:pStyle w:val="70"/>
        <w:shd w:val="clear" w:color="auto" w:fill="auto"/>
        <w:spacing w:before="0" w:line="240" w:lineRule="auto"/>
        <w:ind w:right="20" w:firstLine="709"/>
        <w:rPr>
          <w:b w:val="0"/>
          <w:sz w:val="28"/>
          <w:szCs w:val="28"/>
        </w:rPr>
      </w:pPr>
      <w:r w:rsidRPr="00DE15D7">
        <w:rPr>
          <w:b w:val="0"/>
          <w:sz w:val="28"/>
          <w:szCs w:val="28"/>
        </w:rPr>
        <w:lastRenderedPageBreak/>
        <w:t xml:space="preserve">- </w:t>
      </w:r>
      <w:proofErr w:type="spellStart"/>
      <w:r w:rsidRPr="00DE15D7">
        <w:rPr>
          <w:b w:val="0"/>
          <w:sz w:val="28"/>
          <w:szCs w:val="28"/>
        </w:rPr>
        <w:t>роСпН</w:t>
      </w:r>
      <w:proofErr w:type="spellEnd"/>
      <w:r w:rsidRPr="00DE15D7">
        <w:rPr>
          <w:b w:val="0"/>
          <w:sz w:val="28"/>
          <w:szCs w:val="28"/>
        </w:rPr>
        <w:t xml:space="preserve"> – 8</w:t>
      </w:r>
    </w:p>
    <w:p w:rsidR="0094702C" w:rsidRPr="00DE15D7" w:rsidRDefault="0094702C" w:rsidP="006C2CEC">
      <w:pPr>
        <w:pStyle w:val="70"/>
        <w:shd w:val="clear" w:color="auto" w:fill="auto"/>
        <w:spacing w:before="0" w:line="240" w:lineRule="auto"/>
        <w:ind w:right="20" w:firstLine="709"/>
        <w:rPr>
          <w:b w:val="0"/>
          <w:sz w:val="28"/>
          <w:szCs w:val="28"/>
        </w:rPr>
      </w:pPr>
      <w:r w:rsidRPr="00DE15D7">
        <w:rPr>
          <w:b w:val="0"/>
          <w:sz w:val="28"/>
          <w:szCs w:val="28"/>
        </w:rPr>
        <w:t>- расчёт БЛА БД - 1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взводов: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совершенствование  способов согласованных действий в различных условиях обстановки в составе взвода, организация взаимодействия внутри взвода, совершенствование, при этом, своих навыков в организации боевых действий;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слаживания взводов является тренировки (тренажи), контрольные занятия, инструкторско-методические занятия, тактические занятия, тактико-специальные занятия.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24.08 по 08.09;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взводов в период с 24.08 по 08.09 провести занятия по тактической (тактико-специальной) подготовке, специальной подготовке, технической подготовке в системе ЕДР.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в системе ЕДР провести 25.08; 1,8.09.</w:t>
      </w:r>
    </w:p>
    <w:p w:rsidR="0094702C" w:rsidRPr="00DE15D7" w:rsidRDefault="0094702C" w:rsidP="006C2CEC">
      <w:pPr>
        <w:pStyle w:val="70"/>
        <w:shd w:val="clear" w:color="auto" w:fill="auto"/>
        <w:spacing w:before="0" w:line="240" w:lineRule="auto"/>
        <w:ind w:right="20" w:firstLine="709"/>
        <w:rPr>
          <w:b w:val="0"/>
          <w:sz w:val="28"/>
          <w:szCs w:val="28"/>
        </w:rPr>
      </w:pPr>
      <w:r w:rsidRPr="00DE15D7">
        <w:rPr>
          <w:rStyle w:val="7"/>
          <w:sz w:val="28"/>
          <w:szCs w:val="28"/>
        </w:rPr>
        <w:t xml:space="preserve">Завершить </w:t>
      </w:r>
      <w:r w:rsidRPr="00DE15D7">
        <w:rPr>
          <w:b w:val="0"/>
          <w:color w:val="000000"/>
          <w:sz w:val="28"/>
          <w:szCs w:val="28"/>
        </w:rPr>
        <w:t>подготовку и слаживание взводов</w:t>
      </w:r>
      <w:r w:rsidRPr="00DE15D7">
        <w:rPr>
          <w:b w:val="0"/>
          <w:sz w:val="28"/>
          <w:szCs w:val="28"/>
        </w:rPr>
        <w:t xml:space="preserve"> проведением контрольных занятий и проверки слаженности взводов 21-26.09.2015 года с отработкой нормативов по предметам боевой подготовки, тем самым добиться целей </w:t>
      </w:r>
      <w:r w:rsidRPr="00DE15D7">
        <w:rPr>
          <w:b w:val="0"/>
          <w:color w:val="000000"/>
          <w:sz w:val="28"/>
          <w:szCs w:val="28"/>
        </w:rPr>
        <w:t>подготовки и слаживания взводов</w:t>
      </w:r>
      <w:r w:rsidRPr="00DE15D7">
        <w:rPr>
          <w:b w:val="0"/>
          <w:sz w:val="28"/>
          <w:szCs w:val="28"/>
        </w:rPr>
        <w:t>.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взводов иметь подготовленных:</w:t>
      </w:r>
    </w:p>
    <w:p w:rsidR="0094702C" w:rsidRPr="00DE15D7" w:rsidRDefault="0094702C" w:rsidP="006C2CEC">
      <w:pPr>
        <w:pStyle w:val="70"/>
        <w:shd w:val="clear" w:color="auto" w:fill="auto"/>
        <w:spacing w:before="0" w:line="240" w:lineRule="auto"/>
        <w:ind w:right="20" w:firstLine="709"/>
        <w:rPr>
          <w:b w:val="0"/>
          <w:sz w:val="28"/>
          <w:szCs w:val="28"/>
        </w:rPr>
      </w:pPr>
      <w:r w:rsidRPr="00DE15D7">
        <w:rPr>
          <w:b w:val="0"/>
          <w:sz w:val="28"/>
          <w:szCs w:val="28"/>
        </w:rPr>
        <w:t>- рв – 3,</w:t>
      </w:r>
    </w:p>
    <w:p w:rsidR="0094702C" w:rsidRPr="00DE15D7" w:rsidRDefault="0094702C" w:rsidP="006C2CEC">
      <w:pPr>
        <w:pStyle w:val="70"/>
        <w:shd w:val="clear" w:color="auto" w:fill="auto"/>
        <w:spacing w:before="0" w:line="240" w:lineRule="auto"/>
        <w:ind w:right="20" w:firstLine="709"/>
        <w:rPr>
          <w:b w:val="0"/>
          <w:sz w:val="28"/>
          <w:szCs w:val="28"/>
        </w:rPr>
      </w:pPr>
      <w:r w:rsidRPr="00DE15D7">
        <w:rPr>
          <w:b w:val="0"/>
          <w:sz w:val="28"/>
          <w:szCs w:val="28"/>
        </w:rPr>
        <w:t xml:space="preserve">- РГ </w:t>
      </w:r>
      <w:proofErr w:type="spellStart"/>
      <w:r w:rsidRPr="00DE15D7">
        <w:rPr>
          <w:b w:val="0"/>
          <w:sz w:val="28"/>
          <w:szCs w:val="28"/>
        </w:rPr>
        <w:t>СпН</w:t>
      </w:r>
      <w:proofErr w:type="spellEnd"/>
      <w:r w:rsidRPr="00DE15D7">
        <w:rPr>
          <w:b w:val="0"/>
          <w:sz w:val="28"/>
          <w:szCs w:val="28"/>
        </w:rPr>
        <w:t xml:space="preserve"> – 4.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рот:</w:t>
      </w:r>
    </w:p>
    <w:p w:rsidR="0094702C" w:rsidRPr="00DE15D7" w:rsidRDefault="0094702C" w:rsidP="006C2CEC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отработка до совершенства способов согласованных действий в различных условиях обстановки в составе роты и организация взаимодействия внутри роты, а также с поддерживающими силами и средствами и подразделениями обеспечения. Совершенствовать навыки в организации боевых действий;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слаживания рот считать тренировки (тренажи), контрольные занятия, инструкторско-методические занятия, тактические и тактико-строевые занятия, ротные тактико-специальные учения.</w:t>
      </w:r>
    </w:p>
    <w:p w:rsidR="0094702C" w:rsidRPr="00DE15D7" w:rsidRDefault="0094702C" w:rsidP="006C2CEC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с 09.09. по 27.09;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рот в период с 09.09. по 27.09</w:t>
      </w:r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провести занятия по тактической (тактико-специальной) подготовке, специальной подготовке, технической подготовке в системе ЕДР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702C" w:rsidRPr="00DE15D7" w:rsidRDefault="0094702C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в системе ЕДР провести 15, 22, 29.09.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Итогами подготовки разведывательных рот считать проведение РТСУ, тем самым добиться целей подготовки и слаживания рот.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РТСУ провести:</w:t>
      </w:r>
    </w:p>
    <w:p w:rsidR="0094702C" w:rsidRPr="00DE15D7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РР РБ</w:t>
      </w:r>
      <w:r w:rsidRPr="00DE15D7">
        <w:rPr>
          <w:rFonts w:ascii="Times New Roman" w:hAnsi="Times New Roman" w:cs="Times New Roman"/>
          <w:sz w:val="28"/>
          <w:szCs w:val="28"/>
        </w:rPr>
        <w:tab/>
      </w:r>
      <w:r w:rsidR="008E16D7">
        <w:rPr>
          <w:rFonts w:ascii="Times New Roman" w:hAnsi="Times New Roman" w:cs="Times New Roman"/>
          <w:sz w:val="28"/>
          <w:szCs w:val="28"/>
        </w:rPr>
        <w:t xml:space="preserve"> - </w:t>
      </w:r>
      <w:r w:rsidRPr="00DE15D7">
        <w:rPr>
          <w:rFonts w:ascii="Times New Roman" w:hAnsi="Times New Roman" w:cs="Times New Roman"/>
          <w:sz w:val="28"/>
          <w:szCs w:val="28"/>
        </w:rPr>
        <w:t>21-26.09.2015 года</w:t>
      </w:r>
    </w:p>
    <w:p w:rsidR="0094702C" w:rsidRPr="00DE15D7" w:rsidRDefault="0094702C" w:rsidP="006C2CEC">
      <w:pPr>
        <w:ind w:right="2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1 р.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СпНБСпН</w:t>
      </w:r>
      <w:proofErr w:type="spellEnd"/>
      <w:r w:rsidR="008E16D7">
        <w:rPr>
          <w:rFonts w:ascii="Times New Roman" w:hAnsi="Times New Roman" w:cs="Times New Roman"/>
          <w:sz w:val="28"/>
          <w:szCs w:val="28"/>
        </w:rPr>
        <w:t xml:space="preserve"> -</w:t>
      </w:r>
      <w:r w:rsidRPr="00DE15D7">
        <w:rPr>
          <w:rFonts w:ascii="Times New Roman" w:hAnsi="Times New Roman" w:cs="Times New Roman"/>
          <w:sz w:val="28"/>
          <w:szCs w:val="28"/>
        </w:rPr>
        <w:t>14-19.09.2015 года</w:t>
      </w:r>
    </w:p>
    <w:p w:rsidR="0094702C" w:rsidRPr="00DE15D7" w:rsidRDefault="0094702C" w:rsidP="006C2CEC">
      <w:pPr>
        <w:pStyle w:val="af7"/>
        <w:widowControl w:val="0"/>
        <w:spacing w:after="0" w:line="240" w:lineRule="auto"/>
        <w:ind w:left="0" w:right="2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слаживания иметь </w:t>
      </w:r>
      <w:proofErr w:type="gramStart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подготовленных</w:t>
      </w:r>
      <w:proofErr w:type="gramEnd"/>
      <w:r w:rsidRPr="00DE15D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4702C" w:rsidRPr="00DE15D7" w:rsidRDefault="0094702C" w:rsidP="006C2CEC">
      <w:pPr>
        <w:pStyle w:val="70"/>
        <w:shd w:val="clear" w:color="auto" w:fill="auto"/>
        <w:spacing w:before="0" w:line="240" w:lineRule="auto"/>
        <w:ind w:right="20" w:firstLine="709"/>
        <w:rPr>
          <w:b w:val="0"/>
          <w:sz w:val="28"/>
          <w:szCs w:val="28"/>
        </w:rPr>
      </w:pPr>
      <w:r w:rsidRPr="00DE15D7">
        <w:rPr>
          <w:b w:val="0"/>
          <w:sz w:val="28"/>
          <w:szCs w:val="28"/>
        </w:rPr>
        <w:t xml:space="preserve">- </w:t>
      </w:r>
      <w:proofErr w:type="spellStart"/>
      <w:r w:rsidRPr="00DE15D7">
        <w:rPr>
          <w:b w:val="0"/>
          <w:sz w:val="28"/>
          <w:szCs w:val="28"/>
        </w:rPr>
        <w:t>рр</w:t>
      </w:r>
      <w:proofErr w:type="spellEnd"/>
      <w:r w:rsidRPr="00DE15D7">
        <w:rPr>
          <w:b w:val="0"/>
          <w:sz w:val="28"/>
          <w:szCs w:val="28"/>
        </w:rPr>
        <w:t xml:space="preserve"> – 1,</w:t>
      </w:r>
    </w:p>
    <w:p w:rsidR="0094702C" w:rsidRPr="00DE15D7" w:rsidRDefault="0094702C" w:rsidP="006C2CEC">
      <w:pPr>
        <w:pStyle w:val="70"/>
        <w:shd w:val="clear" w:color="auto" w:fill="auto"/>
        <w:spacing w:before="0" w:line="240" w:lineRule="auto"/>
        <w:ind w:right="20" w:firstLine="709"/>
        <w:rPr>
          <w:b w:val="0"/>
          <w:sz w:val="28"/>
          <w:szCs w:val="28"/>
        </w:rPr>
      </w:pPr>
      <w:r w:rsidRPr="00DE15D7">
        <w:rPr>
          <w:b w:val="0"/>
          <w:sz w:val="28"/>
          <w:szCs w:val="28"/>
        </w:rPr>
        <w:t xml:space="preserve">- </w:t>
      </w:r>
      <w:proofErr w:type="spellStart"/>
      <w:r w:rsidRPr="00DE15D7">
        <w:rPr>
          <w:b w:val="0"/>
          <w:sz w:val="28"/>
          <w:szCs w:val="28"/>
        </w:rPr>
        <w:t>рСпН</w:t>
      </w:r>
      <w:proofErr w:type="spellEnd"/>
      <w:r w:rsidRPr="00DE15D7">
        <w:rPr>
          <w:b w:val="0"/>
          <w:sz w:val="28"/>
          <w:szCs w:val="28"/>
        </w:rPr>
        <w:t xml:space="preserve"> – 1.</w:t>
      </w:r>
    </w:p>
    <w:p w:rsidR="0094702C" w:rsidRPr="00DE15D7" w:rsidRDefault="0094702C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 xml:space="preserve">Итогом подготовки разведывательных подразделений считать участие в тактических учениях </w:t>
      </w:r>
      <w:r w:rsidR="0058746C">
        <w:rPr>
          <w:rFonts w:ascii="Times New Roman" w:hAnsi="Times New Roman" w:cs="Times New Roman"/>
          <w:sz w:val="28"/>
          <w:szCs w:val="28"/>
        </w:rPr>
        <w:t>части</w:t>
      </w:r>
      <w:r w:rsidRPr="00DE15D7">
        <w:rPr>
          <w:rFonts w:ascii="Times New Roman" w:hAnsi="Times New Roman" w:cs="Times New Roman"/>
          <w:sz w:val="28"/>
          <w:szCs w:val="28"/>
        </w:rPr>
        <w:t xml:space="preserve"> с 5.10 по 11.10.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color w:val="auto"/>
          <w:sz w:val="28"/>
          <w:szCs w:val="28"/>
        </w:rPr>
        <w:t>Слаживание сводного взвода РЭБ</w:t>
      </w:r>
      <w:r w:rsidRPr="00DE15D7">
        <w:rPr>
          <w:rFonts w:ascii="Times New Roman" w:hAnsi="Times New Roman" w:cs="Times New Roman"/>
          <w:b/>
          <w:sz w:val="28"/>
          <w:szCs w:val="28"/>
        </w:rPr>
        <w:t>: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Состав БТГр: сводный взвод РЭБ.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подразделения РЭБ БТГр провести:</w:t>
      </w:r>
    </w:p>
    <w:p w:rsidR="00DE15D7" w:rsidRPr="008E16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6D7">
        <w:rPr>
          <w:rFonts w:ascii="Times New Roman" w:hAnsi="Times New Roman" w:cs="Times New Roman"/>
          <w:sz w:val="28"/>
          <w:szCs w:val="28"/>
        </w:rPr>
        <w:t xml:space="preserve">- </w:t>
      </w:r>
      <w:r w:rsidRPr="008E16D7">
        <w:rPr>
          <w:rFonts w:ascii="Times New Roman" w:hAnsi="Times New Roman" w:cs="Times New Roman"/>
          <w:b/>
          <w:sz w:val="28"/>
          <w:szCs w:val="28"/>
        </w:rPr>
        <w:t>совершенствование одиночной подготовки: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12"/>
          <w:rFonts w:eastAsiaTheme="majorEastAsia"/>
          <w:sz w:val="28"/>
          <w:szCs w:val="28"/>
        </w:rPr>
      </w:pPr>
      <w:proofErr w:type="gramStart"/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подготовка военнослужащего к успешному выполнению боевой задачи по предназначению, </w:t>
      </w:r>
      <w:r w:rsidRPr="00DE15D7">
        <w:rPr>
          <w:rStyle w:val="12"/>
          <w:rFonts w:eastAsiaTheme="majorEastAsia"/>
          <w:sz w:val="28"/>
          <w:szCs w:val="28"/>
        </w:rPr>
        <w:t>на привитии твердых знаний по специальности и овладении практическими навыками в действиях при вооружении, на военной и специальной технике самостоятельно и в составе подразделений (экипажей, расчетов) в различных условиях обстановки; обучении работе на перспективных и существующих средствах (комплексах), повышении уровня индивидуальной подготовки военнослужащих, проходящих военную службу по контракту;</w:t>
      </w:r>
      <w:proofErr w:type="gramEnd"/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1.08.2015 г. по 9.08.2015 года;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одиночной подготовки будет подготовлено: 21 военнослужащий.</w:t>
      </w:r>
    </w:p>
    <w:p w:rsidR="00DE15D7" w:rsidRPr="008E16D7" w:rsidRDefault="00730470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6D7">
        <w:rPr>
          <w:rFonts w:ascii="Times New Roman" w:hAnsi="Times New Roman" w:cs="Times New Roman"/>
          <w:b/>
          <w:sz w:val="28"/>
          <w:szCs w:val="28"/>
        </w:rPr>
        <w:t>-</w:t>
      </w:r>
      <w:r w:rsidR="00DE15D7" w:rsidRPr="008E16D7">
        <w:rPr>
          <w:rFonts w:ascii="Times New Roman" w:hAnsi="Times New Roman" w:cs="Times New Roman"/>
          <w:b/>
          <w:sz w:val="28"/>
          <w:szCs w:val="28"/>
        </w:rPr>
        <w:t xml:space="preserve"> совершенствование слаживания отделений, экипажей: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повышение подготовки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отделении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, экипажей до уровня, необходимого для успешного выполнения отделением (экипажем) боевых задач, освоении образцов вооружения, военной техники, автоматизированных систем управления;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10.08.2015 г. по 23.08.2015 года;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слаживания отделений, экипажей, будет подготовлено: 2 отделения, 4 экипажа.</w:t>
      </w:r>
    </w:p>
    <w:p w:rsidR="00DE15D7" w:rsidRPr="008E16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6D7">
        <w:rPr>
          <w:rFonts w:ascii="Times New Roman" w:hAnsi="Times New Roman" w:cs="Times New Roman"/>
          <w:sz w:val="28"/>
          <w:szCs w:val="28"/>
        </w:rPr>
        <w:t xml:space="preserve">- </w:t>
      </w:r>
      <w:r w:rsidRPr="008E16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взводов: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повышение подготовки  взводов радиопомех, взвода управления до уровня, необходимого для успешного выполнения боевых задач взводом, как в составе роты, так  и самостоятельно.  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24.08.2015 г. по 08.09.2015 года;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слаживания взводов будет подготовлено: 1 взвод.</w:t>
      </w:r>
    </w:p>
    <w:p w:rsidR="00DE15D7" w:rsidRPr="00DE15D7" w:rsidRDefault="00DE15D7" w:rsidP="00DE15D7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Боевую подготовку подразделений организовать в соответствии с требованиями приказов Министра обороны Российской Федерации, Боевого устава по подготовке и ведению общевойскового боя (Боевых уставов родов войск и специальных войск), Программ боевой подготовки подразделений издание 2014 года (на незнакомых полигонах), соответствующих наставлений и руководств.</w:t>
      </w:r>
    </w:p>
    <w:p w:rsidR="00DE15D7" w:rsidRPr="00DE15D7" w:rsidRDefault="00DE15D7" w:rsidP="00DE15D7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Роты готовить к ведению самостоятельных действий в условиях противодействия </w:t>
      </w:r>
      <w:proofErr w:type="spellStart"/>
      <w:r w:rsidRPr="00DE15D7">
        <w:rPr>
          <w:rStyle w:val="12"/>
          <w:sz w:val="28"/>
          <w:szCs w:val="28"/>
        </w:rPr>
        <w:t>разведывательно</w:t>
      </w:r>
      <w:proofErr w:type="spellEnd"/>
      <w:r w:rsidRPr="00DE15D7">
        <w:rPr>
          <w:rStyle w:val="12"/>
          <w:sz w:val="28"/>
          <w:szCs w:val="28"/>
        </w:rPr>
        <w:t>–диверсионных групп и снайперских групп противника. Основой полевой выучки подразделений считать тактические (</w:t>
      </w:r>
      <w:proofErr w:type="spellStart"/>
      <w:r w:rsidRPr="00DE15D7">
        <w:rPr>
          <w:rStyle w:val="12"/>
          <w:sz w:val="28"/>
          <w:szCs w:val="28"/>
        </w:rPr>
        <w:t>тактико</w:t>
      </w:r>
      <w:proofErr w:type="spellEnd"/>
      <w:r w:rsidRPr="00DE15D7">
        <w:rPr>
          <w:rStyle w:val="12"/>
          <w:sz w:val="28"/>
          <w:szCs w:val="28"/>
        </w:rPr>
        <w:t>–специальные) учения.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 xml:space="preserve">Слаживание </w:t>
      </w:r>
      <w:proofErr w:type="gramStart"/>
      <w:r w:rsidRPr="00DE15D7">
        <w:rPr>
          <w:rFonts w:ascii="Times New Roman" w:hAnsi="Times New Roman" w:cs="Times New Roman"/>
          <w:b/>
          <w:sz w:val="28"/>
          <w:szCs w:val="28"/>
        </w:rPr>
        <w:t>медицинских</w:t>
      </w:r>
      <w:proofErr w:type="gramEnd"/>
      <w:r w:rsidRPr="00DE15D7">
        <w:rPr>
          <w:rFonts w:ascii="Times New Roman" w:hAnsi="Times New Roman" w:cs="Times New Roman"/>
          <w:b/>
          <w:sz w:val="28"/>
          <w:szCs w:val="28"/>
        </w:rPr>
        <w:t xml:space="preserve"> подразделения БТГр: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 xml:space="preserve">Состав БТГр: </w:t>
      </w:r>
      <w:r w:rsidRPr="00DE15D7">
        <w:rPr>
          <w:rFonts w:ascii="Times New Roman" w:hAnsi="Times New Roman" w:cs="Times New Roman"/>
          <w:sz w:val="28"/>
          <w:szCs w:val="28"/>
        </w:rPr>
        <w:t>медицинская группа БТГр.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 медицинской группы БТГр провести: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одиночной подготовки: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>Целью считать: совершенствование знаний, умений и практических навыков в организации оказания первой медицинской помощи и эвакуации раненых и больных.</w:t>
      </w:r>
    </w:p>
    <w:p w:rsidR="00CC6348" w:rsidRPr="00DE15D7" w:rsidRDefault="00CC6348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Основными методами, формами обучения личного состава на этапе  одиночной подготовки считать тренировки (тренажи), контрольные занятия.      </w:t>
      </w:r>
    </w:p>
    <w:p w:rsidR="00CC6348" w:rsidRPr="00DE15D7" w:rsidRDefault="00CC6348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Подготовку осуществить   с 1.08 по 9.08;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В ходе совершенствования одиночной подготовки в период с 1.08. по 9.08 провести занятия по </w:t>
      </w:r>
      <w:proofErr w:type="spellStart"/>
      <w:r w:rsidRPr="00DE15D7">
        <w:rPr>
          <w:rFonts w:ascii="Times New Roman" w:hAnsi="Times New Roman" w:cs="Times New Roman"/>
          <w:sz w:val="28"/>
          <w:szCs w:val="28"/>
        </w:rPr>
        <w:t>тактико</w:t>
      </w:r>
      <w:proofErr w:type="spellEnd"/>
      <w:r w:rsidRPr="00DE15D7">
        <w:rPr>
          <w:rFonts w:ascii="Times New Roman" w:hAnsi="Times New Roman" w:cs="Times New Roman"/>
          <w:sz w:val="28"/>
          <w:szCs w:val="28"/>
        </w:rPr>
        <w:t xml:space="preserve"> специальной подготовке.</w:t>
      </w:r>
    </w:p>
    <w:p w:rsidR="00CC6348" w:rsidRPr="00DE15D7" w:rsidRDefault="00CC6348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Период совершенствования одиночной подготовки закончить проведением  контрольных занятий 9.08.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одиночной подготовки будет подготовлено: 5 военнослужащих.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- совершенствование слаживания отделений:</w:t>
      </w:r>
    </w:p>
    <w:p w:rsidR="00CC6348" w:rsidRPr="00DE15D7" w:rsidRDefault="00CC6348" w:rsidP="006C2CEC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совершенствование знаний, умений и практических навыков в организации оказания первой медицинской помощи и эвакуации раненых и больных.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методами, формами обучения личного состава на этапе  одиночной подготовки считать тренировки (тренажи), контрольные занятия.      Подготовку осуществить   с 10.08. по 23.08;</w:t>
      </w:r>
    </w:p>
    <w:p w:rsidR="00CC6348" w:rsidRPr="00DE15D7" w:rsidRDefault="00CC6348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В ходе совершенствования слаживания отделений в период с 10.08. по 23.08 провести занятия по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тактико- специальной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, специальной подготовки.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период совершенствования слаживания отделений завершить  проведением  контрольных занятий с 24.08 по 29.08.: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 завершению совершенствования слаживания отделений будет подготовлено: </w:t>
      </w:r>
    </w:p>
    <w:p w:rsidR="00CC6348" w:rsidRPr="00DE15D7" w:rsidRDefault="00CC6348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- 1 отделение.</w:t>
      </w:r>
    </w:p>
    <w:p w:rsidR="00284E17" w:rsidRPr="00DE15D7" w:rsidRDefault="00284E17" w:rsidP="006C2CEC">
      <w:pPr>
        <w:tabs>
          <w:tab w:val="left" w:pos="426"/>
        </w:tabs>
        <w:ind w:right="2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15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Слаживание </w:t>
      </w:r>
      <w:r w:rsidRPr="00DE15D7">
        <w:rPr>
          <w:rFonts w:ascii="Times New Roman" w:hAnsi="Times New Roman" w:cs="Times New Roman"/>
          <w:b/>
          <w:sz w:val="28"/>
          <w:szCs w:val="28"/>
        </w:rPr>
        <w:t>огнеметного взвода роты РХБЗ</w:t>
      </w:r>
      <w:r w:rsidRPr="00DE15D7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 огнеметного взвода роты РХБЗ без одного огнеметного отделения БТГр провести:</w:t>
      </w:r>
    </w:p>
    <w:p w:rsidR="00284E17" w:rsidRPr="008E16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6D7">
        <w:rPr>
          <w:rFonts w:ascii="Times New Roman" w:hAnsi="Times New Roman" w:cs="Times New Roman"/>
          <w:sz w:val="28"/>
          <w:szCs w:val="28"/>
        </w:rPr>
        <w:t xml:space="preserve">- </w:t>
      </w:r>
      <w:r w:rsidRPr="008E16D7">
        <w:rPr>
          <w:rFonts w:ascii="Times New Roman" w:hAnsi="Times New Roman" w:cs="Times New Roman"/>
          <w:b/>
          <w:sz w:val="28"/>
          <w:szCs w:val="28"/>
        </w:rPr>
        <w:t>совершенствование одиночной подготовки:</w:t>
      </w:r>
    </w:p>
    <w:p w:rsidR="00284E17" w:rsidRPr="00DE15D7" w:rsidRDefault="00284E17" w:rsidP="006C2CEC">
      <w:pPr>
        <w:pStyle w:val="a6"/>
        <w:spacing w:line="240" w:lineRule="auto"/>
        <w:ind w:right="20" w:firstLine="709"/>
        <w:jc w:val="both"/>
        <w:rPr>
          <w:rStyle w:val="12"/>
          <w:color w:val="000000"/>
          <w:sz w:val="28"/>
          <w:szCs w:val="28"/>
        </w:rPr>
      </w:pPr>
      <w:proofErr w:type="gramStart"/>
      <w:r w:rsidRPr="00DE15D7">
        <w:rPr>
          <w:sz w:val="28"/>
          <w:szCs w:val="28"/>
        </w:rPr>
        <w:t xml:space="preserve">Целью считать:  подготовка военнослужащего к успешному выполнению боевой задачи по предназначению, </w:t>
      </w:r>
      <w:r w:rsidRPr="00DE15D7">
        <w:rPr>
          <w:rStyle w:val="12"/>
          <w:color w:val="000000"/>
          <w:sz w:val="28"/>
          <w:szCs w:val="28"/>
        </w:rPr>
        <w:t>на привитии твердых знаний по специальности и овладении практическими навыками в действиях при вооружении, на военной и специальной технике самостоятельно и в составе взвода (отделения) в различных условиях обстановки; ориентированию на местности и оказанию первой помощи; повышении уровня индивидуальной подготовки военнослужащих, проходящих военную службу по контракту;</w:t>
      </w:r>
      <w:proofErr w:type="gramEnd"/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1.08.2015 г. по 9.08.2015 года;</w:t>
      </w:r>
    </w:p>
    <w:p w:rsidR="00284E17" w:rsidRPr="00DE15D7" w:rsidRDefault="00284E17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Проведение практических стрельб из ПУС РПО-А провести с 9.08.2015 года.</w:t>
      </w:r>
    </w:p>
    <w:p w:rsidR="00284E17" w:rsidRPr="00DE15D7" w:rsidRDefault="00284E1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одиночной подготовки будет подготовлено: 13 военнослужащих.</w:t>
      </w:r>
    </w:p>
    <w:p w:rsidR="008E16D7" w:rsidRDefault="008E16D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E17" w:rsidRPr="008E16D7" w:rsidRDefault="00730470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6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84E17" w:rsidRPr="008E16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отделений:</w:t>
      </w:r>
    </w:p>
    <w:p w:rsidR="00284E17" w:rsidRPr="00DE15D7" w:rsidRDefault="00284E1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повышение подготовки отделений, до уровня, </w:t>
      </w:r>
      <w:r w:rsidRPr="00DE15D7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необходимого для успешного выполнения отделением боевых задач,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освоении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образцов вооружения и военной техники;</w:t>
      </w:r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10.08.2015 г. по 23.08.2015 года;</w:t>
      </w:r>
    </w:p>
    <w:p w:rsidR="00284E17" w:rsidRPr="00DE15D7" w:rsidRDefault="00284E17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Проведение практических стрельб из РПО-А провести с 22.08.2015 года</w:t>
      </w:r>
    </w:p>
    <w:p w:rsidR="00284E17" w:rsidRPr="00DE15D7" w:rsidRDefault="00284E1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слаживания отделений будет подготовлено: 2 отделения.</w:t>
      </w:r>
    </w:p>
    <w:p w:rsidR="00284E17" w:rsidRPr="008E16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6D7">
        <w:rPr>
          <w:rFonts w:ascii="Times New Roman" w:hAnsi="Times New Roman" w:cs="Times New Roman"/>
          <w:b/>
          <w:sz w:val="28"/>
          <w:szCs w:val="28"/>
        </w:rPr>
        <w:t>- совершенствование слаживания взводов:</w:t>
      </w:r>
    </w:p>
    <w:p w:rsidR="00284E17" w:rsidRPr="00DE15D7" w:rsidRDefault="00284E17" w:rsidP="006C2C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повышение подготовки  огнеметного  взвода, необходимого для успешного выполнения боевых задач взводом, так  и самостоятельно.  </w:t>
      </w:r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с 24.08.2015 г. по 08.09.2015 года;</w:t>
      </w:r>
    </w:p>
    <w:p w:rsidR="00284E17" w:rsidRPr="00DE15D7" w:rsidRDefault="00284E17" w:rsidP="006C2CEC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Проведение практических стрельб из РПО-А провести с 7.09.2015 года.</w:t>
      </w:r>
    </w:p>
    <w:p w:rsidR="00284E17" w:rsidRPr="00DE15D7" w:rsidRDefault="00284E17" w:rsidP="006C2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слаживания взводов будет подготовлено: 1 огнеметный взвод без одного огнеметного отделения.</w:t>
      </w:r>
    </w:p>
    <w:p w:rsidR="00DE15D7" w:rsidRPr="00DE15D7" w:rsidRDefault="00DE15D7" w:rsidP="00DE15D7">
      <w:pPr>
        <w:ind w:right="20" w:firstLine="709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DE15D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Слаживание инженерных подразделений:</w:t>
      </w:r>
    </w:p>
    <w:p w:rsidR="00DE15D7" w:rsidRPr="00DE15D7" w:rsidRDefault="00DE15D7" w:rsidP="00DE15D7">
      <w:pPr>
        <w:pStyle w:val="af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- совершенствование одиночной подготовки</w:t>
      </w:r>
      <w:r w:rsidRPr="00DE15D7">
        <w:rPr>
          <w:rFonts w:ascii="Times New Roman" w:hAnsi="Times New Roman" w:cs="Times New Roman"/>
          <w:sz w:val="28"/>
          <w:szCs w:val="28"/>
        </w:rPr>
        <w:t>:</w:t>
      </w:r>
    </w:p>
    <w:p w:rsidR="00DE15D7" w:rsidRPr="008E16D7" w:rsidRDefault="00DE15D7" w:rsidP="00DE15D7">
      <w:pPr>
        <w:pStyle w:val="af7"/>
        <w:spacing w:after="0" w:line="240" w:lineRule="auto"/>
        <w:ind w:left="0" w:firstLine="709"/>
        <w:jc w:val="both"/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</w:pPr>
      <w:r w:rsidRPr="008E16D7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Целью считать</w:t>
      </w:r>
      <w:r w:rsidRPr="008E16D7"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  <w:t xml:space="preserve"> – </w:t>
      </w:r>
      <w:r w:rsidRPr="008E16D7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дать военнослужащим знания, привить умения и навык</w:t>
      </w:r>
      <w:proofErr w:type="gramStart"/>
      <w:r w:rsidRPr="008E16D7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и(</w:t>
      </w:r>
      <w:proofErr w:type="gramEnd"/>
      <w:r w:rsidRPr="008E16D7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освоить военно-учётные специальности), необходимые для выполнения обязанностей в бою, при обращении с оружием, военной техникой и несении повседневной службы.</w:t>
      </w:r>
    </w:p>
    <w:p w:rsidR="00DE15D7" w:rsidRPr="00DE15D7" w:rsidRDefault="00DE15D7" w:rsidP="00DE15D7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Основными формами совершенствования одиночной подготовки является тренировки (тренажи), контрольные занятия.      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Подготовку осуществить  </w:t>
      </w:r>
      <w:r w:rsidRPr="008E16D7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с 01.08 по 09.08</w:t>
      </w:r>
      <w:r w:rsidRPr="008E16D7">
        <w:rPr>
          <w:rFonts w:ascii="Times New Roman" w:hAnsi="Times New Roman" w:cs="Times New Roman"/>
          <w:i/>
          <w:sz w:val="28"/>
          <w:szCs w:val="28"/>
        </w:rPr>
        <w:t>;</w:t>
      </w:r>
    </w:p>
    <w:p w:rsidR="00DE15D7" w:rsidRPr="00DE15D7" w:rsidRDefault="00DE15D7" w:rsidP="00DE15D7">
      <w:pPr>
        <w:ind w:firstLine="709"/>
        <w:rPr>
          <w:rStyle w:val="a7"/>
          <w:i w:val="0"/>
          <w:iCs w:val="0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 Подготовку специалистов провести с 01.06 по 14.06;</w:t>
      </w:r>
    </w:p>
    <w:p w:rsidR="00DE15D7" w:rsidRPr="00DE15D7" w:rsidRDefault="00DE15D7" w:rsidP="00DE15D7">
      <w:pPr>
        <w:tabs>
          <w:tab w:val="left" w:pos="1172"/>
        </w:tabs>
        <w:ind w:right="20" w:firstLine="709"/>
        <w:rPr>
          <w:rStyle w:val="a7"/>
          <w:rFonts w:eastAsiaTheme="minorHAnsi"/>
          <w:i w:val="0"/>
          <w:color w:val="auto"/>
          <w:sz w:val="28"/>
          <w:szCs w:val="28"/>
          <w:lang w:eastAsia="en-US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Занятия по физической подготовке проводить по 5 часов в неделю в учебное время в ходе проведения занятий в ППД. В ходе полевого выхода и лагерного сбора занятия по физической подготовке проводить в виде попутных физических тренировок и утренней физической зарядки.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одиночной подготовки в период с 1.06. по 14.06 провести занятия по тактико-специальной подготовке, специальной подготовке, технической подготовки в дни специалиста инженерных войск.</w:t>
      </w:r>
    </w:p>
    <w:p w:rsidR="00DE15D7" w:rsidRPr="00DE15D7" w:rsidRDefault="00DE15D7" w:rsidP="00DE15D7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         Тренировки в системе дня специалиста инженерных войск провести 3,4,10,11,06; 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одиночной подготовки закончить проведением  контрольных занятий  09.08.</w:t>
      </w:r>
    </w:p>
    <w:p w:rsidR="00DE15D7" w:rsidRPr="00BB4091" w:rsidRDefault="00DE15D7" w:rsidP="00DE15D7">
      <w:pPr>
        <w:ind w:firstLine="709"/>
        <w:jc w:val="both"/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</w:pPr>
      <w:r w:rsidRPr="008E16D7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в ходе которых определить уровень усвоения материала и приобретённых умений и навыков, по </w:t>
      </w:r>
      <w:proofErr w:type="spellStart"/>
      <w:r w:rsidRPr="008E16D7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развед</w:t>
      </w:r>
      <w:proofErr w:type="gramStart"/>
      <w:r w:rsidRPr="008E16D7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.п</w:t>
      </w:r>
      <w:proofErr w:type="gramEnd"/>
      <w:r w:rsidRPr="008E16D7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одготовке</w:t>
      </w:r>
      <w:proofErr w:type="spellEnd"/>
      <w:r w:rsidRPr="008E16D7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 с отработкой нормативов № 1-</w:t>
      </w:r>
      <w:r w:rsidRPr="00DE15D7">
        <w:rPr>
          <w:rFonts w:ascii="Times New Roman" w:hAnsi="Times New Roman" w:cs="Times New Roman"/>
          <w:sz w:val="28"/>
          <w:szCs w:val="28"/>
        </w:rPr>
        <w:t>Составле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ние карточки (схемы) ин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женерной разведки моста, брода переправы и т. д</w:t>
      </w:r>
      <w:r w:rsidRPr="00BB4091">
        <w:rPr>
          <w:rFonts w:ascii="Times New Roman" w:hAnsi="Times New Roman" w:cs="Times New Roman"/>
          <w:i/>
          <w:sz w:val="28"/>
          <w:szCs w:val="28"/>
        </w:rPr>
        <w:t>.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,№ 2-</w:t>
      </w:r>
      <w:r w:rsidRPr="00DE15D7">
        <w:rPr>
          <w:rFonts w:ascii="Times New Roman" w:hAnsi="Times New Roman" w:cs="Times New Roman"/>
          <w:sz w:val="28"/>
          <w:szCs w:val="28"/>
        </w:rPr>
        <w:t>Составле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ние схемы ориентиров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>),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№3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DE15D7">
        <w:rPr>
          <w:rFonts w:ascii="Times New Roman" w:hAnsi="Times New Roman" w:cs="Times New Roman"/>
          <w:sz w:val="28"/>
          <w:szCs w:val="28"/>
        </w:rPr>
        <w:t>Обнаруже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ние целей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по инженерным заграждениям с отработкой нормативов №9-</w:t>
      </w:r>
      <w:r w:rsidRPr="00DE15D7">
        <w:rPr>
          <w:rFonts w:ascii="Times New Roman" w:hAnsi="Times New Roman" w:cs="Times New Roman"/>
          <w:sz w:val="28"/>
          <w:szCs w:val="28"/>
        </w:rPr>
        <w:t>Установка одиночных мин и групп мин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№10-</w:t>
      </w:r>
      <w:r w:rsidRPr="00DE15D7">
        <w:rPr>
          <w:rFonts w:ascii="Times New Roman" w:hAnsi="Times New Roman" w:cs="Times New Roman"/>
          <w:sz w:val="28"/>
          <w:szCs w:val="28"/>
        </w:rPr>
        <w:t>Развёртывание и подготовка миноискателя к работе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, №11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DE15D7">
        <w:rPr>
          <w:rFonts w:ascii="Times New Roman" w:hAnsi="Times New Roman" w:cs="Times New Roman"/>
          <w:sz w:val="28"/>
          <w:szCs w:val="28"/>
        </w:rPr>
        <w:t>Метание «кошки» на дальность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№12-</w:t>
      </w:r>
      <w:r w:rsidRPr="00DE15D7">
        <w:rPr>
          <w:rFonts w:ascii="Times New Roman" w:hAnsi="Times New Roman" w:cs="Times New Roman"/>
          <w:sz w:val="28"/>
          <w:szCs w:val="28"/>
        </w:rPr>
        <w:t>Фиксация заграждений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по фортификации с отработкой норматива №13-</w:t>
      </w:r>
      <w:r w:rsidRPr="00DE15D7">
        <w:rPr>
          <w:rFonts w:ascii="Times New Roman" w:hAnsi="Times New Roman" w:cs="Times New Roman"/>
          <w:sz w:val="28"/>
          <w:szCs w:val="28"/>
        </w:rPr>
        <w:t>Отрывка и маскировка одиночных окопов для стрельбы из автомата, пулемёта, гранатомёта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с охватом 100% личного состава ис выставлением каждому военнослужащему индивидуальной оценки в ведомость контрольных занятий. </w:t>
      </w:r>
    </w:p>
    <w:p w:rsidR="00DE15D7" w:rsidRPr="00DE15D7" w:rsidRDefault="00DE15D7" w:rsidP="00DE15D7">
      <w:pPr>
        <w:tabs>
          <w:tab w:val="left" w:pos="1172"/>
        </w:tabs>
        <w:ind w:right="20" w:firstLine="709"/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</w:pPr>
      <w:r w:rsidRPr="00BB4091"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  <w:lastRenderedPageBreak/>
        <w:t>По итогам одиночной подготовки иметь: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28 военнослужащих</w:t>
      </w:r>
    </w:p>
    <w:p w:rsidR="00DE15D7" w:rsidRPr="00BB4091" w:rsidRDefault="00DE15D7" w:rsidP="00DE15D7">
      <w:pPr>
        <w:ind w:right="20" w:firstLine="709"/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</w:pPr>
      <w:r w:rsidRPr="00BB4091"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  <w:t>Слаживание отделений (экипажей),</w:t>
      </w:r>
      <w:r w:rsidRPr="0022313F">
        <w:rPr>
          <w:rFonts w:ascii="Times New Roman" w:hAnsi="Times New Roman" w:cs="Times New Roman"/>
          <w:b/>
          <w:sz w:val="28"/>
          <w:szCs w:val="28"/>
        </w:rPr>
        <w:t>расчётов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отделений, экипажей, расчётов:</w:t>
      </w:r>
    </w:p>
    <w:p w:rsidR="00DE15D7" w:rsidRPr="00DE15D7" w:rsidRDefault="00DE15D7" w:rsidP="00DE15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считать: обучение военнослужащих в составе экипажей, расчётов, подразделений,  согласованным совместным действиям и использованию группового оружия и техники при выполнении задач в бою. </w:t>
      </w:r>
    </w:p>
    <w:p w:rsidR="00DE15D7" w:rsidRPr="00DE15D7" w:rsidRDefault="00DE15D7" w:rsidP="00DE15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слаживания отделений, экипажей, расчётов является тренировки (тренажи), контрольные занятия, инструкторско-методические занятия.</w:t>
      </w:r>
    </w:p>
    <w:p w:rsidR="00DE15D7" w:rsidRPr="00DE15D7" w:rsidRDefault="00DE15D7" w:rsidP="00DE15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Подготовку осуществить  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с 10.08 по 23.08</w:t>
      </w:r>
    </w:p>
    <w:p w:rsidR="00DE15D7" w:rsidRPr="00DE15D7" w:rsidRDefault="00DE15D7" w:rsidP="00DE15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Подготовка специалистов провести  с 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10.08 по 23.08</w:t>
      </w:r>
      <w:r w:rsidRPr="00BB4091">
        <w:rPr>
          <w:rFonts w:ascii="Times New Roman" w:hAnsi="Times New Roman" w:cs="Times New Roman"/>
          <w:i/>
          <w:sz w:val="28"/>
          <w:szCs w:val="28"/>
        </w:rPr>
        <w:t>;</w:t>
      </w:r>
    </w:p>
    <w:p w:rsidR="00DE15D7" w:rsidRPr="00DE15D7" w:rsidRDefault="00DE15D7" w:rsidP="00DE15D7">
      <w:pPr>
        <w:tabs>
          <w:tab w:val="left" w:pos="1172"/>
        </w:tabs>
        <w:ind w:right="20" w:firstLine="709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Занятия по физической подготовке проводить в виде попутных физических тренировок и утренней физической зарядки.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отделений, экипажей, расчётов в период с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17.08 по 23.08</w:t>
      </w:r>
      <w:r w:rsidRPr="00DE15D7">
        <w:rPr>
          <w:rFonts w:ascii="Times New Roman" w:hAnsi="Times New Roman" w:cs="Times New Roman"/>
          <w:sz w:val="28"/>
          <w:szCs w:val="28"/>
        </w:rPr>
        <w:t>провести занятия по тактико-специальной подготовке, специальной подготовки, технической подготовки в дни специалиста инженерных войск.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в дни специалиста инженерных войск провести- 20.08.</w:t>
      </w:r>
    </w:p>
    <w:p w:rsidR="00DE15D7" w:rsidRPr="00BB4091" w:rsidRDefault="00DE15D7" w:rsidP="00DE15D7">
      <w:pPr>
        <w:tabs>
          <w:tab w:val="left" w:pos="1172"/>
        </w:tabs>
        <w:ind w:right="20" w:firstLine="709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8"/>
          <w:szCs w:val="28"/>
          <w:lang w:eastAsia="en-US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Период совершенствования слаживания отделений, экипажей, расчётов закончить 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проведением контрольных занятий  с личным составом в период с </w:t>
      </w:r>
      <w:proofErr w:type="spellStart"/>
      <w:proofErr w:type="gramStart"/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с</w:t>
      </w:r>
      <w:proofErr w:type="spellEnd"/>
      <w:proofErr w:type="gramEnd"/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 17.08 по 23.</w:t>
      </w:r>
      <w:r w:rsid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08 по предметам обучения разведывательной 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подг</w:t>
      </w:r>
      <w:r w:rsid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отовке 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DE15D7">
        <w:rPr>
          <w:rFonts w:ascii="Times New Roman" w:hAnsi="Times New Roman" w:cs="Times New Roman"/>
          <w:sz w:val="28"/>
          <w:szCs w:val="28"/>
        </w:rPr>
        <w:t>Действия ИРД (отделе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ния) по раз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ведке участка морского побережья для устрой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ства проти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водесантных заграждений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DE15D7">
        <w:rPr>
          <w:rFonts w:ascii="Times New Roman" w:hAnsi="Times New Roman" w:cs="Times New Roman"/>
          <w:sz w:val="28"/>
          <w:szCs w:val="28"/>
        </w:rPr>
        <w:t>Действия ИРД (отделе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ния, экипажа) по разведке маршрута движения войск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по ТСП</w:t>
      </w:r>
      <w:r w:rsidRPr="00DE15D7">
        <w:rPr>
          <w:rFonts w:ascii="Times New Roman" w:hAnsi="Times New Roman" w:cs="Times New Roman"/>
          <w:sz w:val="28"/>
          <w:szCs w:val="28"/>
        </w:rPr>
        <w:t xml:space="preserve"> №44- Зарядка минных за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градителей, систем и оборудова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ния боеком</w:t>
      </w:r>
      <w:r w:rsidRPr="00DE15D7">
        <w:rPr>
          <w:rFonts w:ascii="Times New Roman" w:hAnsi="Times New Roman" w:cs="Times New Roman"/>
          <w:sz w:val="28"/>
          <w:szCs w:val="28"/>
        </w:rPr>
        <w:softHyphen/>
        <w:t xml:space="preserve">плектом мин; 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№47-</w:t>
      </w:r>
      <w:r w:rsidRPr="00DE15D7">
        <w:rPr>
          <w:rFonts w:ascii="Times New Roman" w:hAnsi="Times New Roman" w:cs="Times New Roman"/>
          <w:sz w:val="28"/>
          <w:szCs w:val="28"/>
        </w:rPr>
        <w:t>Устрой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ство проти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вопехотных невзрывных заграждений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, с охватом 100% личного состава и с выставлением каждому отделени</w:t>
      </w:r>
      <w:proofErr w:type="gramStart"/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ю(</w:t>
      </w:r>
      <w:proofErr w:type="gramEnd"/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экипажу) индивидуальной оценки в ведомость контрольных занятий. </w:t>
      </w:r>
    </w:p>
    <w:p w:rsidR="00DE15D7" w:rsidRPr="00BB4091" w:rsidRDefault="00DE15D7" w:rsidP="00DE15D7">
      <w:pPr>
        <w:ind w:right="20" w:firstLine="709"/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</w:pPr>
      <w:r w:rsidRPr="00BB4091"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  <w:t xml:space="preserve">По итогам </w:t>
      </w:r>
      <w:r w:rsidRPr="00BB4091">
        <w:rPr>
          <w:rFonts w:ascii="Times New Roman" w:hAnsi="Times New Roman" w:cs="Times New Roman"/>
          <w:b/>
          <w:sz w:val="28"/>
          <w:szCs w:val="28"/>
        </w:rPr>
        <w:t>слаживания отделений, экипажей, расчётов</w:t>
      </w:r>
      <w:r w:rsidRPr="00BB4091"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  <w:t>будет подготовлено:</w:t>
      </w:r>
    </w:p>
    <w:p w:rsidR="00DE15D7" w:rsidRPr="0022313F" w:rsidRDefault="00DE15D7" w:rsidP="00DE15D7">
      <w:pPr>
        <w:pStyle w:val="af7"/>
        <w:numPr>
          <w:ilvl w:val="0"/>
          <w:numId w:val="34"/>
        </w:numPr>
        <w:spacing w:after="0" w:line="240" w:lineRule="auto"/>
        <w:ind w:left="0" w:right="20" w:firstLine="709"/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</w:pPr>
      <w:r w:rsidRPr="0022313F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ИСО – 1</w:t>
      </w:r>
    </w:p>
    <w:p w:rsidR="00DE15D7" w:rsidRPr="0022313F" w:rsidRDefault="00DE15D7" w:rsidP="00DE15D7">
      <w:pPr>
        <w:pStyle w:val="af7"/>
        <w:numPr>
          <w:ilvl w:val="0"/>
          <w:numId w:val="34"/>
        </w:numPr>
        <w:spacing w:after="0" w:line="240" w:lineRule="auto"/>
        <w:ind w:left="0" w:right="20" w:firstLine="709"/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</w:pPr>
      <w:r w:rsidRPr="0022313F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ИТО – 1</w:t>
      </w:r>
    </w:p>
    <w:p w:rsidR="00DE15D7" w:rsidRPr="0022313F" w:rsidRDefault="00DE15D7" w:rsidP="00DE15D7">
      <w:pPr>
        <w:pStyle w:val="af7"/>
        <w:numPr>
          <w:ilvl w:val="0"/>
          <w:numId w:val="34"/>
        </w:numPr>
        <w:spacing w:after="0" w:line="240" w:lineRule="auto"/>
        <w:ind w:left="0" w:right="20" w:firstLine="709"/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</w:pPr>
      <w:r w:rsidRPr="0022313F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ОТММ -1</w:t>
      </w:r>
    </w:p>
    <w:p w:rsidR="00DE15D7" w:rsidRPr="0022313F" w:rsidRDefault="00DE15D7" w:rsidP="00DE15D7">
      <w:pPr>
        <w:pStyle w:val="af7"/>
        <w:numPr>
          <w:ilvl w:val="0"/>
          <w:numId w:val="34"/>
        </w:numPr>
        <w:spacing w:after="0" w:line="240" w:lineRule="auto"/>
        <w:ind w:left="0" w:right="20" w:firstLine="709"/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</w:pPr>
      <w:proofErr w:type="spellStart"/>
      <w:r w:rsidRPr="0022313F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ОРазг</w:t>
      </w:r>
      <w:proofErr w:type="spellEnd"/>
      <w:r w:rsidRPr="0022313F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 - 1 </w:t>
      </w:r>
    </w:p>
    <w:p w:rsidR="00DE15D7" w:rsidRPr="0022313F" w:rsidRDefault="00DE15D7" w:rsidP="00DE15D7">
      <w:pPr>
        <w:pStyle w:val="af7"/>
        <w:numPr>
          <w:ilvl w:val="0"/>
          <w:numId w:val="34"/>
        </w:numPr>
        <w:spacing w:after="0" w:line="240" w:lineRule="auto"/>
        <w:ind w:left="0" w:right="20" w:firstLine="709"/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</w:pPr>
      <w:r w:rsidRPr="0022313F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Транспортное отделение– 1</w:t>
      </w:r>
    </w:p>
    <w:p w:rsidR="00DE15D7" w:rsidRPr="00BB4091" w:rsidRDefault="00DE15D7" w:rsidP="00DE15D7">
      <w:pPr>
        <w:pStyle w:val="af7"/>
        <w:spacing w:after="0" w:line="240" w:lineRule="auto"/>
        <w:ind w:left="709" w:right="20"/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</w:pPr>
      <w:r w:rsidRPr="00BB4091"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  <w:t>Слаживание взвода: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взвода:</w:t>
      </w:r>
    </w:p>
    <w:p w:rsidR="00DE15D7" w:rsidRPr="00DE15D7" w:rsidRDefault="00DE15D7" w:rsidP="00DE15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совершенствование  способов согласованных действий в различных условиях обстановки в составе взвода, организация взаимодействия внутри взвода, совершенствование, при этом, своих навыков в организации боевых действий;</w:t>
      </w:r>
    </w:p>
    <w:p w:rsidR="00DE15D7" w:rsidRPr="00DE15D7" w:rsidRDefault="00DE15D7" w:rsidP="00DE15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слаживания взводов является тренировки (тренажи), контрольные занятия, контрольно-комплексные занятия инструкторско-методические занятия.</w:t>
      </w:r>
    </w:p>
    <w:p w:rsidR="00DE15D7" w:rsidRPr="00DE15D7" w:rsidRDefault="00DE15D7" w:rsidP="00DE15D7">
      <w:pPr>
        <w:ind w:right="20" w:firstLine="709"/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  <w:lang w:eastAsia="en-US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подготовку осуществить  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с 24.08 по 08.09</w:t>
      </w:r>
      <w:r w:rsidRPr="00BB4091">
        <w:rPr>
          <w:rFonts w:ascii="Times New Roman" w:hAnsi="Times New Roman" w:cs="Times New Roman"/>
          <w:i/>
          <w:sz w:val="28"/>
          <w:szCs w:val="28"/>
        </w:rPr>
        <w:t>;</w:t>
      </w:r>
    </w:p>
    <w:p w:rsidR="00DE15D7" w:rsidRPr="00DE15D7" w:rsidRDefault="00DE15D7" w:rsidP="00DE15D7">
      <w:pPr>
        <w:ind w:right="20" w:firstLine="709"/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  <w:lang w:eastAsia="en-US"/>
        </w:rPr>
      </w:pPr>
      <w:r w:rsidRPr="00DE15D7">
        <w:rPr>
          <w:rFonts w:ascii="Times New Roman" w:hAnsi="Times New Roman" w:cs="Times New Roman"/>
          <w:sz w:val="28"/>
          <w:szCs w:val="28"/>
        </w:rPr>
        <w:lastRenderedPageBreak/>
        <w:t>подготовка специалистов провести с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24.08 по 08.09</w:t>
      </w:r>
      <w:r w:rsidRPr="00BB4091">
        <w:rPr>
          <w:rFonts w:ascii="Times New Roman" w:hAnsi="Times New Roman" w:cs="Times New Roman"/>
          <w:i/>
          <w:sz w:val="28"/>
          <w:szCs w:val="28"/>
        </w:rPr>
        <w:t>;</w:t>
      </w:r>
    </w:p>
    <w:p w:rsidR="00DE15D7" w:rsidRPr="00DE15D7" w:rsidRDefault="00DE15D7" w:rsidP="00DE15D7">
      <w:pPr>
        <w:tabs>
          <w:tab w:val="left" w:pos="1172"/>
        </w:tabs>
        <w:ind w:right="20" w:firstLine="709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DE15D7">
        <w:rPr>
          <w:rFonts w:ascii="Times New Roman" w:hAnsi="Times New Roman" w:cs="Times New Roman"/>
          <w:color w:val="auto"/>
          <w:sz w:val="28"/>
          <w:szCs w:val="28"/>
        </w:rPr>
        <w:t>Занятия по физической подготовке проводить в виде попутных физических тренировок и утренней физической зарядки.</w:t>
      </w:r>
    </w:p>
    <w:p w:rsidR="00DE15D7" w:rsidRPr="00BB4091" w:rsidRDefault="00DE15D7" w:rsidP="00DE15D7">
      <w:pPr>
        <w:ind w:right="20" w:firstLine="709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8"/>
          <w:szCs w:val="28"/>
          <w:lang w:eastAsia="en-US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В ходе совершенствования слаживания взводов в период 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с 24.08 по 08.09</w:t>
      </w:r>
    </w:p>
    <w:p w:rsidR="00DE15D7" w:rsidRPr="00DE15D7" w:rsidRDefault="00DE15D7" w:rsidP="00DE15D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провести занятия по тактико-специальной подготовке, специальной подготовки, технической подготовки в дни специалиста инженерных войск.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7"/>
          <w:i w:val="0"/>
          <w:iCs w:val="0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Тренировки в дни специалиста инженерных войск провести- 27.08,03.09.</w:t>
      </w:r>
    </w:p>
    <w:p w:rsidR="00DE15D7" w:rsidRPr="00BB4091" w:rsidRDefault="00DE15D7" w:rsidP="00DE15D7">
      <w:pPr>
        <w:tabs>
          <w:tab w:val="left" w:pos="1172"/>
        </w:tabs>
        <w:ind w:right="20" w:firstLine="709"/>
        <w:jc w:val="both"/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слаживания взводов закончить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проведением </w:t>
      </w:r>
      <w:proofErr w:type="gramStart"/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тактико- специальных</w:t>
      </w:r>
      <w:proofErr w:type="gramEnd"/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  занятий с личным составом взводов,  с отработкой нормативов №56-</w:t>
      </w:r>
      <w:r w:rsidRPr="00DE15D7">
        <w:rPr>
          <w:rFonts w:ascii="Times New Roman" w:hAnsi="Times New Roman" w:cs="Times New Roman"/>
          <w:sz w:val="28"/>
          <w:szCs w:val="28"/>
        </w:rPr>
        <w:t>Проделы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вание про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хода в проти</w:t>
      </w:r>
      <w:r w:rsidRPr="00DE15D7">
        <w:rPr>
          <w:rFonts w:ascii="Times New Roman" w:hAnsi="Times New Roman" w:cs="Times New Roman"/>
          <w:sz w:val="28"/>
          <w:szCs w:val="28"/>
        </w:rPr>
        <w:softHyphen/>
        <w:t>вопехотном минном поле</w:t>
      </w:r>
      <w:r w:rsidRPr="00DE15D7">
        <w:rPr>
          <w:rStyle w:val="a7"/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 xml:space="preserve">с охватом 100% личного состава и с выставлением взводу, за выполнение групповых нормативов, индивидуальной оценки в ведомость контрольных занятий. </w:t>
      </w:r>
    </w:p>
    <w:p w:rsidR="00DE15D7" w:rsidRPr="00DE15D7" w:rsidRDefault="00DE15D7" w:rsidP="00DE15D7">
      <w:pPr>
        <w:pStyle w:val="af3"/>
        <w:tabs>
          <w:tab w:val="right" w:pos="0"/>
          <w:tab w:val="left" w:pos="426"/>
        </w:tabs>
        <w:spacing w:after="0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Участие в РТСЗ с 9 мср — 17.09;</w:t>
      </w:r>
    </w:p>
    <w:p w:rsidR="00DE15D7" w:rsidRPr="00DE15D7" w:rsidRDefault="00DE15D7" w:rsidP="00DE15D7">
      <w:pPr>
        <w:pStyle w:val="af3"/>
        <w:tabs>
          <w:tab w:val="right" w:pos="0"/>
          <w:tab w:val="left" w:pos="426"/>
        </w:tabs>
        <w:spacing w:after="0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Участие в РТСЗ со 2 </w:t>
      </w:r>
      <w:proofErr w:type="spellStart"/>
      <w:proofErr w:type="gramStart"/>
      <w:r w:rsidRPr="00DE15D7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— 16.09;</w:t>
      </w:r>
    </w:p>
    <w:p w:rsidR="00DE15D7" w:rsidRPr="00DE15D7" w:rsidRDefault="00DE15D7" w:rsidP="00DE15D7">
      <w:pPr>
        <w:ind w:right="20" w:firstLine="709"/>
        <w:jc w:val="both"/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Участие в РТСЗ с 3 </w:t>
      </w:r>
      <w:proofErr w:type="spellStart"/>
      <w:proofErr w:type="gramStart"/>
      <w:r w:rsidRPr="00DE15D7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— 18.09.</w:t>
      </w:r>
    </w:p>
    <w:p w:rsidR="00DE15D7" w:rsidRPr="00BB4091" w:rsidRDefault="00DE15D7" w:rsidP="00DE15D7">
      <w:pPr>
        <w:ind w:right="20" w:firstLine="709"/>
        <w:jc w:val="both"/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</w:pPr>
      <w:r w:rsidRPr="00DE15D7">
        <w:rPr>
          <w:rStyle w:val="a7"/>
          <w:rFonts w:eastAsiaTheme="minorHAnsi"/>
          <w:b/>
          <w:color w:val="000000" w:themeColor="text1"/>
          <w:sz w:val="28"/>
          <w:szCs w:val="28"/>
          <w:lang w:eastAsia="en-US"/>
        </w:rPr>
        <w:t xml:space="preserve">По </w:t>
      </w:r>
      <w:r w:rsidRPr="00BB4091"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  <w:t>итогам</w:t>
      </w:r>
      <w:r w:rsidRPr="00DE15D7">
        <w:rPr>
          <w:rFonts w:ascii="Times New Roman" w:hAnsi="Times New Roman" w:cs="Times New Roman"/>
          <w:b/>
          <w:sz w:val="28"/>
          <w:szCs w:val="28"/>
        </w:rPr>
        <w:t>слаживания взвода</w:t>
      </w:r>
      <w:r w:rsidRPr="00BB4091">
        <w:rPr>
          <w:rStyle w:val="a7"/>
          <w:rFonts w:eastAsiaTheme="minorHAnsi"/>
          <w:b/>
          <w:i w:val="0"/>
          <w:color w:val="000000" w:themeColor="text1"/>
          <w:sz w:val="28"/>
          <w:szCs w:val="28"/>
          <w:lang w:eastAsia="en-US"/>
        </w:rPr>
        <w:t>будет подготовлен:</w:t>
      </w:r>
      <w:r w:rsidRPr="00BB4091">
        <w:rPr>
          <w:rStyle w:val="a7"/>
          <w:rFonts w:eastAsiaTheme="minorHAnsi"/>
          <w:i w:val="0"/>
          <w:color w:val="000000" w:themeColor="text1"/>
          <w:sz w:val="28"/>
          <w:szCs w:val="28"/>
          <w:lang w:eastAsia="en-US"/>
        </w:rPr>
        <w:t>1 сводный инженерно- саперный взвод.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Слаживание подразделений связи:</w:t>
      </w:r>
    </w:p>
    <w:p w:rsidR="00DE15D7" w:rsidRPr="00DE15D7" w:rsidRDefault="00DE15D7" w:rsidP="00DE15D7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Одиночная подготовка:</w:t>
      </w:r>
    </w:p>
    <w:p w:rsidR="00DE15D7" w:rsidRPr="00DE15D7" w:rsidRDefault="00DE15D7" w:rsidP="00DE15D7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С целью – дать военнослужащим знания, привить умения и навыки (освоить военно-учетные специальности), необходимые для выполнения обязанностей в бою при обращении с оружием, военной техникой и несении повседневной службы.</w:t>
      </w:r>
    </w:p>
    <w:p w:rsidR="00DE15D7" w:rsidRPr="00DE15D7" w:rsidRDefault="00DE15D7" w:rsidP="00DE15D7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 xml:space="preserve">Подготовку организовать: с 3.08. по 16.08. </w:t>
      </w:r>
    </w:p>
    <w:p w:rsidR="00DE15D7" w:rsidRPr="00DE15D7" w:rsidRDefault="00DE15D7" w:rsidP="00DE15D7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Совершенствование одиночной подготовки завершить: проведение контрольных занятий с личным составом подразделений в период с 3.08. по 16.08., с охватом 100% личного состава и с выставлением каждому военнослужащему индивидуальной оценки в ведомость контрольных занятий.</w:t>
      </w:r>
    </w:p>
    <w:p w:rsidR="00DE15D7" w:rsidRPr="00DE15D7" w:rsidRDefault="00DE15D7" w:rsidP="00DE15D7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По итогам одиночной подготовки иметь: – 37 специалистов.</w:t>
      </w:r>
    </w:p>
    <w:p w:rsidR="00DE15D7" w:rsidRPr="00DE15D7" w:rsidRDefault="00DE15D7" w:rsidP="00DE15D7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b/>
          <w:sz w:val="28"/>
          <w:szCs w:val="28"/>
        </w:rPr>
        <w:t>Слаживание отделени</w:t>
      </w:r>
      <w:proofErr w:type="gramStart"/>
      <w:r w:rsidRPr="00DE15D7">
        <w:rPr>
          <w:rStyle w:val="12"/>
          <w:rFonts w:eastAsiaTheme="minorEastAsia"/>
          <w:b/>
          <w:sz w:val="28"/>
          <w:szCs w:val="28"/>
        </w:rPr>
        <w:t>й(</w:t>
      </w:r>
      <w:proofErr w:type="gramEnd"/>
      <w:r w:rsidRPr="00DE15D7">
        <w:rPr>
          <w:rStyle w:val="12"/>
          <w:rFonts w:eastAsiaTheme="minorEastAsia"/>
          <w:b/>
          <w:sz w:val="28"/>
          <w:szCs w:val="28"/>
        </w:rPr>
        <w:t>экипажей):</w:t>
      </w:r>
    </w:p>
    <w:p w:rsidR="00DE15D7" w:rsidRPr="00DE15D7" w:rsidRDefault="00DE15D7" w:rsidP="00DE15D7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С целью – обучение военнослужащих в составе отделений (экипажей) согласованным совместным действиям и использованию техники при выполнении задач в бою.</w:t>
      </w:r>
    </w:p>
    <w:p w:rsidR="00DE15D7" w:rsidRPr="00DE15D7" w:rsidRDefault="00DE15D7" w:rsidP="00DE15D7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Подготовку организовать: с 17.08 по 30.08.</w:t>
      </w:r>
    </w:p>
    <w:p w:rsidR="00DE15D7" w:rsidRPr="00DE15D7" w:rsidRDefault="00DE15D7" w:rsidP="00DE15D7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Совершенствование слаживания отделений (экипажей) завершить: проведением контрольных занятий с личным составом взвода в период с 22.06 по 26.06 с охватом 100% личного состава и с выставлением каждому отделению (экипажу), за выполнение групповых нормативов, индивидуальной оценки в ведомость контрольных занятий.</w:t>
      </w:r>
    </w:p>
    <w:p w:rsidR="00DE15D7" w:rsidRPr="00DE15D7" w:rsidRDefault="00DE15D7" w:rsidP="00DE15D7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По итогам слаживания отделений (экипажей) иметь: - 13 экипажей, 2 отделения.</w:t>
      </w:r>
    </w:p>
    <w:p w:rsidR="00BB4091" w:rsidRDefault="00BB4091" w:rsidP="00DE15D7">
      <w:pPr>
        <w:ind w:right="20" w:firstLine="709"/>
        <w:jc w:val="both"/>
        <w:rPr>
          <w:rStyle w:val="12"/>
          <w:rFonts w:eastAsiaTheme="minorEastAsia"/>
          <w:b/>
          <w:sz w:val="28"/>
          <w:szCs w:val="28"/>
        </w:rPr>
      </w:pPr>
    </w:p>
    <w:p w:rsidR="00DE15D7" w:rsidRPr="00DE15D7" w:rsidRDefault="00DE15D7" w:rsidP="00DE15D7">
      <w:pPr>
        <w:ind w:right="20" w:firstLine="709"/>
        <w:jc w:val="both"/>
        <w:rPr>
          <w:rStyle w:val="12"/>
          <w:rFonts w:eastAsiaTheme="minorEastAsia"/>
          <w:b/>
          <w:sz w:val="28"/>
          <w:szCs w:val="28"/>
        </w:rPr>
      </w:pPr>
      <w:r w:rsidRPr="00DE15D7">
        <w:rPr>
          <w:rStyle w:val="12"/>
          <w:rFonts w:eastAsiaTheme="minorEastAsia"/>
          <w:b/>
          <w:sz w:val="28"/>
          <w:szCs w:val="28"/>
        </w:rPr>
        <w:t>Слаживание взводов</w:t>
      </w:r>
      <w:proofErr w:type="gramStart"/>
      <w:r w:rsidRPr="00DE15D7">
        <w:rPr>
          <w:rStyle w:val="12"/>
          <w:rFonts w:eastAsiaTheme="minorEastAsia"/>
          <w:b/>
          <w:sz w:val="28"/>
          <w:szCs w:val="28"/>
        </w:rPr>
        <w:t xml:space="preserve"> :</w:t>
      </w:r>
      <w:proofErr w:type="gramEnd"/>
    </w:p>
    <w:p w:rsidR="00DE15D7" w:rsidRPr="00DE15D7" w:rsidRDefault="00DE15D7" w:rsidP="00DE15D7">
      <w:pPr>
        <w:ind w:right="20" w:firstLine="709"/>
        <w:jc w:val="both"/>
        <w:rPr>
          <w:rStyle w:val="12"/>
          <w:rFonts w:eastAsiaTheme="minorEastAsia"/>
          <w:b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 xml:space="preserve">С целью – повышения подготовки взводов, необходимой для успешного </w:t>
      </w:r>
      <w:r w:rsidRPr="00DE15D7">
        <w:rPr>
          <w:rStyle w:val="12"/>
          <w:rFonts w:eastAsiaTheme="minorEastAsia"/>
          <w:sz w:val="28"/>
          <w:szCs w:val="28"/>
        </w:rPr>
        <w:lastRenderedPageBreak/>
        <w:t>выполнения поставленных задач в составе взвода.</w:t>
      </w:r>
    </w:p>
    <w:p w:rsidR="00DE15D7" w:rsidRPr="00DE15D7" w:rsidRDefault="00DE15D7" w:rsidP="00DE15D7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Подготовку организовать: с 31.08 по 13.09.</w:t>
      </w:r>
    </w:p>
    <w:p w:rsidR="00DE15D7" w:rsidRPr="00DE15D7" w:rsidRDefault="00DE15D7" w:rsidP="00DE15D7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Совершенствование слаживания взводов завершить: проведением тактико-специального занятия с личным составом взводов 5.07. с охватом 100% личного состава и с выставлением  оценок взводам, за выполнение групповых нормативов.</w:t>
      </w:r>
    </w:p>
    <w:p w:rsidR="00DE15D7" w:rsidRPr="00DE15D7" w:rsidRDefault="00DE15D7" w:rsidP="00DE15D7">
      <w:pPr>
        <w:ind w:right="20" w:firstLine="709"/>
        <w:jc w:val="both"/>
        <w:rPr>
          <w:rStyle w:val="12"/>
          <w:rFonts w:eastAsiaTheme="minorEastAsia"/>
          <w:b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По итогам слаживания взводов иметь: - 3 взвода.</w:t>
      </w:r>
    </w:p>
    <w:p w:rsidR="00DE15D7" w:rsidRPr="00DE15D7" w:rsidRDefault="00DE15D7" w:rsidP="00DE15D7">
      <w:pPr>
        <w:ind w:right="20" w:firstLine="709"/>
        <w:jc w:val="both"/>
        <w:rPr>
          <w:rStyle w:val="12"/>
          <w:rFonts w:eastAsiaTheme="minorEastAsia"/>
          <w:b/>
          <w:sz w:val="28"/>
          <w:szCs w:val="28"/>
        </w:rPr>
      </w:pPr>
      <w:r w:rsidRPr="00DE15D7">
        <w:rPr>
          <w:rStyle w:val="12"/>
          <w:rFonts w:eastAsiaTheme="minorEastAsia"/>
          <w:b/>
          <w:sz w:val="28"/>
          <w:szCs w:val="28"/>
        </w:rPr>
        <w:t>Слаживание роты</w:t>
      </w:r>
      <w:proofErr w:type="gramStart"/>
      <w:r w:rsidRPr="00DE15D7">
        <w:rPr>
          <w:rStyle w:val="12"/>
          <w:rFonts w:eastAsiaTheme="minorEastAsia"/>
          <w:b/>
          <w:sz w:val="28"/>
          <w:szCs w:val="28"/>
        </w:rPr>
        <w:t xml:space="preserve"> :</w:t>
      </w:r>
      <w:proofErr w:type="gramEnd"/>
    </w:p>
    <w:p w:rsidR="00DE15D7" w:rsidRPr="00DE15D7" w:rsidRDefault="00DE15D7" w:rsidP="00DE15D7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С целью – обучения согласованным действиям в составе узла связи</w:t>
      </w:r>
      <w:proofErr w:type="gramStart"/>
      <w:r w:rsidRPr="00DE15D7">
        <w:rPr>
          <w:rStyle w:val="12"/>
          <w:rFonts w:eastAsiaTheme="minorEastAsia"/>
          <w:sz w:val="28"/>
          <w:szCs w:val="28"/>
        </w:rPr>
        <w:t xml:space="preserve"> .</w:t>
      </w:r>
      <w:proofErr w:type="gramEnd"/>
    </w:p>
    <w:p w:rsidR="00DE15D7" w:rsidRPr="00DE15D7" w:rsidRDefault="00DE15D7" w:rsidP="00DE15D7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Подготовку организовать: с 14.09 по 3.10.</w:t>
      </w:r>
    </w:p>
    <w:p w:rsidR="00DE15D7" w:rsidRPr="00DE15D7" w:rsidRDefault="00DE15D7" w:rsidP="00DE15D7">
      <w:pPr>
        <w:ind w:right="20" w:firstLine="709"/>
        <w:jc w:val="both"/>
        <w:rPr>
          <w:rStyle w:val="12"/>
          <w:rFonts w:eastAsiaTheme="minorEastAsia"/>
          <w:sz w:val="28"/>
          <w:szCs w:val="28"/>
        </w:rPr>
      </w:pPr>
      <w:r w:rsidRPr="00DE15D7">
        <w:rPr>
          <w:rStyle w:val="12"/>
          <w:rFonts w:eastAsiaTheme="minorEastAsia"/>
          <w:sz w:val="28"/>
          <w:szCs w:val="28"/>
        </w:rPr>
        <w:t>Совершенствование слаживания роты завершить: проведением тактико-специального учения с личным составом роты с 28.09 по3.10. с охватом 100% личного состава и с выставлением  оценки роте.</w:t>
      </w:r>
    </w:p>
    <w:p w:rsidR="00DE15D7" w:rsidRPr="00DE15D7" w:rsidRDefault="00DE15D7" w:rsidP="00DE15D7">
      <w:pPr>
        <w:ind w:right="20" w:firstLine="709"/>
        <w:jc w:val="both"/>
        <w:rPr>
          <w:rStyle w:val="12"/>
          <w:rFonts w:eastAsiaTheme="minorEastAsia"/>
          <w:b/>
          <w:sz w:val="28"/>
          <w:szCs w:val="28"/>
        </w:rPr>
      </w:pPr>
      <w:r w:rsidRPr="00DE15D7">
        <w:rPr>
          <w:rStyle w:val="12"/>
          <w:rFonts w:eastAsiaTheme="minorEastAsia"/>
          <w:b/>
          <w:sz w:val="28"/>
          <w:szCs w:val="28"/>
        </w:rPr>
        <w:t>Учения:</w:t>
      </w:r>
    </w:p>
    <w:p w:rsidR="00DE15D7" w:rsidRPr="00DE15D7" w:rsidRDefault="00DE15D7" w:rsidP="00DE15D7">
      <w:pPr>
        <w:ind w:right="2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5D7">
        <w:rPr>
          <w:rStyle w:val="12"/>
          <w:rFonts w:eastAsiaTheme="minorEastAsia"/>
          <w:sz w:val="28"/>
          <w:szCs w:val="28"/>
        </w:rPr>
        <w:t>ТСУ с 28.09 по 3.10.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Слаживание ремонтных подразделений БТГр: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 xml:space="preserve">Состав БТГр: </w:t>
      </w:r>
      <w:r w:rsidRPr="00DE15D7">
        <w:rPr>
          <w:rFonts w:ascii="Times New Roman" w:hAnsi="Times New Roman" w:cs="Times New Roman"/>
          <w:sz w:val="28"/>
          <w:szCs w:val="28"/>
        </w:rPr>
        <w:t xml:space="preserve">1-Эвакуациооный взвод гусеничных машин  </w:t>
      </w:r>
      <w:proofErr w:type="spellStart"/>
      <w:proofErr w:type="gramStart"/>
      <w:r w:rsidRPr="00DE15D7">
        <w:rPr>
          <w:rFonts w:ascii="Times New Roman" w:hAnsi="Times New Roman" w:cs="Times New Roman"/>
          <w:sz w:val="28"/>
          <w:szCs w:val="28"/>
        </w:rPr>
        <w:t>машин</w:t>
      </w:r>
      <w:proofErr w:type="spellEnd"/>
      <w:proofErr w:type="gramEnd"/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подразделений БТГр провести: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одиночной подготовки:</w:t>
      </w:r>
    </w:p>
    <w:p w:rsidR="00DE15D7" w:rsidRPr="00DE15D7" w:rsidRDefault="00DE15D7" w:rsidP="00DE15D7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Целью считать:  дать военнослужащим знания, привить умения и навыки (освоить военно-учётные специальности), необходимые для выполнения обязанностей в бою, при обращении с оружием, военной техникой и несении повседневной службы.</w:t>
      </w:r>
    </w:p>
    <w:p w:rsidR="00DE15D7" w:rsidRPr="00DE15D7" w:rsidRDefault="00DE15D7" w:rsidP="00DE15D7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Основными формами совершенствования одиночной подготовки является тренировки (тренажи), контрольные занятия.      </w:t>
      </w:r>
    </w:p>
    <w:p w:rsidR="00DE15D7" w:rsidRPr="00DE15D7" w:rsidRDefault="00DE15D7" w:rsidP="00DE15D7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Подготовку осуществить   с 1.08 по 9.08;</w:t>
      </w:r>
    </w:p>
    <w:p w:rsidR="00DE15D7" w:rsidRPr="00DE15D7" w:rsidRDefault="00DE15D7" w:rsidP="00DE15D7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В ходе совершенствования одиночной подготовки в период с 1.08. по 9.08 провести занятия по тактической подготовке, специальной подготовки, технической подготовки.</w:t>
      </w:r>
    </w:p>
    <w:p w:rsidR="00DE15D7" w:rsidRPr="00DE15D7" w:rsidRDefault="00DE15D7" w:rsidP="00DE15D7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Период совершенствования одиночной подготовки закончить проведением  контрольных занятий 9.08.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одиночной подготовки будет подготовлено: 23 военнослужащих.</w:t>
      </w:r>
    </w:p>
    <w:p w:rsidR="00DE15D7" w:rsidRPr="00DE15D7" w:rsidRDefault="00730470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E15D7"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отделений, экипажей, расчётов: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 обучение военнослужащих в составе экипажей, расчётов, подразделений,  согласованным совместным действиям и использованию группового оружия и техники при выполнении задач в бою. 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Основными формами совершенствования слаживания отделений, экипажей, расчётов является тренировки (тренажи), контрольные занятия,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контрольно-комплексное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занятия, инструкторско-методические занятия.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 с 10.08. по 23.08;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отделений, экипажей, расчётов в период с 10.08. по 23.08 провести занятия по тактической подготовке, специальной подготовки, технической подготовки.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Контрольно-комплексное занятие провести с 24-30.08.  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К завершению совершенствования слаживания отделений, экипажей, </w:t>
      </w:r>
      <w:r w:rsidRPr="00DE15D7">
        <w:rPr>
          <w:rFonts w:ascii="Times New Roman" w:hAnsi="Times New Roman" w:cs="Times New Roman"/>
          <w:sz w:val="28"/>
          <w:szCs w:val="28"/>
        </w:rPr>
        <w:lastRenderedPageBreak/>
        <w:t xml:space="preserve">расчётов будет подготовлено: 2 отделения 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Эвакуационное отделение (гусеничных машин)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Эвакуационное отделение (колесной техники)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взводов: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совершенствование  способов согласованных действий в различных условиях обстановки в составе взвода, организация взаимодействия внутри взвода, совершенствование, при этом, своих навыков в организации боевых действий;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слаживания взводов является тренировки (тренажи), контрольные занятия, контрольно-комплексные занятия, инструкторско-методические занятия.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 с 24.08 по 08.09;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взводов в период с 24.08. по 8.09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провести занятия по тактической подготовке, специальной подготовки, технической подготовки.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контрольно-комплексное занятие провести с 24-30.08.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слаживания взводов будет подготовлено: 1 взвод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Сводный взвод ремонтной роты 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>Слаживание подразделений материального обеспечения: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b/>
          <w:sz w:val="28"/>
          <w:szCs w:val="28"/>
        </w:rPr>
        <w:t xml:space="preserve">Состав БТГр: </w:t>
      </w:r>
      <w:r w:rsidRPr="00DE15D7">
        <w:rPr>
          <w:rFonts w:ascii="Times New Roman" w:hAnsi="Times New Roman" w:cs="Times New Roman"/>
          <w:sz w:val="28"/>
          <w:szCs w:val="28"/>
        </w:rPr>
        <w:t>АВО (БП), АВ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>ГСМ), хозяйственное отделение.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подразделений материального обеспечения БТГр провести: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одиночной подготовки:</w:t>
      </w:r>
    </w:p>
    <w:p w:rsidR="00DE15D7" w:rsidRPr="00DE15D7" w:rsidRDefault="00DE15D7" w:rsidP="00DE15D7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Целью считать:  дать военнослужащим знания, привить умения и навыки (освоить военно-учётные специальности), необходимые для выполнения обязанностей в бою, при обращении с оружием, военной техникой и несении повседневной службы.</w:t>
      </w:r>
    </w:p>
    <w:p w:rsidR="00DE15D7" w:rsidRPr="00DE15D7" w:rsidRDefault="00DE15D7" w:rsidP="00DE15D7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Отпуск для личного состава входящего в состав БТГр осуществить в период с 1.06 по 31.07.</w:t>
      </w:r>
    </w:p>
    <w:p w:rsidR="00DE15D7" w:rsidRPr="00DE15D7" w:rsidRDefault="00DE15D7" w:rsidP="00DE15D7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 xml:space="preserve">Основными формами совершенствования одиночной подготовки является тренировки (тренажи), контрольные занятия.      </w:t>
      </w:r>
    </w:p>
    <w:p w:rsidR="00DE15D7" w:rsidRPr="00DE15D7" w:rsidRDefault="00DE15D7" w:rsidP="00DE15D7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Подготовку осуществить  с 1.08по 9.08;</w:t>
      </w:r>
    </w:p>
    <w:p w:rsidR="00DE15D7" w:rsidRPr="00DE15D7" w:rsidRDefault="00DE15D7" w:rsidP="00DE15D7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В ходе совершенствования одиночной подготовки в период с 1.08. по 9.08 провести занятия по тактической подготовке, специальной подготовки, технической подготовки.</w:t>
      </w:r>
    </w:p>
    <w:p w:rsidR="00DE15D7" w:rsidRPr="00DE15D7" w:rsidRDefault="00DE15D7" w:rsidP="00DE15D7">
      <w:pPr>
        <w:pStyle w:val="a6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sz w:val="28"/>
          <w:szCs w:val="28"/>
        </w:rPr>
        <w:t>Период совершенствования одиночной подготовки закончить проведением  контрольных занятий 9.08.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одиночной подготовки будет подготовлено: 44 военнослужащих.</w:t>
      </w:r>
    </w:p>
    <w:p w:rsidR="00DE15D7" w:rsidRPr="00DE15D7" w:rsidRDefault="00730470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E15D7"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отделений: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Целью считать обучение военнослужащих в составе отделений,  согласованным совместным действиям и использованию группового оружия и техники при выполнении задач по материальному обеспечению. 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Основными формами совершенствования слаживания отделений, является тренировки (тренажи), контрольные занятия, </w:t>
      </w:r>
      <w:proofErr w:type="gramStart"/>
      <w:r w:rsidRPr="00DE15D7">
        <w:rPr>
          <w:rFonts w:ascii="Times New Roman" w:hAnsi="Times New Roman" w:cs="Times New Roman"/>
          <w:sz w:val="28"/>
          <w:szCs w:val="28"/>
        </w:rPr>
        <w:t>контрольно-комплексное</w:t>
      </w:r>
      <w:proofErr w:type="gramEnd"/>
      <w:r w:rsidRPr="00DE15D7">
        <w:rPr>
          <w:rFonts w:ascii="Times New Roman" w:hAnsi="Times New Roman" w:cs="Times New Roman"/>
          <w:sz w:val="28"/>
          <w:szCs w:val="28"/>
        </w:rPr>
        <w:t xml:space="preserve"> занятия, </w:t>
      </w:r>
      <w:r w:rsidRPr="00DE15D7">
        <w:rPr>
          <w:rFonts w:ascii="Times New Roman" w:hAnsi="Times New Roman" w:cs="Times New Roman"/>
          <w:sz w:val="28"/>
          <w:szCs w:val="28"/>
        </w:rPr>
        <w:lastRenderedPageBreak/>
        <w:t>инструкторско-методические занятия.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10.08. по 23.08;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отделений в период с 10.08. по 23.08 провести занятия по тактической подготовке, специальной подготовки, технической подготовки.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Контрольно-комплексное занятие провести с 24-30.08. Период совершенствования слаживания отделений завершить комплексным занятием с 8-9.09.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слаживания отделений, экипажей, расчётов будет подготовлено: 3 отделения.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АВО (БП)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АВО (ГСМ)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хозяйственное отделение.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 xml:space="preserve">- </w:t>
      </w:r>
      <w:r w:rsidRPr="00DE15D7">
        <w:rPr>
          <w:rFonts w:ascii="Times New Roman" w:hAnsi="Times New Roman" w:cs="Times New Roman"/>
          <w:b/>
          <w:sz w:val="28"/>
          <w:szCs w:val="28"/>
        </w:rPr>
        <w:t>совершенствование слаживания взводов: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Целью считать: совершенствование способов согласованных действий в различных условиях обстановки в составе взвода, организация взаимодействия внутри взвода, совершенствование, при этом, своих навыков в организации действий по материальному обеспечению;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Основными формами совершенствования слаживания взводов является тренировки (тренажи), контрольные занятия, контрольно-комплексные занятия, инструкторско-методические занятия.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Подготовку осуществить  с 24.08 по 08.09;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В ходе совершенствования слаживания взводов в период с 24.08. по 8.09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провести занятия по тактической подготовке, специальной подготовки, технической подготовки.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контрольно-комплексное занятие провести с 24-30.08.</w:t>
      </w:r>
    </w:p>
    <w:p w:rsidR="00DE15D7" w:rsidRPr="00DE15D7" w:rsidRDefault="00DE15D7" w:rsidP="00DE15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Период совершенствования слаживания взводов закончить выполнением контрольных занятий.</w:t>
      </w:r>
    </w:p>
    <w:p w:rsidR="00DE15D7" w:rsidRPr="00DE15D7" w:rsidRDefault="00DE15D7" w:rsidP="00DE15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15D7">
        <w:rPr>
          <w:rFonts w:ascii="Times New Roman" w:hAnsi="Times New Roman" w:cs="Times New Roman"/>
          <w:sz w:val="28"/>
          <w:szCs w:val="28"/>
        </w:rPr>
        <w:t>К завершению совершенствования слаживания взводов будет подготовлено: взвод материального обеспечения</w:t>
      </w:r>
    </w:p>
    <w:p w:rsidR="00DE15D7" w:rsidRPr="00DE15D7" w:rsidRDefault="00DE15D7" w:rsidP="00DE15D7">
      <w:pPr>
        <w:pStyle w:val="a6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DE15D7">
        <w:rPr>
          <w:rStyle w:val="12"/>
          <w:sz w:val="28"/>
          <w:szCs w:val="28"/>
        </w:rPr>
        <w:t>Боевую подготовку подразделений организовать в соответствии с требованиями приказов Министра обороны Российской Федерации, Боевого устава по подготовке и ведению общевойскового боя (Боевых уставов родов войск и специальных войск), Программ боевой подготовки подразделений издание 2014 года (на незнакомых полигонах), соответствующих наставлений и руководств.</w:t>
      </w:r>
    </w:p>
    <w:p w:rsidR="00BB4091" w:rsidRDefault="00DE15D7" w:rsidP="00DE15D7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sz w:val="28"/>
          <w:szCs w:val="28"/>
        </w:rPr>
        <w:t xml:space="preserve">Роты готовить к ведению самостоятельных действий в условиях противодействия </w:t>
      </w:r>
      <w:proofErr w:type="spellStart"/>
      <w:r w:rsidRPr="00DE15D7">
        <w:rPr>
          <w:rStyle w:val="12"/>
          <w:sz w:val="28"/>
          <w:szCs w:val="28"/>
        </w:rPr>
        <w:t>разведывательно</w:t>
      </w:r>
      <w:proofErr w:type="spellEnd"/>
      <w:r w:rsidRPr="00DE15D7">
        <w:rPr>
          <w:rStyle w:val="12"/>
          <w:sz w:val="28"/>
          <w:szCs w:val="28"/>
        </w:rPr>
        <w:t>–диверсионных групп и снайперских групп противника. Основой полевой выучки подразделений считать тактические (</w:t>
      </w:r>
      <w:proofErr w:type="spellStart"/>
      <w:r w:rsidRPr="00DE15D7">
        <w:rPr>
          <w:rStyle w:val="12"/>
          <w:sz w:val="28"/>
          <w:szCs w:val="28"/>
        </w:rPr>
        <w:t>тактико</w:t>
      </w:r>
      <w:proofErr w:type="spellEnd"/>
      <w:r w:rsidRPr="00DE15D7">
        <w:rPr>
          <w:rStyle w:val="12"/>
          <w:sz w:val="28"/>
          <w:szCs w:val="28"/>
        </w:rPr>
        <w:t>–специальные) учения.</w:t>
      </w:r>
    </w:p>
    <w:p w:rsidR="0022313F" w:rsidRDefault="0022313F" w:rsidP="00DE15D7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</w:p>
    <w:p w:rsidR="0022313F" w:rsidRPr="0022313F" w:rsidRDefault="0022313F" w:rsidP="00DE15D7">
      <w:pPr>
        <w:pStyle w:val="a6"/>
        <w:shd w:val="clear" w:color="auto" w:fill="auto"/>
        <w:spacing w:line="240" w:lineRule="auto"/>
        <w:ind w:right="20" w:firstLine="709"/>
        <w:jc w:val="both"/>
        <w:rPr>
          <w:rStyle w:val="12"/>
          <w:sz w:val="28"/>
          <w:szCs w:val="28"/>
        </w:rPr>
      </w:pPr>
    </w:p>
    <w:p w:rsidR="00453735" w:rsidRDefault="00453735" w:rsidP="005674CD">
      <w:pPr>
        <w:pStyle w:val="a6"/>
        <w:shd w:val="clear" w:color="auto" w:fill="auto"/>
        <w:spacing w:line="240" w:lineRule="auto"/>
        <w:ind w:right="20" w:firstLine="851"/>
        <w:jc w:val="both"/>
        <w:rPr>
          <w:rStyle w:val="12"/>
          <w:b/>
          <w:sz w:val="28"/>
          <w:szCs w:val="28"/>
        </w:rPr>
      </w:pPr>
      <w:r>
        <w:rPr>
          <w:rStyle w:val="12"/>
          <w:b/>
          <w:sz w:val="28"/>
          <w:szCs w:val="28"/>
          <w:lang w:val="en-US"/>
        </w:rPr>
        <w:t>IV</w:t>
      </w:r>
      <w:r>
        <w:rPr>
          <w:rStyle w:val="12"/>
          <w:b/>
          <w:sz w:val="28"/>
          <w:szCs w:val="28"/>
        </w:rPr>
        <w:t xml:space="preserve">. </w:t>
      </w:r>
      <w:r w:rsidRPr="00453735">
        <w:rPr>
          <w:rStyle w:val="12"/>
          <w:b/>
          <w:sz w:val="28"/>
          <w:szCs w:val="28"/>
        </w:rPr>
        <w:t>Мероприятия по всестороннему обеспечению:</w:t>
      </w:r>
    </w:p>
    <w:p w:rsidR="00313F2C" w:rsidRPr="00B05960" w:rsidRDefault="006C7F04" w:rsidP="005674CD">
      <w:pPr>
        <w:ind w:right="20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B05960">
        <w:rPr>
          <w:rFonts w:ascii="Times New Roman" w:hAnsi="Times New Roman" w:cs="Times New Roman"/>
          <w:b/>
          <w:bCs/>
          <w:sz w:val="28"/>
          <w:szCs w:val="28"/>
        </w:rPr>
        <w:t>1) График выделения учебных объектов для проведения мероприятий подготовки</w:t>
      </w:r>
      <w:r w:rsidR="00BB40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10915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55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</w:tblGrid>
      <w:tr w:rsidR="006C7F04" w:rsidRPr="003A6BF1" w:rsidTr="008A2658">
        <w:trPr>
          <w:cantSplit/>
          <w:trHeight w:val="683"/>
          <w:tblHeader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C7F0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A6BF1">
              <w:rPr>
                <w:rFonts w:ascii="Arial" w:hAnsi="Arial" w:cs="Arial"/>
                <w:b/>
                <w:bCs/>
                <w:sz w:val="20"/>
              </w:rPr>
              <w:lastRenderedPageBreak/>
              <w:t>Учебные объекты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C7F0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A6BF1">
              <w:rPr>
                <w:rFonts w:ascii="Arial" w:hAnsi="Arial" w:cs="Arial"/>
                <w:b/>
                <w:bCs/>
                <w:sz w:val="18"/>
              </w:rPr>
              <w:t>декабрь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C7F0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A6BF1">
              <w:rPr>
                <w:rFonts w:ascii="Arial" w:hAnsi="Arial" w:cs="Arial"/>
                <w:b/>
                <w:bCs/>
                <w:sz w:val="18"/>
              </w:rPr>
              <w:t>январь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C7F0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A6BF1">
              <w:rPr>
                <w:rFonts w:ascii="Arial" w:hAnsi="Arial" w:cs="Arial"/>
                <w:b/>
                <w:bCs/>
                <w:sz w:val="18"/>
              </w:rPr>
              <w:t>февраль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C7F0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A6BF1">
              <w:rPr>
                <w:rFonts w:ascii="Arial" w:hAnsi="Arial" w:cs="Arial"/>
                <w:b/>
                <w:bCs/>
                <w:sz w:val="18"/>
              </w:rPr>
              <w:t>март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C7F0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A6BF1">
              <w:rPr>
                <w:rFonts w:ascii="Arial" w:hAnsi="Arial" w:cs="Arial"/>
                <w:b/>
                <w:bCs/>
                <w:sz w:val="18"/>
              </w:rPr>
              <w:t>апрель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C7F0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A6BF1">
              <w:rPr>
                <w:rFonts w:ascii="Arial" w:hAnsi="Arial" w:cs="Arial"/>
                <w:b/>
                <w:bCs/>
                <w:sz w:val="18"/>
              </w:rPr>
              <w:t>июнь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C7F0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A6BF1">
              <w:rPr>
                <w:rFonts w:ascii="Arial" w:hAnsi="Arial" w:cs="Arial"/>
                <w:b/>
                <w:bCs/>
                <w:sz w:val="18"/>
              </w:rPr>
              <w:t>июль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C7F0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A6BF1">
              <w:rPr>
                <w:rFonts w:ascii="Arial" w:hAnsi="Arial" w:cs="Arial"/>
                <w:b/>
                <w:bCs/>
                <w:sz w:val="18"/>
              </w:rPr>
              <w:t>август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C7F0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A6BF1">
              <w:rPr>
                <w:rFonts w:ascii="Arial" w:hAnsi="Arial" w:cs="Arial"/>
                <w:b/>
                <w:bCs/>
                <w:sz w:val="18"/>
              </w:rPr>
              <w:t>сентябрь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C7F0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A6BF1">
              <w:rPr>
                <w:rFonts w:ascii="Arial" w:hAnsi="Arial" w:cs="Arial"/>
                <w:b/>
                <w:bCs/>
                <w:sz w:val="18"/>
              </w:rPr>
              <w:t>октябрь</w:t>
            </w:r>
          </w:p>
        </w:tc>
      </w:tr>
      <w:tr w:rsidR="006C7F04" w:rsidRPr="003A6BF1" w:rsidTr="008A2658">
        <w:trPr>
          <w:cantSplit/>
          <w:trHeight w:val="221"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35676">
            <w:pPr>
              <w:autoSpaceDE w:val="0"/>
              <w:autoSpaceDN w:val="0"/>
              <w:ind w:right="-101"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b/>
                <w:bCs/>
                <w:sz w:val="20"/>
              </w:rPr>
              <w:t xml:space="preserve">Полигон  «Дальний»  </w:t>
            </w:r>
          </w:p>
        </w:tc>
      </w:tr>
      <w:tr w:rsidR="006C7F04" w:rsidRPr="00BF02D3" w:rsidTr="008A2658">
        <w:trPr>
          <w:cantSplit/>
          <w:trHeight w:val="948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C7F04">
            <w:pPr>
              <w:autoSpaceDE w:val="0"/>
              <w:autoSpaceDN w:val="0"/>
              <w:ind w:firstLine="34"/>
              <w:jc w:val="center"/>
              <w:rPr>
                <w:rFonts w:ascii="Arial" w:hAnsi="Arial" w:cs="Arial"/>
                <w:sz w:val="18"/>
              </w:rPr>
            </w:pPr>
            <w:r w:rsidRPr="003A6BF1">
              <w:rPr>
                <w:rFonts w:ascii="Arial" w:hAnsi="Arial" w:cs="Arial"/>
                <w:sz w:val="18"/>
              </w:rPr>
              <w:t>Тактическое поле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04" w:rsidRPr="003A6BF1" w:rsidRDefault="006C7F04" w:rsidP="006C7F04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БСО:</w:t>
            </w:r>
          </w:p>
          <w:p w:rsidR="006C7F04" w:rsidRPr="003A6BF1" w:rsidRDefault="006C7F04" w:rsidP="006C7F04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3 мсб – 1-6</w:t>
            </w:r>
          </w:p>
          <w:p w:rsidR="006C7F04" w:rsidRPr="003A6BF1" w:rsidRDefault="006C7F04" w:rsidP="006C7F04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БСВ:</w:t>
            </w:r>
          </w:p>
          <w:p w:rsidR="006C7F04" w:rsidRPr="003A6BF1" w:rsidRDefault="006C7F04" w:rsidP="006C7F04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3A6BF1">
              <w:rPr>
                <w:rFonts w:ascii="Arial" w:hAnsi="Arial" w:cs="Arial"/>
                <w:sz w:val="16"/>
              </w:rPr>
              <w:t>3 мсб – 16-20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04" w:rsidRPr="003A6BF1" w:rsidRDefault="006C7F04" w:rsidP="006C7F04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ТОУС:</w:t>
            </w:r>
          </w:p>
          <w:p w:rsidR="006C7F04" w:rsidRPr="003A6BF1" w:rsidRDefault="006C7F04" w:rsidP="006C7F04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3 мсб – 19-24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04" w:rsidRPr="003A6BF1" w:rsidRDefault="006C7F04" w:rsidP="006C7F04">
            <w:pPr>
              <w:autoSpaceDE w:val="0"/>
              <w:autoSpaceDN w:val="0"/>
              <w:ind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РТУ:</w:t>
            </w:r>
          </w:p>
          <w:p w:rsidR="006C7F04" w:rsidRPr="003A6BF1" w:rsidRDefault="006C7F04" w:rsidP="006C7F04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 xml:space="preserve">3 мсб-2-7 </w:t>
            </w:r>
          </w:p>
          <w:p w:rsidR="006C7F04" w:rsidRPr="003A6BF1" w:rsidRDefault="006C7F04" w:rsidP="006C7F04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A6BF1">
              <w:rPr>
                <w:rFonts w:ascii="Arial" w:hAnsi="Arial" w:cs="Arial"/>
                <w:sz w:val="16"/>
                <w:szCs w:val="16"/>
              </w:rPr>
              <w:t>тб</w:t>
            </w:r>
            <w:proofErr w:type="spellEnd"/>
            <w:r w:rsidRPr="003A6BF1">
              <w:rPr>
                <w:rFonts w:ascii="Arial" w:hAnsi="Arial" w:cs="Arial"/>
                <w:sz w:val="16"/>
                <w:szCs w:val="16"/>
              </w:rPr>
              <w:t xml:space="preserve"> – 9-14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04" w:rsidRPr="003A6BF1" w:rsidRDefault="006C7F04" w:rsidP="006C7F04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БСО:</w:t>
            </w:r>
          </w:p>
          <w:p w:rsidR="006C7F04" w:rsidRPr="003A6BF1" w:rsidRDefault="006C7F04" w:rsidP="006C7F04">
            <w:pPr>
              <w:autoSpaceDE w:val="0"/>
              <w:autoSpaceDN w:val="0"/>
              <w:ind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2 мсб 2-21</w:t>
            </w:r>
          </w:p>
          <w:p w:rsidR="006C7F04" w:rsidRPr="003A6BF1" w:rsidRDefault="006C7F04" w:rsidP="006C7F04">
            <w:pPr>
              <w:autoSpaceDE w:val="0"/>
              <w:autoSpaceDN w:val="0"/>
              <w:ind w:right="-6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04" w:rsidRPr="003A6BF1" w:rsidRDefault="006C7F04" w:rsidP="006C7F04">
            <w:pPr>
              <w:autoSpaceDE w:val="0"/>
              <w:autoSpaceDN w:val="0"/>
              <w:ind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ТОУС:</w:t>
            </w:r>
          </w:p>
          <w:p w:rsidR="006C7F04" w:rsidRPr="003A6BF1" w:rsidRDefault="006C7F04" w:rsidP="006C7F04">
            <w:pPr>
              <w:autoSpaceDE w:val="0"/>
              <w:autoSpaceDN w:val="0"/>
              <w:ind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2 мсб – 13-30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04" w:rsidRPr="003A6BF1" w:rsidRDefault="006C7F04" w:rsidP="006C7F04">
            <w:pPr>
              <w:autoSpaceDE w:val="0"/>
              <w:autoSpaceDN w:val="0"/>
              <w:ind w:right="-6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04" w:rsidRPr="00817BCA" w:rsidRDefault="006C7F04" w:rsidP="006C7F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04" w:rsidRPr="00817BCA" w:rsidRDefault="006C7F04" w:rsidP="006C7F04">
            <w:pPr>
              <w:autoSpaceDE w:val="0"/>
              <w:autoSpaceDN w:val="0"/>
              <w:ind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BCA">
              <w:rPr>
                <w:rFonts w:ascii="Arial" w:hAnsi="Arial" w:cs="Arial"/>
                <w:sz w:val="16"/>
                <w:szCs w:val="16"/>
              </w:rPr>
              <w:t>РТУ:</w:t>
            </w:r>
          </w:p>
          <w:p w:rsidR="006C7F04" w:rsidRPr="00817BCA" w:rsidRDefault="006C7F04" w:rsidP="006C7F04">
            <w:pPr>
              <w:autoSpaceDE w:val="0"/>
              <w:autoSpaceDN w:val="0"/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BCA">
              <w:rPr>
                <w:rFonts w:ascii="Arial" w:hAnsi="Arial" w:cs="Arial"/>
                <w:sz w:val="16"/>
                <w:szCs w:val="16"/>
              </w:rPr>
              <w:t>2 мсб 17-31</w:t>
            </w:r>
          </w:p>
          <w:p w:rsidR="006C7F04" w:rsidRPr="00817BCA" w:rsidRDefault="006C7F04" w:rsidP="006C7F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04" w:rsidRPr="00817BCA" w:rsidRDefault="006C7F04" w:rsidP="006C7F04">
            <w:pPr>
              <w:autoSpaceDE w:val="0"/>
              <w:autoSpaceDN w:val="0"/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BCA">
              <w:rPr>
                <w:rFonts w:ascii="Arial" w:hAnsi="Arial" w:cs="Arial"/>
                <w:sz w:val="16"/>
                <w:szCs w:val="16"/>
              </w:rPr>
              <w:t>БТУ:</w:t>
            </w:r>
          </w:p>
          <w:p w:rsidR="006C7F04" w:rsidRPr="00817BCA" w:rsidRDefault="006C7F04" w:rsidP="006C7F04">
            <w:pPr>
              <w:autoSpaceDE w:val="0"/>
              <w:autoSpaceDN w:val="0"/>
              <w:ind w:right="-101"/>
              <w:rPr>
                <w:rFonts w:ascii="Arial" w:hAnsi="Arial" w:cs="Arial"/>
                <w:sz w:val="16"/>
                <w:szCs w:val="16"/>
              </w:rPr>
            </w:pPr>
            <w:r w:rsidRPr="00817BCA">
              <w:rPr>
                <w:rFonts w:ascii="Arial" w:hAnsi="Arial" w:cs="Arial"/>
                <w:sz w:val="16"/>
                <w:szCs w:val="16"/>
              </w:rPr>
              <w:t>2 мсб-14-20</w:t>
            </w:r>
          </w:p>
          <w:p w:rsidR="006C7F04" w:rsidRPr="00817BCA" w:rsidRDefault="006C7F04" w:rsidP="006C7F04">
            <w:pPr>
              <w:autoSpaceDE w:val="0"/>
              <w:autoSpaceDN w:val="0"/>
              <w:ind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BCA">
              <w:rPr>
                <w:rFonts w:ascii="Arial" w:hAnsi="Arial" w:cs="Arial"/>
                <w:sz w:val="16"/>
                <w:szCs w:val="16"/>
              </w:rPr>
              <w:t>3 мсб – 21-25</w:t>
            </w:r>
          </w:p>
          <w:p w:rsidR="006C7F04" w:rsidRPr="00817BCA" w:rsidRDefault="006C7F04" w:rsidP="006C7F04">
            <w:pPr>
              <w:autoSpaceDE w:val="0"/>
              <w:autoSpaceDN w:val="0"/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04" w:rsidRPr="00817BCA" w:rsidRDefault="006C7F04" w:rsidP="006C7F04">
            <w:pPr>
              <w:autoSpaceDE w:val="0"/>
              <w:autoSpaceDN w:val="0"/>
              <w:ind w:right="-101"/>
              <w:jc w:val="center"/>
              <w:rPr>
                <w:rFonts w:ascii="Arial" w:hAnsi="Arial" w:cs="Arial"/>
                <w:sz w:val="20"/>
              </w:rPr>
            </w:pPr>
            <w:r w:rsidRPr="00817BCA">
              <w:rPr>
                <w:rFonts w:ascii="Arial" w:hAnsi="Arial" w:cs="Arial"/>
                <w:sz w:val="20"/>
              </w:rPr>
              <w:t>ТУ с бригадой- 5-9</w:t>
            </w:r>
          </w:p>
        </w:tc>
      </w:tr>
      <w:tr w:rsidR="006C7F04" w:rsidRPr="00BF02D3" w:rsidTr="008A2658">
        <w:trPr>
          <w:cantSplit/>
          <w:trHeight w:val="41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C7F04">
            <w:pPr>
              <w:autoSpaceDE w:val="0"/>
              <w:autoSpaceDN w:val="0"/>
              <w:ind w:firstLine="34"/>
              <w:jc w:val="center"/>
              <w:rPr>
                <w:rFonts w:ascii="Arial" w:hAnsi="Arial" w:cs="Arial"/>
                <w:sz w:val="18"/>
              </w:rPr>
            </w:pPr>
            <w:r w:rsidRPr="003A6BF1">
              <w:rPr>
                <w:rFonts w:ascii="Arial" w:hAnsi="Arial" w:cs="Arial"/>
                <w:sz w:val="18"/>
              </w:rPr>
              <w:t>Танковая директриса</w:t>
            </w:r>
          </w:p>
        </w:tc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C7F04">
            <w:pPr>
              <w:autoSpaceDE w:val="0"/>
              <w:autoSpaceDN w:val="0"/>
              <w:ind w:firstLine="709"/>
              <w:rPr>
                <w:rFonts w:ascii="Arial" w:hAnsi="Arial" w:cs="Arial"/>
                <w:sz w:val="20"/>
              </w:rPr>
            </w:pPr>
            <w:proofErr w:type="spellStart"/>
            <w:r w:rsidRPr="003A6BF1">
              <w:rPr>
                <w:rFonts w:ascii="Arial" w:hAnsi="Arial" w:cs="Arial"/>
                <w:sz w:val="18"/>
              </w:rPr>
              <w:t>тб</w:t>
            </w:r>
            <w:proofErr w:type="spellEnd"/>
            <w:r w:rsidRPr="003A6BF1">
              <w:rPr>
                <w:rFonts w:ascii="Arial" w:hAnsi="Arial" w:cs="Arial"/>
                <w:sz w:val="18"/>
              </w:rPr>
              <w:t xml:space="preserve">  –  вторник-</w:t>
            </w:r>
            <w:r>
              <w:rPr>
                <w:rFonts w:ascii="Arial" w:hAnsi="Arial" w:cs="Arial"/>
                <w:sz w:val="18"/>
              </w:rPr>
              <w:t>четверг</w:t>
            </w:r>
            <w:r w:rsidRPr="003A6BF1">
              <w:rPr>
                <w:rFonts w:ascii="Arial" w:hAnsi="Arial" w:cs="Arial"/>
                <w:sz w:val="18"/>
              </w:rPr>
              <w:t xml:space="preserve"> каждой недели</w:t>
            </w:r>
          </w:p>
        </w:tc>
      </w:tr>
      <w:tr w:rsidR="006C7F04" w:rsidRPr="00BF02D3" w:rsidTr="008A2658">
        <w:trPr>
          <w:cantSplit/>
          <w:trHeight w:val="212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C7F04">
            <w:pPr>
              <w:autoSpaceDE w:val="0"/>
              <w:autoSpaceDN w:val="0"/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3A6BF1">
              <w:rPr>
                <w:rFonts w:ascii="Arial" w:hAnsi="Arial" w:cs="Arial"/>
                <w:sz w:val="20"/>
              </w:rPr>
              <w:t>Войсковое стрельбище</w:t>
            </w:r>
          </w:p>
        </w:tc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6C7F04" w:rsidRDefault="006C7F04" w:rsidP="00635676">
            <w:pPr>
              <w:autoSpaceDE w:val="0"/>
              <w:autoSpaceDN w:val="0"/>
              <w:ind w:firstLine="709"/>
              <w:rPr>
                <w:rFonts w:ascii="Arial" w:hAnsi="Arial" w:cs="Arial"/>
                <w:sz w:val="18"/>
                <w:szCs w:val="18"/>
              </w:rPr>
            </w:pPr>
            <w:r w:rsidRPr="006C7F04">
              <w:rPr>
                <w:rFonts w:ascii="Arial" w:hAnsi="Arial" w:cs="Arial"/>
                <w:sz w:val="18"/>
                <w:szCs w:val="18"/>
              </w:rPr>
              <w:t>2 мсб – 20.00-24.00 вторник, 8.00-14.00 четверг каждой недели</w:t>
            </w:r>
          </w:p>
          <w:p w:rsidR="006C7F04" w:rsidRPr="006C7F04" w:rsidRDefault="006C7F04" w:rsidP="00635676">
            <w:pPr>
              <w:autoSpaceDE w:val="0"/>
              <w:autoSpaceDN w:val="0"/>
              <w:ind w:firstLine="709"/>
              <w:rPr>
                <w:rFonts w:ascii="Arial" w:hAnsi="Arial" w:cs="Arial"/>
                <w:sz w:val="18"/>
                <w:szCs w:val="18"/>
              </w:rPr>
            </w:pPr>
            <w:r w:rsidRPr="006C7F04">
              <w:rPr>
                <w:rFonts w:ascii="Arial" w:hAnsi="Arial" w:cs="Arial"/>
                <w:sz w:val="18"/>
                <w:szCs w:val="18"/>
              </w:rPr>
              <w:t>3 мсб – 20.00-24.00 понедельник каждой недели, 8.00-14.00 вторник</w:t>
            </w:r>
          </w:p>
          <w:p w:rsidR="006C7F04" w:rsidRPr="006C7F04" w:rsidRDefault="006C7F04" w:rsidP="00635676">
            <w:pPr>
              <w:autoSpaceDE w:val="0"/>
              <w:autoSpaceDN w:val="0"/>
              <w:ind w:firstLine="7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тб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 xml:space="preserve">  – 8.00-14.00, 20.00-24.00 среда каждой недели</w:t>
            </w:r>
          </w:p>
          <w:p w:rsidR="006C7F04" w:rsidRPr="006C7F04" w:rsidRDefault="006C7F04" w:rsidP="00635676">
            <w:pPr>
              <w:autoSpaceDE w:val="0"/>
              <w:autoSpaceDN w:val="0"/>
              <w:ind w:firstLine="7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зрбатрздн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 xml:space="preserve"> – 16.00-18.00, 20.00-24.00 четверг каждой недели</w:t>
            </w:r>
          </w:p>
          <w:p w:rsidR="006C7F04" w:rsidRPr="006C7F04" w:rsidRDefault="006C7F04" w:rsidP="00635676">
            <w:pPr>
              <w:autoSpaceDE w:val="0"/>
              <w:autoSpaceDN w:val="0"/>
              <w:ind w:firstLine="7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зрдн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 xml:space="preserve"> –  20.00-24.00  четверг, 8.00-14.00 четверг каждой недели</w:t>
            </w:r>
          </w:p>
          <w:p w:rsidR="006C7F04" w:rsidRPr="006C7F04" w:rsidRDefault="006C7F04" w:rsidP="006C7F04">
            <w:pPr>
              <w:autoSpaceDE w:val="0"/>
              <w:autoSpaceDN w:val="0"/>
              <w:ind w:left="176" w:firstLine="567"/>
              <w:rPr>
                <w:rFonts w:ascii="Arial" w:hAnsi="Arial" w:cs="Arial"/>
                <w:sz w:val="18"/>
                <w:szCs w:val="18"/>
              </w:rPr>
            </w:pPr>
            <w:r w:rsidRPr="006C7F04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гсадн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 xml:space="preserve"> –  20.00-24.00  четверг, 8.00-14.00 четверг каждой недели</w:t>
            </w:r>
          </w:p>
          <w:p w:rsidR="006C7F04" w:rsidRPr="006C7F04" w:rsidRDefault="006C7F04" w:rsidP="00635676">
            <w:pPr>
              <w:autoSpaceDE w:val="0"/>
              <w:autoSpaceDN w:val="0"/>
              <w:ind w:firstLine="709"/>
              <w:rPr>
                <w:rFonts w:ascii="Arial" w:hAnsi="Arial" w:cs="Arial"/>
                <w:sz w:val="18"/>
                <w:szCs w:val="18"/>
              </w:rPr>
            </w:pPr>
            <w:r w:rsidRPr="006C7F04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гсадн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 xml:space="preserve"> – 16.00-18.00, 20.00-24.00 четверг каждой недели</w:t>
            </w:r>
          </w:p>
          <w:p w:rsidR="006C7F04" w:rsidRPr="006C7F04" w:rsidRDefault="006C7F04" w:rsidP="00635676">
            <w:pPr>
              <w:autoSpaceDE w:val="0"/>
              <w:autoSpaceDN w:val="0"/>
              <w:ind w:firstLine="7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птадн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 xml:space="preserve"> – 16.00-18.00, 20.00-24.00 четверг каждой недели</w:t>
            </w:r>
          </w:p>
          <w:p w:rsidR="006C7F04" w:rsidRPr="006C7F04" w:rsidRDefault="006C7F04" w:rsidP="00635676">
            <w:pPr>
              <w:autoSpaceDE w:val="0"/>
              <w:autoSpaceDN w:val="0"/>
              <w:ind w:firstLine="7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реадн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 xml:space="preserve"> –  20.00-24.00  четверг, 8.00-14.00 четверг каждой недели</w:t>
            </w:r>
          </w:p>
          <w:p w:rsidR="006C7F04" w:rsidRPr="006C7F04" w:rsidRDefault="006C7F04" w:rsidP="00635676">
            <w:pPr>
              <w:ind w:firstLine="7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рб,р</w:t>
            </w:r>
            <w:proofErr w:type="gramStart"/>
            <w:r w:rsidRPr="006C7F04">
              <w:rPr>
                <w:rFonts w:ascii="Arial" w:hAnsi="Arial" w:cs="Arial"/>
                <w:sz w:val="18"/>
                <w:szCs w:val="18"/>
              </w:rPr>
              <w:t>.Б</w:t>
            </w:r>
            <w:proofErr w:type="gramEnd"/>
            <w:r w:rsidRPr="006C7F04">
              <w:rPr>
                <w:rFonts w:ascii="Arial" w:hAnsi="Arial" w:cs="Arial"/>
                <w:sz w:val="18"/>
                <w:szCs w:val="18"/>
              </w:rPr>
              <w:t>ЛА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 xml:space="preserve">  – 20.00-24.00 вторник, 8.00-14.00 четверг каждой недели</w:t>
            </w:r>
          </w:p>
          <w:p w:rsidR="006C7F04" w:rsidRPr="006C7F04" w:rsidRDefault="006C7F04" w:rsidP="00635676">
            <w:pPr>
              <w:ind w:firstLine="7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бс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 xml:space="preserve"> – 20.00-24.00 вторник, 8.00-14.00 четверг каждой недели</w:t>
            </w:r>
          </w:p>
          <w:p w:rsidR="006C7F04" w:rsidRPr="006C7F04" w:rsidRDefault="006C7F04" w:rsidP="00635676">
            <w:pPr>
              <w:ind w:firstLine="70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7F04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6C7F04">
              <w:rPr>
                <w:rFonts w:ascii="Arial" w:hAnsi="Arial" w:cs="Arial"/>
                <w:sz w:val="18"/>
                <w:szCs w:val="18"/>
              </w:rPr>
              <w:t xml:space="preserve"> РЭБ – 20.00-24.00  четверг, 8.00-14.00 четверг каждой недели</w:t>
            </w:r>
          </w:p>
          <w:p w:rsidR="006C7F04" w:rsidRPr="006C7F04" w:rsidRDefault="006C7F04" w:rsidP="00635676">
            <w:pPr>
              <w:ind w:firstLine="7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исб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 xml:space="preserve"> –  20.00-24.00  четверг, 8.00-14.00 четверг каждой недели</w:t>
            </w:r>
          </w:p>
          <w:p w:rsidR="006C7F04" w:rsidRPr="006C7F04" w:rsidRDefault="006C7F04" w:rsidP="00635676">
            <w:pPr>
              <w:ind w:firstLine="70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7F04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6C7F04">
              <w:rPr>
                <w:rFonts w:ascii="Arial" w:hAnsi="Arial" w:cs="Arial"/>
                <w:sz w:val="18"/>
                <w:szCs w:val="18"/>
              </w:rPr>
              <w:t xml:space="preserve"> РХБЗ – 14.00-19.00, 20.00-24.00 в среду каждой недели</w:t>
            </w:r>
          </w:p>
          <w:p w:rsidR="006C7F04" w:rsidRPr="006C7F04" w:rsidRDefault="006C7F04" w:rsidP="00635676">
            <w:pPr>
              <w:ind w:firstLine="7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бмо</w:t>
            </w:r>
            <w:proofErr w:type="gramStart"/>
            <w:r w:rsidRPr="006C7F04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6C7F04">
              <w:rPr>
                <w:rFonts w:ascii="Arial" w:hAnsi="Arial" w:cs="Arial"/>
                <w:sz w:val="18"/>
                <w:szCs w:val="18"/>
              </w:rPr>
              <w:t>ем.рота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 xml:space="preserve"> –20.00-24.00 четверг, 8.00-14.00 четверг каждой недели</w:t>
            </w:r>
          </w:p>
          <w:p w:rsidR="006C7F04" w:rsidRPr="006C7F04" w:rsidRDefault="006C7F04" w:rsidP="00635676">
            <w:pPr>
              <w:autoSpaceDE w:val="0"/>
              <w:autoSpaceDN w:val="0"/>
              <w:ind w:firstLine="7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медр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 xml:space="preserve"> – 20.00-24.00 понедельник каждой недели, 8.00-14.00 вторник</w:t>
            </w:r>
          </w:p>
        </w:tc>
      </w:tr>
      <w:tr w:rsidR="006C7F04" w:rsidRPr="00BF02D3" w:rsidTr="008A2658">
        <w:trPr>
          <w:cantSplit/>
          <w:trHeight w:val="447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C7F04">
            <w:pPr>
              <w:autoSpaceDE w:val="0"/>
              <w:autoSpaceDN w:val="0"/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3A6BF1">
              <w:rPr>
                <w:rFonts w:ascii="Arial" w:hAnsi="Arial" w:cs="Arial"/>
                <w:sz w:val="20"/>
              </w:rPr>
              <w:t>Танкодром</w:t>
            </w:r>
          </w:p>
        </w:tc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6C7F04" w:rsidRDefault="006C7F04" w:rsidP="00635676">
            <w:pPr>
              <w:autoSpaceDE w:val="0"/>
              <w:autoSpaceDN w:val="0"/>
              <w:ind w:firstLine="709"/>
              <w:rPr>
                <w:rFonts w:ascii="Arial" w:hAnsi="Arial" w:cs="Arial"/>
                <w:sz w:val="18"/>
                <w:szCs w:val="18"/>
              </w:rPr>
            </w:pPr>
            <w:r w:rsidRPr="006C7F04">
              <w:rPr>
                <w:rFonts w:ascii="Arial" w:hAnsi="Arial" w:cs="Arial"/>
                <w:sz w:val="18"/>
                <w:szCs w:val="18"/>
              </w:rPr>
              <w:t>2 мсб – 20.00-24.00 вторник, 8.00-14.00 четверг каждой недели</w:t>
            </w:r>
          </w:p>
          <w:p w:rsidR="006C7F04" w:rsidRPr="006C7F04" w:rsidRDefault="006C7F04" w:rsidP="00635676">
            <w:pPr>
              <w:ind w:firstLine="709"/>
              <w:rPr>
                <w:rFonts w:ascii="Arial" w:hAnsi="Arial" w:cs="Arial"/>
                <w:sz w:val="18"/>
                <w:szCs w:val="18"/>
              </w:rPr>
            </w:pPr>
            <w:r w:rsidRPr="006C7F04">
              <w:rPr>
                <w:rFonts w:ascii="Arial" w:hAnsi="Arial" w:cs="Arial"/>
                <w:sz w:val="18"/>
                <w:szCs w:val="18"/>
              </w:rPr>
              <w:t xml:space="preserve">3 мсб – 20.00-24.00 понедельник, 8.00-14.00 вторник каждой недели </w:t>
            </w:r>
          </w:p>
          <w:p w:rsidR="006C7F04" w:rsidRPr="006C7F04" w:rsidRDefault="006C7F04" w:rsidP="00635676">
            <w:pPr>
              <w:autoSpaceDE w:val="0"/>
              <w:autoSpaceDN w:val="0"/>
              <w:ind w:firstLine="7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Тб</w:t>
            </w:r>
            <w:proofErr w:type="gramStart"/>
            <w:r w:rsidRPr="006C7F04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6C7F04">
              <w:rPr>
                <w:rFonts w:ascii="Arial" w:hAnsi="Arial" w:cs="Arial"/>
                <w:sz w:val="18"/>
                <w:szCs w:val="18"/>
              </w:rPr>
              <w:t>ем.рота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 xml:space="preserve">   – 8.00-14.00, 20.00-24.00 четверг каждой недели</w:t>
            </w:r>
          </w:p>
          <w:p w:rsidR="006C7F04" w:rsidRPr="006C7F04" w:rsidRDefault="006C7F04" w:rsidP="00635676">
            <w:pPr>
              <w:ind w:firstLine="709"/>
              <w:rPr>
                <w:rFonts w:ascii="Arial" w:hAnsi="Arial" w:cs="Arial"/>
                <w:sz w:val="18"/>
                <w:szCs w:val="18"/>
              </w:rPr>
            </w:pPr>
            <w:r w:rsidRPr="006C7F04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гсадн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 xml:space="preserve"> –  20.00-24.00  четверг, 8.00-14.00 четверг каждой недели</w:t>
            </w:r>
          </w:p>
          <w:p w:rsidR="006C7F04" w:rsidRPr="006C7F04" w:rsidRDefault="006C7F04" w:rsidP="00635676">
            <w:pPr>
              <w:ind w:firstLine="709"/>
              <w:rPr>
                <w:rFonts w:ascii="Arial" w:hAnsi="Arial" w:cs="Arial"/>
                <w:sz w:val="18"/>
                <w:szCs w:val="18"/>
              </w:rPr>
            </w:pPr>
            <w:r w:rsidRPr="006C7F04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гсадн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 xml:space="preserve"> – 16.00-18.00, 20.00-24.00 четверг каждой недели</w:t>
            </w:r>
          </w:p>
          <w:p w:rsidR="006C7F04" w:rsidRPr="006C7F04" w:rsidRDefault="006C7F04" w:rsidP="00635676">
            <w:pPr>
              <w:ind w:firstLine="7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птадн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 xml:space="preserve"> – 16.00-18.00, 20.00-24.00 четверг каждой недели</w:t>
            </w:r>
          </w:p>
          <w:p w:rsidR="006C7F04" w:rsidRPr="006C7F04" w:rsidRDefault="006C7F04" w:rsidP="00635676">
            <w:pPr>
              <w:autoSpaceDE w:val="0"/>
              <w:autoSpaceDN w:val="0"/>
              <w:ind w:firstLine="7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рб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 xml:space="preserve">  – 20.00-24.00 вторник, 8.00-14.00 четверг каждой недели</w:t>
            </w:r>
          </w:p>
          <w:p w:rsidR="006C7F04" w:rsidRPr="006C7F04" w:rsidRDefault="006C7F04" w:rsidP="00635676">
            <w:pPr>
              <w:ind w:firstLine="7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исб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 xml:space="preserve"> (спец. техника) –  11.00-14.00, 22.00-24.00  вторник каждой недели</w:t>
            </w:r>
          </w:p>
        </w:tc>
      </w:tr>
      <w:tr w:rsidR="006C7F04" w:rsidRPr="00BF02D3" w:rsidTr="008A2658">
        <w:trPr>
          <w:cantSplit/>
          <w:trHeight w:val="955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C7F04">
            <w:pPr>
              <w:autoSpaceDE w:val="0"/>
              <w:autoSpaceDN w:val="0"/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3A6BF1">
              <w:rPr>
                <w:rFonts w:ascii="Arial" w:hAnsi="Arial" w:cs="Arial"/>
                <w:sz w:val="20"/>
              </w:rPr>
              <w:t>Автодром</w:t>
            </w:r>
          </w:p>
        </w:tc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6C7F04" w:rsidRDefault="006C7F04" w:rsidP="00635676">
            <w:pPr>
              <w:ind w:firstLine="7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зрбатрздн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 xml:space="preserve"> – 16.00-18.00, 20.00-24.00 четверг каждой недели</w:t>
            </w:r>
          </w:p>
          <w:p w:rsidR="006C7F04" w:rsidRPr="006C7F04" w:rsidRDefault="006C7F04" w:rsidP="00635676">
            <w:pPr>
              <w:ind w:firstLine="7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зрдн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>–  20.00-22.00  четверг, 8.00-11.00 четверг каждой недели</w:t>
            </w:r>
          </w:p>
          <w:p w:rsidR="006C7F04" w:rsidRPr="006C7F04" w:rsidRDefault="006C7F04" w:rsidP="00635676">
            <w:pPr>
              <w:ind w:firstLine="7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рРЭБ,р</w:t>
            </w:r>
            <w:proofErr w:type="gramStart"/>
            <w:r w:rsidRPr="006C7F04">
              <w:rPr>
                <w:rFonts w:ascii="Arial" w:hAnsi="Arial" w:cs="Arial"/>
                <w:sz w:val="18"/>
                <w:szCs w:val="18"/>
              </w:rPr>
              <w:t>.Б</w:t>
            </w:r>
            <w:proofErr w:type="gramEnd"/>
            <w:r w:rsidRPr="006C7F04">
              <w:rPr>
                <w:rFonts w:ascii="Arial" w:hAnsi="Arial" w:cs="Arial"/>
                <w:sz w:val="18"/>
                <w:szCs w:val="18"/>
              </w:rPr>
              <w:t>ЛА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 xml:space="preserve">   – 22.00-24.00  четверг, 11.00-14.00 четверг каждой недели</w:t>
            </w:r>
          </w:p>
          <w:p w:rsidR="006C7F04" w:rsidRPr="006C7F04" w:rsidRDefault="006C7F04" w:rsidP="00635676">
            <w:pPr>
              <w:ind w:firstLine="70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7F04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6C7F04">
              <w:rPr>
                <w:rFonts w:ascii="Arial" w:hAnsi="Arial" w:cs="Arial"/>
                <w:sz w:val="18"/>
                <w:szCs w:val="18"/>
              </w:rPr>
              <w:t xml:space="preserve"> РХБЗ – 14.00-19.00, 20.00-24.00 в среду каждой недели</w:t>
            </w:r>
          </w:p>
          <w:p w:rsidR="006C7F04" w:rsidRPr="006C7F04" w:rsidRDefault="006C7F04" w:rsidP="00635676">
            <w:pPr>
              <w:ind w:firstLine="7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бмо</w:t>
            </w:r>
            <w:proofErr w:type="gramStart"/>
            <w:r w:rsidRPr="006C7F04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6C7F04">
              <w:rPr>
                <w:rFonts w:ascii="Arial" w:hAnsi="Arial" w:cs="Arial"/>
                <w:sz w:val="18"/>
                <w:szCs w:val="18"/>
              </w:rPr>
              <w:t>ем.рота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 xml:space="preserve"> –20.00-24.00 четверг, 8.00-11.00 четверг каждой недели</w:t>
            </w:r>
          </w:p>
        </w:tc>
      </w:tr>
      <w:tr w:rsidR="006C7F04" w:rsidRPr="00BF02D3" w:rsidTr="008A2658">
        <w:trPr>
          <w:cantSplit/>
          <w:trHeight w:val="637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C7F04">
            <w:pPr>
              <w:autoSpaceDE w:val="0"/>
              <w:autoSpaceDN w:val="0"/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3A6BF1">
              <w:rPr>
                <w:rFonts w:ascii="Arial" w:hAnsi="Arial" w:cs="Arial"/>
                <w:sz w:val="20"/>
              </w:rPr>
              <w:t>Директриса БМП</w:t>
            </w:r>
          </w:p>
        </w:tc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6C7F04" w:rsidRDefault="006C7F04" w:rsidP="00635676">
            <w:pPr>
              <w:autoSpaceDE w:val="0"/>
              <w:autoSpaceDN w:val="0"/>
              <w:ind w:firstLine="709"/>
              <w:rPr>
                <w:rFonts w:ascii="Arial" w:hAnsi="Arial" w:cs="Arial"/>
                <w:sz w:val="18"/>
                <w:szCs w:val="18"/>
              </w:rPr>
            </w:pPr>
            <w:r w:rsidRPr="006C7F04">
              <w:rPr>
                <w:rFonts w:ascii="Arial" w:hAnsi="Arial" w:cs="Arial"/>
                <w:sz w:val="18"/>
                <w:szCs w:val="18"/>
              </w:rPr>
              <w:t>2 мсб – 20.00-22.00 вторник, 8.00-11.00 четверг каждой недели</w:t>
            </w:r>
          </w:p>
          <w:p w:rsidR="006C7F04" w:rsidRPr="006C7F04" w:rsidRDefault="006C7F04" w:rsidP="00635676">
            <w:pPr>
              <w:ind w:firstLine="709"/>
              <w:rPr>
                <w:rFonts w:ascii="Arial" w:hAnsi="Arial" w:cs="Arial"/>
                <w:sz w:val="18"/>
                <w:szCs w:val="18"/>
              </w:rPr>
            </w:pPr>
            <w:r w:rsidRPr="006C7F04">
              <w:rPr>
                <w:rFonts w:ascii="Arial" w:hAnsi="Arial" w:cs="Arial"/>
                <w:sz w:val="18"/>
                <w:szCs w:val="18"/>
              </w:rPr>
              <w:t xml:space="preserve">3 мсб – 20.00-24.00 понедельник каждой недели, 8.00-14.00 вторник каждой недели </w:t>
            </w:r>
          </w:p>
          <w:p w:rsidR="006C7F04" w:rsidRPr="006C7F04" w:rsidRDefault="006C7F04" w:rsidP="00635676">
            <w:pPr>
              <w:autoSpaceDE w:val="0"/>
              <w:autoSpaceDN w:val="0"/>
              <w:ind w:firstLine="70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7F04">
              <w:rPr>
                <w:rFonts w:ascii="Arial" w:hAnsi="Arial" w:cs="Arial"/>
                <w:sz w:val="18"/>
                <w:szCs w:val="18"/>
              </w:rPr>
              <w:t>рб</w:t>
            </w:r>
            <w:proofErr w:type="spellEnd"/>
            <w:r w:rsidRPr="006C7F04">
              <w:rPr>
                <w:rFonts w:ascii="Arial" w:hAnsi="Arial" w:cs="Arial"/>
                <w:sz w:val="18"/>
                <w:szCs w:val="18"/>
              </w:rPr>
              <w:t xml:space="preserve">  – 22.00-24.00 вторник, 11.00-14.00 четверг каждой недели</w:t>
            </w:r>
          </w:p>
        </w:tc>
      </w:tr>
      <w:tr w:rsidR="006C7F04" w:rsidRPr="00BF02D3" w:rsidTr="008A2658">
        <w:trPr>
          <w:cantSplit/>
          <w:trHeight w:val="84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C7F04">
            <w:pPr>
              <w:autoSpaceDE w:val="0"/>
              <w:autoSpaceDN w:val="0"/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3A6BF1">
              <w:rPr>
                <w:rFonts w:ascii="Arial" w:hAnsi="Arial" w:cs="Arial"/>
                <w:sz w:val="20"/>
              </w:rPr>
              <w:t>Учебное поле</w:t>
            </w:r>
          </w:p>
          <w:p w:rsidR="006C7F04" w:rsidRPr="003A6BF1" w:rsidRDefault="006C7F04" w:rsidP="006C7F04">
            <w:pPr>
              <w:autoSpaceDE w:val="0"/>
              <w:autoSpaceDN w:val="0"/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3A6BF1">
              <w:rPr>
                <w:rFonts w:ascii="Arial" w:hAnsi="Arial" w:cs="Arial"/>
                <w:sz w:val="20"/>
              </w:rPr>
              <w:t>инженерных</w:t>
            </w:r>
          </w:p>
          <w:p w:rsidR="006C7F04" w:rsidRPr="003A6BF1" w:rsidRDefault="006C7F04" w:rsidP="006C7F04">
            <w:pPr>
              <w:autoSpaceDE w:val="0"/>
              <w:autoSpaceDN w:val="0"/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3A6BF1">
              <w:rPr>
                <w:rFonts w:ascii="Arial" w:hAnsi="Arial" w:cs="Arial"/>
                <w:sz w:val="20"/>
              </w:rPr>
              <w:t>войск</w:t>
            </w:r>
          </w:p>
        </w:tc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35676">
            <w:pPr>
              <w:autoSpaceDE w:val="0"/>
              <w:autoSpaceDN w:val="0"/>
              <w:ind w:firstLine="709"/>
              <w:rPr>
                <w:rFonts w:ascii="Arial" w:hAnsi="Arial" w:cs="Arial"/>
                <w:sz w:val="20"/>
              </w:rPr>
            </w:pPr>
            <w:r w:rsidRPr="003A6BF1">
              <w:rPr>
                <w:rFonts w:ascii="Arial" w:hAnsi="Arial" w:cs="Arial"/>
                <w:sz w:val="20"/>
              </w:rPr>
              <w:t>3 мсб - 1 раз в неделю ежемесячно</w:t>
            </w:r>
          </w:p>
          <w:p w:rsidR="006C7F04" w:rsidRPr="003A6BF1" w:rsidRDefault="006C7F04" w:rsidP="00635676">
            <w:pPr>
              <w:autoSpaceDE w:val="0"/>
              <w:autoSpaceDN w:val="0"/>
              <w:ind w:firstLine="709"/>
              <w:rPr>
                <w:rFonts w:ascii="Arial" w:hAnsi="Arial" w:cs="Arial"/>
                <w:sz w:val="20"/>
              </w:rPr>
            </w:pPr>
            <w:proofErr w:type="spellStart"/>
            <w:r w:rsidRPr="003A6BF1">
              <w:rPr>
                <w:rFonts w:ascii="Arial" w:hAnsi="Arial" w:cs="Arial"/>
                <w:sz w:val="20"/>
              </w:rPr>
              <w:t>исб</w:t>
            </w:r>
            <w:proofErr w:type="spellEnd"/>
            <w:r w:rsidRPr="003A6BF1">
              <w:rPr>
                <w:rFonts w:ascii="Arial" w:hAnsi="Arial" w:cs="Arial"/>
                <w:sz w:val="20"/>
              </w:rPr>
              <w:t xml:space="preserve"> - 2 раза в неделю ежемесячно</w:t>
            </w:r>
          </w:p>
          <w:p w:rsidR="006C7F04" w:rsidRPr="003A6BF1" w:rsidRDefault="006C7F04" w:rsidP="00635676">
            <w:pPr>
              <w:autoSpaceDE w:val="0"/>
              <w:autoSpaceDN w:val="0"/>
              <w:ind w:firstLine="709"/>
              <w:rPr>
                <w:rFonts w:ascii="Arial" w:hAnsi="Arial" w:cs="Arial"/>
                <w:sz w:val="20"/>
              </w:rPr>
            </w:pPr>
            <w:r w:rsidRPr="003A6BF1">
              <w:rPr>
                <w:rFonts w:ascii="Arial" w:hAnsi="Arial" w:cs="Arial"/>
                <w:sz w:val="20"/>
              </w:rPr>
              <w:t>13-17 мая и 11-15 ноября – сборы с нештатными инженерно-саперными отделениями рот (батарей)</w:t>
            </w:r>
          </w:p>
          <w:p w:rsidR="006C7F04" w:rsidRPr="003A6BF1" w:rsidRDefault="006C7F04" w:rsidP="00635676">
            <w:pPr>
              <w:autoSpaceDE w:val="0"/>
              <w:autoSpaceDN w:val="0"/>
              <w:ind w:firstLine="709"/>
              <w:rPr>
                <w:rFonts w:ascii="Arial" w:hAnsi="Arial" w:cs="Arial"/>
                <w:sz w:val="20"/>
              </w:rPr>
            </w:pPr>
            <w:r w:rsidRPr="003A6BF1">
              <w:rPr>
                <w:rFonts w:ascii="Arial" w:hAnsi="Arial" w:cs="Arial"/>
                <w:sz w:val="20"/>
              </w:rPr>
              <w:t>21-25 мая – занятия с начальниками складов инженерных боеприпасов</w:t>
            </w:r>
          </w:p>
          <w:p w:rsidR="006C7F04" w:rsidRPr="003A6BF1" w:rsidRDefault="006C7F04" w:rsidP="00635676">
            <w:pPr>
              <w:autoSpaceDE w:val="0"/>
              <w:autoSpaceDN w:val="0"/>
              <w:ind w:firstLine="709"/>
              <w:rPr>
                <w:rFonts w:ascii="Arial" w:hAnsi="Arial" w:cs="Arial"/>
                <w:sz w:val="20"/>
              </w:rPr>
            </w:pPr>
            <w:r w:rsidRPr="003A6BF1">
              <w:rPr>
                <w:rFonts w:ascii="Arial" w:hAnsi="Arial" w:cs="Arial"/>
                <w:sz w:val="20"/>
              </w:rPr>
              <w:t>16 августа- 17 сентября- с младшими специалистами инженерных войск</w:t>
            </w:r>
          </w:p>
        </w:tc>
      </w:tr>
    </w:tbl>
    <w:p w:rsidR="006C7F04" w:rsidRDefault="006C7F04" w:rsidP="006C7F04">
      <w:pPr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22313F" w:rsidRDefault="0022313F" w:rsidP="006C7F04">
      <w:pPr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22313F" w:rsidRDefault="0022313F" w:rsidP="006C7F04">
      <w:pPr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22313F" w:rsidRDefault="0022313F" w:rsidP="006C7F04">
      <w:pPr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22313F" w:rsidRDefault="0022313F" w:rsidP="006C7F04">
      <w:pPr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6C7F04" w:rsidRPr="003A6BF1" w:rsidRDefault="006C7F04" w:rsidP="006C7F04">
      <w:pPr>
        <w:ind w:firstLine="709"/>
        <w:rPr>
          <w:rFonts w:ascii="Times New Roman" w:hAnsi="Times New Roman" w:cs="Times New Roman"/>
          <w:b/>
          <w:sz w:val="28"/>
          <w:szCs w:val="32"/>
        </w:rPr>
      </w:pPr>
      <w:bookmarkStart w:id="7" w:name="_GoBack"/>
      <w:bookmarkEnd w:id="7"/>
      <w:r w:rsidRPr="003A6BF1">
        <w:rPr>
          <w:rFonts w:ascii="Times New Roman" w:hAnsi="Times New Roman" w:cs="Times New Roman"/>
          <w:b/>
          <w:sz w:val="28"/>
          <w:szCs w:val="32"/>
        </w:rPr>
        <w:t>2) Расчет выделения моторесурсов:</w:t>
      </w:r>
    </w:p>
    <w:p w:rsidR="005674CD" w:rsidRPr="008A2658" w:rsidRDefault="006C7F04" w:rsidP="005674CD">
      <w:pPr>
        <w:pStyle w:val="Iauiue"/>
        <w:ind w:firstLine="709"/>
        <w:rPr>
          <w:b/>
          <w:bCs/>
          <w:sz w:val="28"/>
          <w:szCs w:val="28"/>
          <w:lang w:val="ru-RU"/>
        </w:rPr>
      </w:pPr>
      <w:r w:rsidRPr="008730F9">
        <w:rPr>
          <w:b/>
          <w:bCs/>
          <w:sz w:val="28"/>
          <w:szCs w:val="28"/>
          <w:lang w:val="ru-RU"/>
        </w:rPr>
        <w:t>Автомобильная служба</w:t>
      </w:r>
      <w:r w:rsidR="008730F9">
        <w:rPr>
          <w:b/>
          <w:bCs/>
          <w:sz w:val="28"/>
          <w:szCs w:val="28"/>
          <w:lang w:val="ru-RU"/>
        </w:rPr>
        <w:t>.</w:t>
      </w:r>
    </w:p>
    <w:tbl>
      <w:tblPr>
        <w:tblW w:w="10915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559"/>
        <w:gridCol w:w="2141"/>
        <w:gridCol w:w="2395"/>
        <w:gridCol w:w="1275"/>
        <w:gridCol w:w="2269"/>
      </w:tblGrid>
      <w:tr w:rsidR="006C7F04" w:rsidRPr="003A6BF1" w:rsidTr="005674CD">
        <w:trPr>
          <w:cantSplit/>
          <w:tblHeader/>
        </w:trPr>
        <w:tc>
          <w:tcPr>
            <w:tcW w:w="1276" w:type="dxa"/>
            <w:vMerge w:val="restart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>Тип АТ</w:t>
            </w:r>
          </w:p>
        </w:tc>
        <w:tc>
          <w:tcPr>
            <w:tcW w:w="1559" w:type="dxa"/>
            <w:vMerge w:val="restart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8080" w:type="dxa"/>
            <w:gridSpan w:val="4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>Норма эксплуатации по группам</w:t>
            </w:r>
          </w:p>
        </w:tc>
      </w:tr>
      <w:tr w:rsidR="006C7F04" w:rsidRPr="003A6BF1" w:rsidTr="005674CD">
        <w:trPr>
          <w:cantSplit/>
          <w:trHeight w:val="190"/>
          <w:tblHeader/>
        </w:trPr>
        <w:tc>
          <w:tcPr>
            <w:tcW w:w="1276" w:type="dxa"/>
            <w:vMerge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41" w:type="dxa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Боевая</w:t>
            </w:r>
          </w:p>
        </w:tc>
        <w:tc>
          <w:tcPr>
            <w:tcW w:w="2395" w:type="dxa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Строевая</w:t>
            </w:r>
          </w:p>
        </w:tc>
        <w:tc>
          <w:tcPr>
            <w:tcW w:w="1275" w:type="dxa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Транспортная</w:t>
            </w:r>
          </w:p>
        </w:tc>
        <w:tc>
          <w:tcPr>
            <w:tcW w:w="2269" w:type="dxa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Учебная</w:t>
            </w:r>
          </w:p>
        </w:tc>
      </w:tr>
      <w:tr w:rsidR="006C7F04" w:rsidRPr="003A6BF1" w:rsidTr="005674CD">
        <w:trPr>
          <w:cantSplit/>
          <w:trHeight w:val="127"/>
        </w:trPr>
        <w:tc>
          <w:tcPr>
            <w:tcW w:w="1276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>873</w:t>
            </w:r>
          </w:p>
        </w:tc>
        <w:tc>
          <w:tcPr>
            <w:tcW w:w="2141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>41000</w:t>
            </w:r>
          </w:p>
        </w:tc>
        <w:tc>
          <w:tcPr>
            <w:tcW w:w="2395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>2785200</w:t>
            </w:r>
          </w:p>
        </w:tc>
        <w:tc>
          <w:tcPr>
            <w:tcW w:w="1275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>2550000</w:t>
            </w:r>
          </w:p>
        </w:tc>
        <w:tc>
          <w:tcPr>
            <w:tcW w:w="2269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>48000</w:t>
            </w:r>
          </w:p>
        </w:tc>
      </w:tr>
      <w:tr w:rsidR="006C7F04" w:rsidRPr="003A6BF1" w:rsidTr="005674CD">
        <w:trPr>
          <w:cantSplit/>
          <w:trHeight w:val="263"/>
        </w:trPr>
        <w:tc>
          <w:tcPr>
            <w:tcW w:w="1276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легковые</w:t>
            </w:r>
          </w:p>
        </w:tc>
        <w:tc>
          <w:tcPr>
            <w:tcW w:w="1559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41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5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1275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239000</w:t>
            </w:r>
          </w:p>
        </w:tc>
        <w:tc>
          <w:tcPr>
            <w:tcW w:w="2269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F04" w:rsidRPr="003A6BF1" w:rsidTr="005674CD">
        <w:trPr>
          <w:cantSplit/>
          <w:trHeight w:val="351"/>
        </w:trPr>
        <w:tc>
          <w:tcPr>
            <w:tcW w:w="1276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грузовые</w:t>
            </w:r>
          </w:p>
        </w:tc>
        <w:tc>
          <w:tcPr>
            <w:tcW w:w="1559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141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5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2016000</w:t>
            </w:r>
          </w:p>
        </w:tc>
        <w:tc>
          <w:tcPr>
            <w:tcW w:w="2269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F04" w:rsidRPr="003A6BF1" w:rsidTr="005674CD">
        <w:trPr>
          <w:cantSplit/>
          <w:trHeight w:val="311"/>
        </w:trPr>
        <w:tc>
          <w:tcPr>
            <w:tcW w:w="1276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специальные</w:t>
            </w:r>
          </w:p>
        </w:tc>
        <w:tc>
          <w:tcPr>
            <w:tcW w:w="1559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681</w:t>
            </w:r>
          </w:p>
        </w:tc>
        <w:tc>
          <w:tcPr>
            <w:tcW w:w="2141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5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2724000</w:t>
            </w:r>
          </w:p>
        </w:tc>
        <w:tc>
          <w:tcPr>
            <w:tcW w:w="1275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F04" w:rsidRPr="003A6BF1" w:rsidTr="005674CD">
        <w:trPr>
          <w:cantSplit/>
          <w:trHeight w:val="243"/>
        </w:trPr>
        <w:tc>
          <w:tcPr>
            <w:tcW w:w="1276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ГМ</w:t>
            </w:r>
          </w:p>
        </w:tc>
        <w:tc>
          <w:tcPr>
            <w:tcW w:w="1559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2141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41200</w:t>
            </w:r>
          </w:p>
        </w:tc>
        <w:tc>
          <w:tcPr>
            <w:tcW w:w="2395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41200</w:t>
            </w:r>
          </w:p>
        </w:tc>
        <w:tc>
          <w:tcPr>
            <w:tcW w:w="1275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C7F04" w:rsidRPr="003A6BF1" w:rsidRDefault="006C7F04" w:rsidP="006C7F04">
            <w:pPr>
              <w:pStyle w:val="Iauiue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48000</w:t>
            </w:r>
          </w:p>
        </w:tc>
      </w:tr>
    </w:tbl>
    <w:p w:rsidR="00313F2C" w:rsidRDefault="00313F2C" w:rsidP="006C7F04">
      <w:pPr>
        <w:ind w:right="397"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C7F04" w:rsidRPr="003A6BF1" w:rsidRDefault="006C7F04" w:rsidP="005674CD">
      <w:pPr>
        <w:ind w:right="397" w:firstLine="709"/>
        <w:rPr>
          <w:rFonts w:ascii="Arial" w:hAnsi="Arial" w:cs="Arial"/>
          <w:b/>
          <w:bCs/>
          <w:sz w:val="16"/>
          <w:szCs w:val="16"/>
        </w:rPr>
      </w:pPr>
      <w:r w:rsidRPr="008730F9">
        <w:rPr>
          <w:rFonts w:ascii="Times New Roman" w:hAnsi="Times New Roman" w:cs="Times New Roman"/>
          <w:b/>
          <w:bCs/>
          <w:sz w:val="28"/>
          <w:szCs w:val="28"/>
        </w:rPr>
        <w:t>при выполнении боевых стрельб и учений</w:t>
      </w:r>
      <w:r w:rsidR="008730F9" w:rsidRPr="008730F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10916" w:type="dxa"/>
        <w:tblInd w:w="-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8"/>
        <w:gridCol w:w="7798"/>
      </w:tblGrid>
      <w:tr w:rsidR="006C7F04" w:rsidRPr="003A6BF1" w:rsidTr="005674CD">
        <w:trPr>
          <w:trHeight w:val="311"/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C7F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Категория </w:t>
            </w:r>
            <w:proofErr w:type="gramStart"/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>обучаемых</w:t>
            </w:r>
            <w:proofErr w:type="gramEnd"/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6C7F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>Расход  моторесурсов на одного обучаемого (</w:t>
            </w:r>
            <w:proofErr w:type="gramStart"/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>км</w:t>
            </w:r>
            <w:proofErr w:type="gramEnd"/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6C7F04" w:rsidRPr="003A6BF1" w:rsidTr="005674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38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04" w:rsidRPr="003A6BF1" w:rsidRDefault="006C7F04" w:rsidP="005674CD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А. Автомобили:</w:t>
            </w:r>
          </w:p>
          <w:p w:rsidR="006C7F04" w:rsidRPr="003A6BF1" w:rsidRDefault="006C7F04" w:rsidP="005674CD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 xml:space="preserve">- водители 1-го года службы, </w:t>
            </w:r>
          </w:p>
          <w:p w:rsidR="006C7F04" w:rsidRPr="003A6BF1" w:rsidRDefault="006C7F04" w:rsidP="005674CD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 xml:space="preserve"> в т.ч. на их </w:t>
            </w:r>
            <w:proofErr w:type="spellStart"/>
            <w:r w:rsidRPr="003A6BF1">
              <w:rPr>
                <w:rFonts w:ascii="Arial" w:hAnsi="Arial" w:cs="Arial"/>
                <w:sz w:val="16"/>
                <w:szCs w:val="16"/>
              </w:rPr>
              <w:t>доподготовку</w:t>
            </w:r>
            <w:proofErr w:type="spellEnd"/>
            <w:r w:rsidRPr="003A6BF1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6C7F04" w:rsidRPr="003A6BF1" w:rsidRDefault="006C7F04" w:rsidP="005674CD">
            <w:pPr>
              <w:spacing w:line="216" w:lineRule="auto"/>
              <w:ind w:left="-70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- водители, проходящие переподготовку при освоении новой техники;</w:t>
            </w:r>
          </w:p>
          <w:p w:rsidR="006C7F04" w:rsidRPr="003A6BF1" w:rsidRDefault="006C7F04" w:rsidP="005674CD">
            <w:pPr>
              <w:spacing w:line="216" w:lineRule="auto"/>
              <w:ind w:left="-70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- военнослужащие, проходящие военную службу по контракту;</w:t>
            </w:r>
          </w:p>
          <w:p w:rsidR="006C7F04" w:rsidRPr="003A6BF1" w:rsidRDefault="006C7F04" w:rsidP="005674CD">
            <w:pPr>
              <w:spacing w:line="216" w:lineRule="auto"/>
              <w:ind w:left="-70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- водители, пребывающие в запасе, приписанные к воинским частям (для подготовки без отрыва от производства)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04" w:rsidRPr="003A6BF1" w:rsidRDefault="006C7F04" w:rsidP="005674CD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7F04" w:rsidRPr="003A6BF1" w:rsidRDefault="006C7F04" w:rsidP="005674CD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7F04" w:rsidRPr="003A6BF1" w:rsidRDefault="006C7F04" w:rsidP="005674CD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710</w:t>
            </w:r>
          </w:p>
          <w:p w:rsidR="006C7F04" w:rsidRPr="003A6BF1" w:rsidRDefault="006C7F04" w:rsidP="005674CD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650</w:t>
            </w:r>
          </w:p>
          <w:p w:rsidR="006C7F04" w:rsidRPr="003A6BF1" w:rsidRDefault="006C7F04" w:rsidP="005674CD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60</w:t>
            </w:r>
          </w:p>
          <w:p w:rsidR="006C7F04" w:rsidRPr="003A6BF1" w:rsidRDefault="006C7F04" w:rsidP="005674CD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80</w:t>
            </w:r>
          </w:p>
          <w:p w:rsidR="006C7F04" w:rsidRPr="003A6BF1" w:rsidRDefault="006C7F04" w:rsidP="005674CD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6C7F04" w:rsidRPr="003A6BF1" w:rsidTr="005674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04" w:rsidRPr="003A6BF1" w:rsidRDefault="006C7F04" w:rsidP="005674CD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Б. Специальные колесные шасси, многоосные тяжелые колесные тягачи:</w:t>
            </w:r>
          </w:p>
          <w:p w:rsidR="006C7F04" w:rsidRPr="003A6BF1" w:rsidRDefault="006C7F04" w:rsidP="005674CD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 xml:space="preserve">- механики-водители 1-го года службы, </w:t>
            </w:r>
          </w:p>
          <w:p w:rsidR="006C7F04" w:rsidRPr="003A6BF1" w:rsidRDefault="006C7F04" w:rsidP="005674CD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- механики-водители, проходящие переподготовку при освоении новой техники;</w:t>
            </w:r>
          </w:p>
          <w:p w:rsidR="006C7F04" w:rsidRPr="003A6BF1" w:rsidRDefault="006C7F04" w:rsidP="005674CD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- военнослужащие, проходящие военную службу по контракту;</w:t>
            </w:r>
          </w:p>
          <w:p w:rsidR="006C7F04" w:rsidRPr="003A6BF1" w:rsidRDefault="006C7F04" w:rsidP="005674CD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- механики-водители, пребывающие в запасе, приписанные к воинским частям (для подготовки без отрыва от производства)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04" w:rsidRPr="003A6BF1" w:rsidRDefault="006C7F04" w:rsidP="005674CD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7F04" w:rsidRPr="003A6BF1" w:rsidRDefault="006C7F04" w:rsidP="005674CD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7F04" w:rsidRPr="003A6BF1" w:rsidRDefault="006C7F04" w:rsidP="005674CD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6C7F04" w:rsidRPr="003A6BF1" w:rsidRDefault="006C7F04" w:rsidP="005674CD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55</w:t>
            </w:r>
          </w:p>
          <w:p w:rsidR="006C7F04" w:rsidRPr="003A6BF1" w:rsidRDefault="006C7F04" w:rsidP="005674CD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40</w:t>
            </w:r>
          </w:p>
          <w:p w:rsidR="006C7F04" w:rsidRPr="003A6BF1" w:rsidRDefault="006C7F04" w:rsidP="005674CD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6C7F04" w:rsidRPr="003A6BF1" w:rsidTr="005674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9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04" w:rsidRPr="003A6BF1" w:rsidRDefault="006C7F04" w:rsidP="005674CD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В. Гусеничные тягачи, гусеничные транспортеры-тягачи, гусеничные транспортеры:</w:t>
            </w:r>
          </w:p>
          <w:p w:rsidR="006C7F04" w:rsidRPr="003A6BF1" w:rsidRDefault="006C7F04" w:rsidP="005674CD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 xml:space="preserve">- механики-водители 1-го года службы, </w:t>
            </w:r>
          </w:p>
          <w:p w:rsidR="006C7F04" w:rsidRPr="003A6BF1" w:rsidRDefault="006C7F04" w:rsidP="005674CD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 xml:space="preserve">   в т.ч. на их </w:t>
            </w:r>
            <w:proofErr w:type="spellStart"/>
            <w:r w:rsidRPr="003A6BF1">
              <w:rPr>
                <w:rFonts w:ascii="Arial" w:hAnsi="Arial" w:cs="Arial"/>
                <w:sz w:val="16"/>
                <w:szCs w:val="16"/>
              </w:rPr>
              <w:t>доподготовку</w:t>
            </w:r>
            <w:proofErr w:type="spellEnd"/>
            <w:r w:rsidRPr="003A6BF1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6C7F04" w:rsidRPr="003A6BF1" w:rsidRDefault="006C7F04" w:rsidP="005674CD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- механики-водители, проходящие переподготовку при освоении новой техники;</w:t>
            </w:r>
          </w:p>
          <w:p w:rsidR="006C7F04" w:rsidRPr="003A6BF1" w:rsidRDefault="006C7F04" w:rsidP="005674CD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- военнослужащие, проходящие военную службу по контракту;</w:t>
            </w:r>
          </w:p>
          <w:p w:rsidR="006C7F04" w:rsidRPr="003A6BF1" w:rsidRDefault="006C7F04" w:rsidP="005674CD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- механики-водители, пребывающие в запасе, приписанные к воинским частям (для подготовки без отрыва от производства)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04" w:rsidRPr="003A6BF1" w:rsidRDefault="006C7F04" w:rsidP="005674CD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7F04" w:rsidRPr="003A6BF1" w:rsidRDefault="006C7F04" w:rsidP="005674CD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7F04" w:rsidRPr="003A6BF1" w:rsidRDefault="006C7F04" w:rsidP="005674CD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105</w:t>
            </w:r>
          </w:p>
          <w:p w:rsidR="006C7F04" w:rsidRPr="003A6BF1" w:rsidRDefault="006C7F04" w:rsidP="005674CD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80</w:t>
            </w:r>
          </w:p>
          <w:p w:rsidR="006C7F04" w:rsidRPr="003A6BF1" w:rsidRDefault="006C7F04" w:rsidP="005674CD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60</w:t>
            </w:r>
          </w:p>
          <w:p w:rsidR="006C7F04" w:rsidRPr="003A6BF1" w:rsidRDefault="006C7F04" w:rsidP="005674CD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40</w:t>
            </w:r>
          </w:p>
          <w:p w:rsidR="006C7F04" w:rsidRPr="003A6BF1" w:rsidRDefault="006C7F04" w:rsidP="005674CD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:rsidR="006C7F04" w:rsidRDefault="006C7F04" w:rsidP="006C7F04">
      <w:pPr>
        <w:pStyle w:val="Iauiue5"/>
        <w:ind w:firstLine="709"/>
        <w:rPr>
          <w:rFonts w:ascii="Arial" w:hAnsi="Arial" w:cs="Arial"/>
          <w:sz w:val="16"/>
          <w:szCs w:val="16"/>
        </w:rPr>
      </w:pPr>
    </w:p>
    <w:p w:rsidR="006C7F04" w:rsidRPr="003A6BF1" w:rsidRDefault="006C7F04" w:rsidP="006C7F04">
      <w:pPr>
        <w:pStyle w:val="Iauiue5"/>
        <w:ind w:firstLine="709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83" w:tblpY="9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1"/>
        <w:gridCol w:w="2344"/>
        <w:gridCol w:w="5350"/>
      </w:tblGrid>
      <w:tr w:rsidR="006C7F04" w:rsidRPr="003A6BF1" w:rsidTr="005674CD">
        <w:trPr>
          <w:tblHeader/>
        </w:trPr>
        <w:tc>
          <w:tcPr>
            <w:tcW w:w="3221" w:type="dxa"/>
          </w:tcPr>
          <w:p w:rsidR="006C7F04" w:rsidRPr="003A6BF1" w:rsidRDefault="006C7F04" w:rsidP="005674CD">
            <w:pPr>
              <w:pStyle w:val="Iauiue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боевой подготовки</w:t>
            </w:r>
          </w:p>
        </w:tc>
        <w:tc>
          <w:tcPr>
            <w:tcW w:w="2344" w:type="dxa"/>
          </w:tcPr>
          <w:p w:rsidR="006C7F04" w:rsidRPr="003A6BF1" w:rsidRDefault="006C7F04" w:rsidP="005674CD">
            <w:pPr>
              <w:pStyle w:val="Iauiue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>Для гусеничных машин</w:t>
            </w:r>
          </w:p>
        </w:tc>
        <w:tc>
          <w:tcPr>
            <w:tcW w:w="5350" w:type="dxa"/>
          </w:tcPr>
          <w:p w:rsidR="006C7F04" w:rsidRPr="003A6BF1" w:rsidRDefault="006C7F04" w:rsidP="005674CD">
            <w:pPr>
              <w:pStyle w:val="Iauiue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>Для автомобилей</w:t>
            </w:r>
          </w:p>
        </w:tc>
      </w:tr>
      <w:tr w:rsidR="006C7F04" w:rsidRPr="003A6BF1" w:rsidTr="005674CD">
        <w:trPr>
          <w:trHeight w:val="87"/>
        </w:trPr>
        <w:tc>
          <w:tcPr>
            <w:tcW w:w="3221" w:type="dxa"/>
            <w:vAlign w:val="center"/>
          </w:tcPr>
          <w:p w:rsidR="006C7F04" w:rsidRPr="003A6BF1" w:rsidRDefault="006C7F04" w:rsidP="005674CD">
            <w:pPr>
              <w:pStyle w:val="Iauiue5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Боевые стрельбы отделений</w:t>
            </w:r>
          </w:p>
        </w:tc>
        <w:tc>
          <w:tcPr>
            <w:tcW w:w="2344" w:type="dxa"/>
            <w:vAlign w:val="center"/>
          </w:tcPr>
          <w:p w:rsidR="006C7F04" w:rsidRPr="003A6BF1" w:rsidRDefault="006C7F04" w:rsidP="005674CD">
            <w:pPr>
              <w:pStyle w:val="Iauiue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2 км</w:t>
            </w:r>
          </w:p>
        </w:tc>
        <w:tc>
          <w:tcPr>
            <w:tcW w:w="5350" w:type="dxa"/>
            <w:vAlign w:val="center"/>
          </w:tcPr>
          <w:p w:rsidR="006C7F04" w:rsidRPr="003A6BF1" w:rsidRDefault="006C7F04" w:rsidP="005674CD">
            <w:pPr>
              <w:pStyle w:val="Iauiue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10 км</w:t>
            </w:r>
          </w:p>
        </w:tc>
      </w:tr>
      <w:tr w:rsidR="006C7F04" w:rsidRPr="003A6BF1" w:rsidTr="005674CD">
        <w:trPr>
          <w:trHeight w:val="77"/>
        </w:trPr>
        <w:tc>
          <w:tcPr>
            <w:tcW w:w="3221" w:type="dxa"/>
            <w:vAlign w:val="center"/>
          </w:tcPr>
          <w:p w:rsidR="006C7F04" w:rsidRPr="003A6BF1" w:rsidRDefault="006C7F04" w:rsidP="005674CD">
            <w:pPr>
              <w:pStyle w:val="Iauiue5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Боевые стрельбы взводов</w:t>
            </w:r>
          </w:p>
        </w:tc>
        <w:tc>
          <w:tcPr>
            <w:tcW w:w="2344" w:type="dxa"/>
            <w:vAlign w:val="center"/>
          </w:tcPr>
          <w:p w:rsidR="006C7F04" w:rsidRPr="003A6BF1" w:rsidRDefault="006C7F04" w:rsidP="005674CD">
            <w:pPr>
              <w:pStyle w:val="af5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>5 км</w:t>
            </w:r>
          </w:p>
        </w:tc>
        <w:tc>
          <w:tcPr>
            <w:tcW w:w="5350" w:type="dxa"/>
            <w:vAlign w:val="center"/>
          </w:tcPr>
          <w:p w:rsidR="006C7F04" w:rsidRPr="003A6BF1" w:rsidRDefault="006C7F04" w:rsidP="005674CD">
            <w:pPr>
              <w:pStyle w:val="Iauiue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20 км</w:t>
            </w:r>
          </w:p>
        </w:tc>
      </w:tr>
      <w:tr w:rsidR="006C7F04" w:rsidRPr="003A6BF1" w:rsidTr="005674CD">
        <w:trPr>
          <w:trHeight w:val="107"/>
        </w:trPr>
        <w:tc>
          <w:tcPr>
            <w:tcW w:w="3221" w:type="dxa"/>
            <w:vAlign w:val="center"/>
          </w:tcPr>
          <w:p w:rsidR="006C7F04" w:rsidRPr="003A6BF1" w:rsidRDefault="006C7F04" w:rsidP="005674CD">
            <w:pPr>
              <w:pStyle w:val="Iauiue5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Ротные тактические учения</w:t>
            </w:r>
          </w:p>
        </w:tc>
        <w:tc>
          <w:tcPr>
            <w:tcW w:w="2344" w:type="dxa"/>
            <w:vAlign w:val="center"/>
          </w:tcPr>
          <w:p w:rsidR="006C7F04" w:rsidRPr="003A6BF1" w:rsidRDefault="006C7F04" w:rsidP="005674CD">
            <w:pPr>
              <w:pStyle w:val="af5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>25 км</w:t>
            </w:r>
          </w:p>
        </w:tc>
        <w:tc>
          <w:tcPr>
            <w:tcW w:w="5350" w:type="dxa"/>
            <w:vAlign w:val="center"/>
          </w:tcPr>
          <w:p w:rsidR="006C7F04" w:rsidRPr="003A6BF1" w:rsidRDefault="006C7F04" w:rsidP="005674CD">
            <w:pPr>
              <w:pStyle w:val="Iauiue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50 км</w:t>
            </w:r>
          </w:p>
        </w:tc>
      </w:tr>
      <w:tr w:rsidR="006C7F04" w:rsidRPr="003A6BF1" w:rsidTr="005674CD">
        <w:trPr>
          <w:trHeight w:val="77"/>
        </w:trPr>
        <w:tc>
          <w:tcPr>
            <w:tcW w:w="3221" w:type="dxa"/>
            <w:vAlign w:val="center"/>
          </w:tcPr>
          <w:p w:rsidR="006C7F04" w:rsidRPr="003A6BF1" w:rsidRDefault="006C7F04" w:rsidP="005674CD">
            <w:pPr>
              <w:pStyle w:val="Iauiue5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Батальонные тактические учения</w:t>
            </w:r>
          </w:p>
        </w:tc>
        <w:tc>
          <w:tcPr>
            <w:tcW w:w="2344" w:type="dxa"/>
            <w:vAlign w:val="center"/>
          </w:tcPr>
          <w:p w:rsidR="006C7F04" w:rsidRPr="003A6BF1" w:rsidRDefault="006C7F04" w:rsidP="005674CD">
            <w:pPr>
              <w:pStyle w:val="af5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>40 км</w:t>
            </w:r>
          </w:p>
        </w:tc>
        <w:tc>
          <w:tcPr>
            <w:tcW w:w="5350" w:type="dxa"/>
            <w:vAlign w:val="center"/>
          </w:tcPr>
          <w:p w:rsidR="006C7F04" w:rsidRPr="003A6BF1" w:rsidRDefault="006C7F04" w:rsidP="005674CD">
            <w:pPr>
              <w:pStyle w:val="Iauiue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150 км</w:t>
            </w:r>
          </w:p>
        </w:tc>
      </w:tr>
      <w:tr w:rsidR="006C7F04" w:rsidRPr="003A6BF1" w:rsidTr="005674CD">
        <w:trPr>
          <w:trHeight w:val="77"/>
        </w:trPr>
        <w:tc>
          <w:tcPr>
            <w:tcW w:w="3221" w:type="dxa"/>
            <w:vAlign w:val="center"/>
          </w:tcPr>
          <w:p w:rsidR="006C7F04" w:rsidRPr="003A6BF1" w:rsidRDefault="006C7F04" w:rsidP="005674CD">
            <w:pPr>
              <w:pStyle w:val="Iauiue5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Бригадные тактические учения</w:t>
            </w:r>
          </w:p>
        </w:tc>
        <w:tc>
          <w:tcPr>
            <w:tcW w:w="2344" w:type="dxa"/>
            <w:vAlign w:val="center"/>
          </w:tcPr>
          <w:p w:rsidR="006C7F04" w:rsidRPr="003A6BF1" w:rsidRDefault="006C7F04" w:rsidP="005674CD">
            <w:pPr>
              <w:pStyle w:val="af5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>200 км</w:t>
            </w:r>
          </w:p>
        </w:tc>
        <w:tc>
          <w:tcPr>
            <w:tcW w:w="5350" w:type="dxa"/>
            <w:vAlign w:val="center"/>
          </w:tcPr>
          <w:p w:rsidR="006C7F04" w:rsidRPr="003A6BF1" w:rsidRDefault="006C7F04" w:rsidP="005674CD">
            <w:pPr>
              <w:pStyle w:val="Iauiue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400 км</w:t>
            </w:r>
          </w:p>
        </w:tc>
      </w:tr>
      <w:tr w:rsidR="006C7F04" w:rsidRPr="003A6BF1" w:rsidTr="005674CD">
        <w:trPr>
          <w:trHeight w:val="77"/>
        </w:trPr>
        <w:tc>
          <w:tcPr>
            <w:tcW w:w="3221" w:type="dxa"/>
            <w:vAlign w:val="center"/>
          </w:tcPr>
          <w:p w:rsidR="006C7F04" w:rsidRPr="003A6BF1" w:rsidRDefault="006C7F04" w:rsidP="005674CD">
            <w:pPr>
              <w:pStyle w:val="Iauiue5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Бригадные командно-штабные учения</w:t>
            </w:r>
          </w:p>
        </w:tc>
        <w:tc>
          <w:tcPr>
            <w:tcW w:w="2344" w:type="dxa"/>
            <w:vAlign w:val="center"/>
          </w:tcPr>
          <w:p w:rsidR="006C7F04" w:rsidRPr="003A6BF1" w:rsidRDefault="006C7F04" w:rsidP="005674CD">
            <w:pPr>
              <w:pStyle w:val="af5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>200 км</w:t>
            </w:r>
          </w:p>
        </w:tc>
        <w:tc>
          <w:tcPr>
            <w:tcW w:w="5350" w:type="dxa"/>
            <w:vAlign w:val="center"/>
          </w:tcPr>
          <w:p w:rsidR="006C7F04" w:rsidRPr="003A6BF1" w:rsidRDefault="006C7F04" w:rsidP="005674CD">
            <w:pPr>
              <w:pStyle w:val="Iauiue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400 км</w:t>
            </w:r>
          </w:p>
        </w:tc>
      </w:tr>
    </w:tbl>
    <w:p w:rsidR="006C7F04" w:rsidRDefault="006C7F04" w:rsidP="006C7F04">
      <w:pPr>
        <w:pStyle w:val="Iauiue"/>
        <w:ind w:firstLine="709"/>
        <w:jc w:val="center"/>
        <w:rPr>
          <w:b/>
          <w:bCs/>
          <w:i/>
          <w:sz w:val="28"/>
          <w:szCs w:val="28"/>
          <w:lang w:val="ru-RU"/>
        </w:rPr>
      </w:pPr>
    </w:p>
    <w:p w:rsidR="006C7F04" w:rsidRPr="003A6BF1" w:rsidRDefault="006C7F04" w:rsidP="005674CD">
      <w:pPr>
        <w:pStyle w:val="Iauiue"/>
        <w:ind w:firstLine="851"/>
        <w:rPr>
          <w:b/>
          <w:bCs/>
          <w:i/>
          <w:sz w:val="28"/>
          <w:szCs w:val="28"/>
          <w:lang w:val="ru-RU"/>
        </w:rPr>
      </w:pPr>
      <w:r w:rsidRPr="003A6BF1">
        <w:rPr>
          <w:b/>
          <w:bCs/>
          <w:i/>
          <w:sz w:val="28"/>
          <w:szCs w:val="28"/>
          <w:lang w:val="ru-RU"/>
        </w:rPr>
        <w:t>Бронетанковая служба</w:t>
      </w:r>
    </w:p>
    <w:tbl>
      <w:tblPr>
        <w:tblpPr w:leftFromText="180" w:rightFromText="180" w:vertAnchor="text" w:horzAnchor="page" w:tblpX="629" w:tblpY="80"/>
        <w:tblW w:w="109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19"/>
        <w:gridCol w:w="1701"/>
        <w:gridCol w:w="1417"/>
        <w:gridCol w:w="1701"/>
        <w:gridCol w:w="2977"/>
      </w:tblGrid>
      <w:tr w:rsidR="006C7F04" w:rsidRPr="003A6BF1" w:rsidTr="005674CD">
        <w:trPr>
          <w:trHeight w:val="342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F04" w:rsidRPr="003A6BF1" w:rsidRDefault="006C7F04" w:rsidP="005674CD">
            <w:pPr>
              <w:pStyle w:val="Iauiue2"/>
              <w:ind w:right="-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>Наименование вооружения и военной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C7F04" w:rsidRPr="003A6BF1" w:rsidRDefault="006C7F04" w:rsidP="005674CD">
            <w:pPr>
              <w:pStyle w:val="Iauiue2"/>
              <w:ind w:right="-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>Годовая норма эксплуатации (на 1ед.)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C7F04" w:rsidRPr="003A6BF1" w:rsidRDefault="006C7F04" w:rsidP="005674CD">
            <w:pPr>
              <w:pStyle w:val="Iauiue2"/>
              <w:ind w:right="-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>Количество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C7F04" w:rsidRPr="003A6BF1" w:rsidRDefault="006C7F04" w:rsidP="005674CD">
            <w:pPr>
              <w:pStyle w:val="Iauiue2"/>
              <w:ind w:right="-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>Норма эксплуатации за группу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Iauiue2"/>
              <w:ind w:right="-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>5% резерва за группу</w:t>
            </w:r>
          </w:p>
        </w:tc>
      </w:tr>
      <w:tr w:rsidR="006C7F04" w:rsidRPr="003A6BF1" w:rsidTr="005674CD">
        <w:trPr>
          <w:trHeight w:val="157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Iauiue2"/>
              <w:ind w:right="-3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136 </w:t>
            </w:r>
            <w:proofErr w:type="spellStart"/>
            <w:r w:rsidRPr="003A6BF1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омсб</w:t>
            </w:r>
            <w:proofErr w:type="gramStart"/>
            <w:r w:rsidRPr="003A6BF1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р</w:t>
            </w:r>
            <w:proofErr w:type="spellEnd"/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proofErr w:type="gramEnd"/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 xml:space="preserve">г. Буйнакск) </w:t>
            </w:r>
          </w:p>
        </w:tc>
      </w:tr>
      <w:tr w:rsidR="006C7F04" w:rsidRPr="003A6BF1" w:rsidTr="005674CD">
        <w:trPr>
          <w:trHeight w:val="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7F04" w:rsidRPr="003A6BF1" w:rsidRDefault="006C7F04" w:rsidP="005674CD">
            <w:pPr>
              <w:pStyle w:val="Aaoieeeieiioeooe3"/>
              <w:ind w:right="-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>Танки: - боевая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17"/>
              <w:widowControl/>
              <w:ind w:right="-30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17"/>
              <w:widowControl/>
              <w:ind w:right="-30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17"/>
              <w:widowControl/>
              <w:ind w:right="-30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  <w:t>14350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17"/>
              <w:widowControl/>
              <w:ind w:right="-30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  <w:t>615</w:t>
            </w:r>
          </w:p>
        </w:tc>
      </w:tr>
      <w:tr w:rsidR="006C7F04" w:rsidRPr="003A6BF1" w:rsidTr="005674CD">
        <w:trPr>
          <w:trHeight w:val="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04" w:rsidRPr="003A6BF1" w:rsidRDefault="006C7F04" w:rsidP="005674CD">
            <w:pPr>
              <w:pStyle w:val="Aaoieeeieiioeooe3"/>
              <w:ind w:right="-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 xml:space="preserve">           - учебно-боевая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17"/>
              <w:widowControl/>
              <w:ind w:right="-30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17"/>
              <w:widowControl/>
              <w:ind w:right="-30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17"/>
              <w:widowControl/>
              <w:ind w:right="-30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  <w:t>24000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17"/>
              <w:widowControl/>
              <w:ind w:right="-30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  <w:t>800</w:t>
            </w:r>
          </w:p>
        </w:tc>
      </w:tr>
      <w:tr w:rsidR="006C7F04" w:rsidRPr="003A6BF1" w:rsidTr="005674CD">
        <w:trPr>
          <w:trHeight w:val="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7F04" w:rsidRPr="003A6BF1" w:rsidRDefault="006C7F04" w:rsidP="005674CD">
            <w:pPr>
              <w:pStyle w:val="Aaoieeeieiioeooe3"/>
              <w:ind w:right="-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>БМП: - боевая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17"/>
              <w:widowControl/>
              <w:ind w:right="-30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17"/>
              <w:widowControl/>
              <w:ind w:right="-30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17"/>
              <w:widowControl/>
              <w:ind w:right="-30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  <w:t>39200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17"/>
              <w:widowControl/>
              <w:ind w:right="-30"/>
              <w:jc w:val="center"/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pacing w:val="0"/>
                <w:kern w:val="0"/>
                <w:position w:val="0"/>
                <w:sz w:val="16"/>
                <w:szCs w:val="16"/>
                <w:lang w:val="ru-RU"/>
              </w:rPr>
              <w:t>1680</w:t>
            </w:r>
          </w:p>
        </w:tc>
      </w:tr>
      <w:tr w:rsidR="006C7F04" w:rsidRPr="003A6BF1" w:rsidTr="005674CD">
        <w:trPr>
          <w:trHeight w:val="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04" w:rsidRPr="003A6BF1" w:rsidRDefault="006C7F04" w:rsidP="005674CD">
            <w:pPr>
              <w:pStyle w:val="Iauiue2"/>
              <w:ind w:right="-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 xml:space="preserve">          - учебно-боевая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af6"/>
              <w:widowControl/>
              <w:ind w:right="-30"/>
              <w:jc w:val="center"/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</w:pPr>
            <w:r w:rsidRPr="003A6BF1"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af6"/>
              <w:widowControl/>
              <w:ind w:right="-30"/>
              <w:jc w:val="center"/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</w:pPr>
            <w:r w:rsidRPr="003A6BF1"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af6"/>
              <w:widowControl/>
              <w:ind w:right="-30"/>
              <w:jc w:val="center"/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</w:pPr>
            <w:r w:rsidRPr="003A6BF1"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  <w:t>72000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af6"/>
              <w:widowControl/>
              <w:ind w:right="-30"/>
              <w:jc w:val="center"/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</w:pPr>
            <w:r w:rsidRPr="003A6BF1"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  <w:t>3000</w:t>
            </w:r>
          </w:p>
        </w:tc>
      </w:tr>
      <w:tr w:rsidR="006C7F04" w:rsidRPr="003A6BF1" w:rsidTr="005674CD">
        <w:trPr>
          <w:trHeight w:val="104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04" w:rsidRPr="003A6BF1" w:rsidRDefault="006C7F04" w:rsidP="005674CD">
            <w:pPr>
              <w:pStyle w:val="Iauiue2"/>
              <w:ind w:right="-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>БТР: - боевая группа</w:t>
            </w:r>
          </w:p>
          <w:p w:rsidR="006C7F04" w:rsidRPr="003A6BF1" w:rsidRDefault="006C7F04" w:rsidP="005674CD">
            <w:pPr>
              <w:pStyle w:val="Iauiue2"/>
              <w:ind w:right="-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 xml:space="preserve">          - учебно-боевая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af6"/>
              <w:widowControl/>
              <w:ind w:right="-30"/>
              <w:jc w:val="center"/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</w:pPr>
            <w:r w:rsidRPr="003A6BF1"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af6"/>
              <w:widowControl/>
              <w:ind w:right="-30"/>
              <w:jc w:val="center"/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</w:pPr>
            <w:r w:rsidRPr="003A6BF1"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af6"/>
              <w:widowControl/>
              <w:ind w:right="-30"/>
              <w:jc w:val="center"/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</w:pPr>
            <w:r w:rsidRPr="003A6BF1"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  <w:t>5500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af6"/>
              <w:widowControl/>
              <w:ind w:right="-30"/>
              <w:jc w:val="center"/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</w:pPr>
            <w:r w:rsidRPr="003A6BF1"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  <w:t>275</w:t>
            </w:r>
          </w:p>
        </w:tc>
      </w:tr>
      <w:tr w:rsidR="006C7F04" w:rsidRPr="00BF02D3" w:rsidTr="005674CD">
        <w:trPr>
          <w:trHeight w:val="104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af6"/>
              <w:widowControl/>
              <w:ind w:right="-30"/>
              <w:jc w:val="center"/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</w:pPr>
            <w:r w:rsidRPr="003A6BF1"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af6"/>
              <w:widowControl/>
              <w:ind w:right="-30"/>
              <w:jc w:val="center"/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</w:pPr>
            <w:r w:rsidRPr="003A6BF1"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af6"/>
              <w:widowControl/>
              <w:ind w:right="-30"/>
              <w:jc w:val="center"/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</w:pPr>
            <w:r w:rsidRPr="003A6BF1"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BF02D3" w:rsidRDefault="006C7F04" w:rsidP="005674CD">
            <w:pPr>
              <w:pStyle w:val="af6"/>
              <w:widowControl/>
              <w:ind w:right="-30"/>
              <w:jc w:val="center"/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</w:pPr>
            <w:r w:rsidRPr="003A6BF1"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  <w:t>0</w:t>
            </w:r>
          </w:p>
        </w:tc>
      </w:tr>
      <w:tr w:rsidR="006C7F04" w:rsidRPr="003A6BF1" w:rsidTr="005674CD">
        <w:trPr>
          <w:trHeight w:val="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7F04" w:rsidRPr="003A6BF1" w:rsidRDefault="006C7F04" w:rsidP="005674CD">
            <w:pPr>
              <w:pStyle w:val="Iauiue2"/>
              <w:ind w:right="-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>Тигр: - боевая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af6"/>
              <w:widowControl/>
              <w:ind w:right="-30"/>
              <w:jc w:val="center"/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</w:pPr>
            <w:r w:rsidRPr="003A6BF1"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af6"/>
              <w:widowControl/>
              <w:ind w:right="-30"/>
              <w:jc w:val="center"/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</w:pPr>
            <w:r w:rsidRPr="003A6BF1"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af6"/>
              <w:widowControl/>
              <w:ind w:right="-30"/>
              <w:jc w:val="center"/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</w:pPr>
            <w:r w:rsidRPr="003A6BF1"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  <w:t>4400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af6"/>
              <w:widowControl/>
              <w:ind w:right="-30"/>
              <w:jc w:val="center"/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</w:pPr>
            <w:r w:rsidRPr="003A6BF1"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  <w:t>220</w:t>
            </w:r>
          </w:p>
        </w:tc>
      </w:tr>
      <w:tr w:rsidR="006C7F04" w:rsidRPr="003A6BF1" w:rsidTr="005674CD">
        <w:trPr>
          <w:trHeight w:val="1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04" w:rsidRPr="003A6BF1" w:rsidRDefault="006C7F04" w:rsidP="005674CD">
            <w:pPr>
              <w:pStyle w:val="Iauiue2"/>
              <w:ind w:right="-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 xml:space="preserve">            - учебно-боевая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af6"/>
              <w:widowControl/>
              <w:ind w:right="-30"/>
              <w:jc w:val="center"/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</w:pPr>
            <w:r w:rsidRPr="003A6BF1"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af6"/>
              <w:widowControl/>
              <w:ind w:right="-30"/>
              <w:jc w:val="center"/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</w:pPr>
            <w:r w:rsidRPr="003A6BF1"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af6"/>
              <w:widowControl/>
              <w:ind w:right="-30"/>
              <w:jc w:val="center"/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</w:pPr>
            <w:r w:rsidRPr="003A6BF1"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04" w:rsidRPr="003A6BF1" w:rsidRDefault="006C7F04" w:rsidP="005674CD">
            <w:pPr>
              <w:pStyle w:val="af6"/>
              <w:widowControl/>
              <w:ind w:right="-30"/>
              <w:jc w:val="center"/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</w:pPr>
            <w:r w:rsidRPr="003A6BF1">
              <w:rPr>
                <w:rStyle w:val="Iniiaiieoeoo3"/>
                <w:spacing w:val="0"/>
                <w:kern w:val="0"/>
                <w:position w:val="0"/>
                <w:sz w:val="16"/>
                <w:szCs w:val="16"/>
              </w:rPr>
              <w:t>0</w:t>
            </w:r>
          </w:p>
        </w:tc>
      </w:tr>
    </w:tbl>
    <w:p w:rsidR="006C7F04" w:rsidRPr="003A6BF1" w:rsidRDefault="006C7F04" w:rsidP="006C7F04">
      <w:pPr>
        <w:pStyle w:val="Iauiue"/>
        <w:ind w:firstLine="709"/>
        <w:jc w:val="center"/>
        <w:rPr>
          <w:rFonts w:ascii="Arial" w:hAnsi="Arial" w:cs="Arial"/>
          <w:b/>
          <w:bCs/>
          <w:sz w:val="16"/>
          <w:szCs w:val="16"/>
          <w:lang w:val="ru-RU"/>
        </w:rPr>
      </w:pPr>
    </w:p>
    <w:p w:rsidR="006C7F04" w:rsidRPr="003A6BF1" w:rsidRDefault="006C7F04" w:rsidP="006C7F04">
      <w:pPr>
        <w:pStyle w:val="af6"/>
        <w:widowControl/>
        <w:ind w:firstLine="709"/>
        <w:rPr>
          <w:spacing w:val="0"/>
          <w:kern w:val="0"/>
          <w:position w:val="0"/>
          <w:sz w:val="12"/>
          <w:szCs w:val="12"/>
        </w:rPr>
      </w:pPr>
    </w:p>
    <w:p w:rsidR="005674CD" w:rsidRDefault="005674CD" w:rsidP="006C7F04">
      <w:pPr>
        <w:pStyle w:val="Iauiue5"/>
        <w:ind w:firstLine="709"/>
        <w:jc w:val="center"/>
        <w:rPr>
          <w:b/>
          <w:bCs/>
          <w:sz w:val="28"/>
          <w:szCs w:val="16"/>
        </w:rPr>
      </w:pPr>
    </w:p>
    <w:p w:rsidR="006C7F04" w:rsidRPr="008730F9" w:rsidRDefault="008730F9" w:rsidP="005674CD">
      <w:pPr>
        <w:pStyle w:val="Iauiue5"/>
        <w:ind w:firstLine="851"/>
        <w:rPr>
          <w:b/>
          <w:bCs/>
          <w:sz w:val="28"/>
          <w:szCs w:val="16"/>
        </w:rPr>
      </w:pPr>
      <w:r>
        <w:rPr>
          <w:b/>
          <w:bCs/>
          <w:sz w:val="28"/>
          <w:szCs w:val="16"/>
        </w:rPr>
        <w:t>Г</w:t>
      </w:r>
      <w:r w:rsidR="006C7F04" w:rsidRPr="008730F9">
        <w:rPr>
          <w:b/>
          <w:bCs/>
          <w:sz w:val="28"/>
          <w:szCs w:val="16"/>
        </w:rPr>
        <w:t xml:space="preserve">одовые нормы расхода моторесурсов для обучения вождению командиров, механиков-водителей, водителей танком, </w:t>
      </w:r>
      <w:proofErr w:type="spellStart"/>
      <w:r w:rsidR="006C7F04" w:rsidRPr="008730F9">
        <w:rPr>
          <w:b/>
          <w:bCs/>
          <w:sz w:val="28"/>
          <w:szCs w:val="16"/>
        </w:rPr>
        <w:t>бмп</w:t>
      </w:r>
      <w:proofErr w:type="spellEnd"/>
      <w:r w:rsidR="006C7F04" w:rsidRPr="008730F9">
        <w:rPr>
          <w:b/>
          <w:bCs/>
          <w:sz w:val="28"/>
          <w:szCs w:val="16"/>
        </w:rPr>
        <w:t xml:space="preserve">, </w:t>
      </w:r>
      <w:proofErr w:type="spellStart"/>
      <w:r w:rsidR="006C7F04" w:rsidRPr="008730F9">
        <w:rPr>
          <w:b/>
          <w:bCs/>
          <w:sz w:val="28"/>
          <w:szCs w:val="16"/>
        </w:rPr>
        <w:t>бтр</w:t>
      </w:r>
      <w:proofErr w:type="spellEnd"/>
      <w:r w:rsidRPr="008730F9">
        <w:rPr>
          <w:b/>
          <w:bCs/>
          <w:sz w:val="28"/>
          <w:szCs w:val="16"/>
        </w:rPr>
        <w:t>:</w:t>
      </w:r>
    </w:p>
    <w:p w:rsidR="006C7F04" w:rsidRPr="003A6BF1" w:rsidRDefault="006C7F04" w:rsidP="006C7F04">
      <w:pPr>
        <w:pStyle w:val="Iauiue5"/>
        <w:ind w:firstLine="709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W w:w="10915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5953"/>
      </w:tblGrid>
      <w:tr w:rsidR="006C7F04" w:rsidRPr="003A6BF1" w:rsidTr="005674CD">
        <w:trPr>
          <w:trHeight w:val="309"/>
        </w:trPr>
        <w:tc>
          <w:tcPr>
            <w:tcW w:w="4962" w:type="dxa"/>
            <w:vAlign w:val="center"/>
          </w:tcPr>
          <w:p w:rsidR="006C7F04" w:rsidRPr="003A6BF1" w:rsidRDefault="006C7F04" w:rsidP="00266B18">
            <w:pPr>
              <w:pStyle w:val="Iauiue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Категория </w:t>
            </w:r>
            <w:proofErr w:type="gramStart"/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>обучаемых</w:t>
            </w:r>
            <w:proofErr w:type="gramEnd"/>
          </w:p>
        </w:tc>
        <w:tc>
          <w:tcPr>
            <w:tcW w:w="5953" w:type="dxa"/>
            <w:vAlign w:val="center"/>
          </w:tcPr>
          <w:p w:rsidR="006C7F04" w:rsidRPr="003A6BF1" w:rsidRDefault="006C7F04" w:rsidP="00266B18">
            <w:pPr>
              <w:pStyle w:val="Iauiue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>Расход моторесурсов на 1 обучаемого (</w:t>
            </w:r>
            <w:proofErr w:type="gramStart"/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>км</w:t>
            </w:r>
            <w:proofErr w:type="gramEnd"/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6C7F04" w:rsidRPr="003A6BF1" w:rsidTr="005674CD">
        <w:tc>
          <w:tcPr>
            <w:tcW w:w="4962" w:type="dxa"/>
          </w:tcPr>
          <w:p w:rsidR="006C7F04" w:rsidRPr="003A6BF1" w:rsidRDefault="006C7F04" w:rsidP="00266B18">
            <w:pPr>
              <w:pStyle w:val="Iauiue5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Для линейных частей:</w:t>
            </w:r>
          </w:p>
          <w:p w:rsidR="006C7F04" w:rsidRPr="003A6BF1" w:rsidRDefault="006C7F04" w:rsidP="00266B18">
            <w:pPr>
              <w:pStyle w:val="Iauiue5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 xml:space="preserve">- офицеры управлений объединений, соединений и частей, командиры батальонов, рот и их   </w:t>
            </w:r>
          </w:p>
          <w:p w:rsidR="006C7F04" w:rsidRPr="003A6BF1" w:rsidRDefault="006C7F04" w:rsidP="00266B18">
            <w:pPr>
              <w:pStyle w:val="Iauiue5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заместители, командиры взводов, отделений (БМ), механики-водители, наводчики- операторы;</w:t>
            </w:r>
          </w:p>
          <w:p w:rsidR="006C7F04" w:rsidRPr="003A6BF1" w:rsidRDefault="006C7F04" w:rsidP="00266B18">
            <w:pPr>
              <w:pStyle w:val="Iauiue5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lastRenderedPageBreak/>
              <w:t>- командиры, БМП;</w:t>
            </w:r>
          </w:p>
          <w:p w:rsidR="006C7F04" w:rsidRPr="003A6BF1" w:rsidRDefault="006C7F04" w:rsidP="00266B18">
            <w:pPr>
              <w:pStyle w:val="Iauiue5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- водители, БМП</w:t>
            </w:r>
          </w:p>
        </w:tc>
        <w:tc>
          <w:tcPr>
            <w:tcW w:w="5953" w:type="dxa"/>
          </w:tcPr>
          <w:p w:rsidR="006C7F04" w:rsidRPr="003A6BF1" w:rsidRDefault="006C7F04" w:rsidP="00266B18">
            <w:pPr>
              <w:pStyle w:val="Iauiue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7F04" w:rsidRPr="003A6BF1" w:rsidRDefault="006C7F04" w:rsidP="00266B18">
            <w:pPr>
              <w:pStyle w:val="Iauiue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 xml:space="preserve">Определяется условиями выполнения упражнений согласно КВБМ-86, </w:t>
            </w:r>
          </w:p>
          <w:p w:rsidR="006C7F04" w:rsidRPr="003A6BF1" w:rsidRDefault="006C7F04" w:rsidP="00266B18">
            <w:pPr>
              <w:pStyle w:val="Iauiue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КВ-92, КВИМ-92 и Курса стрельб.</w:t>
            </w:r>
          </w:p>
          <w:p w:rsidR="006C7F04" w:rsidRPr="003A6BF1" w:rsidRDefault="006C7F04" w:rsidP="00266B18">
            <w:pPr>
              <w:pStyle w:val="Iauiue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80</w:t>
            </w:r>
          </w:p>
          <w:p w:rsidR="006C7F04" w:rsidRPr="003A6BF1" w:rsidRDefault="006C7F04" w:rsidP="00266B18">
            <w:pPr>
              <w:pStyle w:val="Iauiue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</w:tr>
    </w:tbl>
    <w:p w:rsidR="006C7F04" w:rsidRPr="008730F9" w:rsidRDefault="006C7F04" w:rsidP="005674CD">
      <w:pPr>
        <w:pStyle w:val="Iauiue5"/>
        <w:ind w:firstLine="709"/>
        <w:rPr>
          <w:b/>
          <w:bCs/>
          <w:sz w:val="28"/>
          <w:szCs w:val="28"/>
        </w:rPr>
      </w:pPr>
      <w:r w:rsidRPr="008730F9">
        <w:rPr>
          <w:b/>
          <w:bCs/>
          <w:sz w:val="28"/>
          <w:szCs w:val="28"/>
        </w:rPr>
        <w:lastRenderedPageBreak/>
        <w:t xml:space="preserve"> при выполнении боевых стрельб и учений</w:t>
      </w:r>
    </w:p>
    <w:p w:rsidR="006C7F04" w:rsidRPr="003A6BF1" w:rsidRDefault="006C7F04" w:rsidP="006C7F04">
      <w:pPr>
        <w:pStyle w:val="Iauiue5"/>
        <w:ind w:firstLine="709"/>
        <w:jc w:val="center"/>
        <w:rPr>
          <w:rFonts w:ascii="Arial" w:hAnsi="Arial" w:cs="Arial"/>
          <w:sz w:val="8"/>
          <w:szCs w:val="8"/>
        </w:rPr>
      </w:pPr>
    </w:p>
    <w:tbl>
      <w:tblPr>
        <w:tblW w:w="10915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6"/>
        <w:gridCol w:w="4179"/>
      </w:tblGrid>
      <w:tr w:rsidR="006C7F04" w:rsidRPr="003A6BF1" w:rsidTr="005674CD">
        <w:trPr>
          <w:trHeight w:val="266"/>
          <w:tblHeader/>
        </w:trPr>
        <w:tc>
          <w:tcPr>
            <w:tcW w:w="6736" w:type="dxa"/>
            <w:vAlign w:val="center"/>
          </w:tcPr>
          <w:p w:rsidR="006C7F04" w:rsidRPr="003A6BF1" w:rsidRDefault="006C7F04" w:rsidP="00266B18">
            <w:pPr>
              <w:pStyle w:val="Iauiue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боевой подготовки</w:t>
            </w:r>
          </w:p>
        </w:tc>
        <w:tc>
          <w:tcPr>
            <w:tcW w:w="4179" w:type="dxa"/>
            <w:vAlign w:val="center"/>
          </w:tcPr>
          <w:p w:rsidR="006C7F04" w:rsidRPr="003A6BF1" w:rsidRDefault="006C7F04" w:rsidP="00266B18">
            <w:pPr>
              <w:pStyle w:val="Iauiue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6BF1">
              <w:rPr>
                <w:rFonts w:ascii="Arial" w:hAnsi="Arial" w:cs="Arial"/>
                <w:b/>
                <w:bCs/>
                <w:sz w:val="16"/>
                <w:szCs w:val="16"/>
              </w:rPr>
              <w:t>Для бронетанкового вооружения и техники</w:t>
            </w:r>
          </w:p>
        </w:tc>
      </w:tr>
      <w:tr w:rsidR="006C7F04" w:rsidRPr="003A6BF1" w:rsidTr="005674CD">
        <w:tc>
          <w:tcPr>
            <w:tcW w:w="6736" w:type="dxa"/>
            <w:vAlign w:val="center"/>
          </w:tcPr>
          <w:p w:rsidR="006C7F04" w:rsidRPr="003A6BF1" w:rsidRDefault="006C7F04" w:rsidP="00635676">
            <w:pPr>
              <w:pStyle w:val="Iauiue5"/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Боевые стрельбы отделений</w:t>
            </w:r>
          </w:p>
        </w:tc>
        <w:tc>
          <w:tcPr>
            <w:tcW w:w="4179" w:type="dxa"/>
            <w:vAlign w:val="center"/>
          </w:tcPr>
          <w:p w:rsidR="006C7F04" w:rsidRPr="003A6BF1" w:rsidRDefault="006C7F04" w:rsidP="00266B18">
            <w:pPr>
              <w:pStyle w:val="Iauiue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2 км</w:t>
            </w:r>
          </w:p>
        </w:tc>
      </w:tr>
      <w:tr w:rsidR="006C7F04" w:rsidRPr="003A6BF1" w:rsidTr="005674CD">
        <w:tc>
          <w:tcPr>
            <w:tcW w:w="6736" w:type="dxa"/>
            <w:vAlign w:val="center"/>
          </w:tcPr>
          <w:p w:rsidR="006C7F04" w:rsidRPr="003A6BF1" w:rsidRDefault="006C7F04" w:rsidP="00635676">
            <w:pPr>
              <w:pStyle w:val="Iauiue5"/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Боевые стрельбы взводов</w:t>
            </w:r>
          </w:p>
        </w:tc>
        <w:tc>
          <w:tcPr>
            <w:tcW w:w="4179" w:type="dxa"/>
            <w:vAlign w:val="center"/>
          </w:tcPr>
          <w:p w:rsidR="006C7F04" w:rsidRPr="003A6BF1" w:rsidRDefault="006C7F04" w:rsidP="00266B18">
            <w:pPr>
              <w:pStyle w:val="af5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>5 км</w:t>
            </w:r>
          </w:p>
        </w:tc>
      </w:tr>
      <w:tr w:rsidR="006C7F04" w:rsidRPr="003A6BF1" w:rsidTr="005674CD">
        <w:tc>
          <w:tcPr>
            <w:tcW w:w="6736" w:type="dxa"/>
            <w:vAlign w:val="center"/>
          </w:tcPr>
          <w:p w:rsidR="006C7F04" w:rsidRPr="003A6BF1" w:rsidRDefault="006C7F04" w:rsidP="00635676">
            <w:pPr>
              <w:pStyle w:val="Iauiue5"/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Ротные тактические учения</w:t>
            </w:r>
          </w:p>
        </w:tc>
        <w:tc>
          <w:tcPr>
            <w:tcW w:w="4179" w:type="dxa"/>
            <w:vAlign w:val="center"/>
          </w:tcPr>
          <w:p w:rsidR="006C7F04" w:rsidRPr="003A6BF1" w:rsidRDefault="006C7F04" w:rsidP="00266B18">
            <w:pPr>
              <w:pStyle w:val="af5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>25 км</w:t>
            </w:r>
          </w:p>
        </w:tc>
      </w:tr>
      <w:tr w:rsidR="006C7F04" w:rsidRPr="003A6BF1" w:rsidTr="005674CD">
        <w:tc>
          <w:tcPr>
            <w:tcW w:w="6736" w:type="dxa"/>
            <w:vAlign w:val="center"/>
          </w:tcPr>
          <w:p w:rsidR="006C7F04" w:rsidRPr="003A6BF1" w:rsidRDefault="006C7F04" w:rsidP="00635676">
            <w:pPr>
              <w:pStyle w:val="Iauiue5"/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Батальонные тактические учения</w:t>
            </w:r>
          </w:p>
        </w:tc>
        <w:tc>
          <w:tcPr>
            <w:tcW w:w="4179" w:type="dxa"/>
            <w:vAlign w:val="center"/>
          </w:tcPr>
          <w:p w:rsidR="006C7F04" w:rsidRPr="003A6BF1" w:rsidRDefault="006C7F04" w:rsidP="00266B18">
            <w:pPr>
              <w:pStyle w:val="af5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>40 км</w:t>
            </w:r>
          </w:p>
        </w:tc>
      </w:tr>
      <w:tr w:rsidR="006C7F04" w:rsidRPr="003A6BF1" w:rsidTr="005674CD">
        <w:tc>
          <w:tcPr>
            <w:tcW w:w="6736" w:type="dxa"/>
            <w:vAlign w:val="center"/>
          </w:tcPr>
          <w:p w:rsidR="006C7F04" w:rsidRPr="003A6BF1" w:rsidRDefault="006C7F04" w:rsidP="00635676">
            <w:pPr>
              <w:pStyle w:val="Iauiue5"/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Полковые тактические учения</w:t>
            </w:r>
          </w:p>
        </w:tc>
        <w:tc>
          <w:tcPr>
            <w:tcW w:w="4179" w:type="dxa"/>
            <w:vAlign w:val="center"/>
          </w:tcPr>
          <w:p w:rsidR="006C7F04" w:rsidRPr="003A6BF1" w:rsidRDefault="006C7F04" w:rsidP="00266B18">
            <w:pPr>
              <w:pStyle w:val="af5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>150 км</w:t>
            </w:r>
          </w:p>
        </w:tc>
      </w:tr>
      <w:tr w:rsidR="006C7F04" w:rsidRPr="003A6BF1" w:rsidTr="005674CD">
        <w:tc>
          <w:tcPr>
            <w:tcW w:w="6736" w:type="dxa"/>
            <w:vAlign w:val="center"/>
          </w:tcPr>
          <w:p w:rsidR="006C7F04" w:rsidRPr="003A6BF1" w:rsidRDefault="006C7F04" w:rsidP="00635676">
            <w:pPr>
              <w:pStyle w:val="Iauiue5"/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Дивизионные тактические учения (бригадные тактические учения)</w:t>
            </w:r>
          </w:p>
        </w:tc>
        <w:tc>
          <w:tcPr>
            <w:tcW w:w="4179" w:type="dxa"/>
            <w:vAlign w:val="center"/>
          </w:tcPr>
          <w:p w:rsidR="006C7F04" w:rsidRPr="003A6BF1" w:rsidRDefault="006C7F04" w:rsidP="00266B18">
            <w:pPr>
              <w:pStyle w:val="af5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>200 км</w:t>
            </w:r>
          </w:p>
        </w:tc>
      </w:tr>
      <w:tr w:rsidR="006C7F04" w:rsidRPr="003A6BF1" w:rsidTr="005674CD">
        <w:tc>
          <w:tcPr>
            <w:tcW w:w="6736" w:type="dxa"/>
            <w:vAlign w:val="center"/>
          </w:tcPr>
          <w:p w:rsidR="006C7F04" w:rsidRPr="003A6BF1" w:rsidRDefault="006C7F04" w:rsidP="00635676">
            <w:pPr>
              <w:pStyle w:val="Iauiue5"/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Полковые командно-штабные учения</w:t>
            </w:r>
          </w:p>
        </w:tc>
        <w:tc>
          <w:tcPr>
            <w:tcW w:w="4179" w:type="dxa"/>
            <w:vAlign w:val="center"/>
          </w:tcPr>
          <w:p w:rsidR="006C7F04" w:rsidRPr="003A6BF1" w:rsidRDefault="006C7F04" w:rsidP="00266B18">
            <w:pPr>
              <w:pStyle w:val="af5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>100 км</w:t>
            </w:r>
          </w:p>
        </w:tc>
      </w:tr>
      <w:tr w:rsidR="006C7F04" w:rsidRPr="003A6BF1" w:rsidTr="005674CD">
        <w:tc>
          <w:tcPr>
            <w:tcW w:w="6736" w:type="dxa"/>
            <w:vAlign w:val="center"/>
          </w:tcPr>
          <w:p w:rsidR="006C7F04" w:rsidRPr="003A6BF1" w:rsidRDefault="006C7F04" w:rsidP="00635676">
            <w:pPr>
              <w:pStyle w:val="Iauiue5"/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3A6BF1">
              <w:rPr>
                <w:rFonts w:ascii="Arial" w:hAnsi="Arial" w:cs="Arial"/>
                <w:sz w:val="16"/>
                <w:szCs w:val="16"/>
              </w:rPr>
              <w:t>Дивизионные командно-штабные учения (бригадные КШУ)</w:t>
            </w:r>
          </w:p>
        </w:tc>
        <w:tc>
          <w:tcPr>
            <w:tcW w:w="4179" w:type="dxa"/>
            <w:vAlign w:val="center"/>
          </w:tcPr>
          <w:p w:rsidR="006C7F04" w:rsidRPr="003A6BF1" w:rsidRDefault="006C7F04" w:rsidP="00266B18">
            <w:pPr>
              <w:pStyle w:val="af5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A6BF1">
              <w:rPr>
                <w:rFonts w:ascii="Arial" w:hAnsi="Arial" w:cs="Arial"/>
                <w:sz w:val="16"/>
                <w:szCs w:val="16"/>
                <w:lang w:val="ru-RU"/>
              </w:rPr>
              <w:t>200 км</w:t>
            </w:r>
          </w:p>
        </w:tc>
      </w:tr>
    </w:tbl>
    <w:p w:rsidR="006C7F04" w:rsidRPr="003A6BF1" w:rsidRDefault="006C7F04" w:rsidP="006C7F04">
      <w:pPr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5C40B9" w:rsidRDefault="006C7F04" w:rsidP="005674CD">
      <w:pPr>
        <w:ind w:firstLine="851"/>
        <w:rPr>
          <w:rFonts w:ascii="Times New Roman" w:hAnsi="Times New Roman" w:cs="Times New Roman"/>
          <w:b/>
          <w:sz w:val="28"/>
          <w:szCs w:val="32"/>
        </w:rPr>
      </w:pPr>
      <w:r w:rsidRPr="003A6BF1">
        <w:rPr>
          <w:rFonts w:ascii="Times New Roman" w:hAnsi="Times New Roman" w:cs="Times New Roman"/>
          <w:b/>
          <w:sz w:val="28"/>
          <w:szCs w:val="32"/>
        </w:rPr>
        <w:t xml:space="preserve">3) расчет лимита расхода боеприпасов </w:t>
      </w:r>
      <w:r w:rsidR="005C40B9">
        <w:rPr>
          <w:rFonts w:ascii="Times New Roman" w:hAnsi="Times New Roman" w:cs="Times New Roman"/>
          <w:b/>
          <w:sz w:val="28"/>
          <w:szCs w:val="32"/>
        </w:rPr>
        <w:t xml:space="preserve">на </w:t>
      </w:r>
      <w:r w:rsidRPr="003A6BF1">
        <w:rPr>
          <w:rFonts w:ascii="Times New Roman" w:hAnsi="Times New Roman" w:cs="Times New Roman"/>
          <w:b/>
          <w:sz w:val="28"/>
          <w:szCs w:val="32"/>
        </w:rPr>
        <w:t>боевую подготовку</w:t>
      </w:r>
    </w:p>
    <w:p w:rsidR="006C7F04" w:rsidRDefault="006C7F04" w:rsidP="005674CD">
      <w:pPr>
        <w:ind w:firstLine="851"/>
        <w:rPr>
          <w:rFonts w:ascii="Times New Roman" w:hAnsi="Times New Roman" w:cs="Times New Roman"/>
          <w:b/>
          <w:sz w:val="28"/>
          <w:szCs w:val="32"/>
        </w:rPr>
      </w:pPr>
      <w:r w:rsidRPr="003A6BF1">
        <w:rPr>
          <w:rFonts w:ascii="Times New Roman" w:hAnsi="Times New Roman" w:cs="Times New Roman"/>
          <w:b/>
          <w:sz w:val="28"/>
          <w:szCs w:val="32"/>
        </w:rPr>
        <w:t>( приложение №1).</w:t>
      </w:r>
    </w:p>
    <w:p w:rsidR="005674CD" w:rsidRPr="003A6BF1" w:rsidRDefault="005674CD" w:rsidP="00266B18">
      <w:pPr>
        <w:rPr>
          <w:rFonts w:ascii="Times New Roman" w:hAnsi="Times New Roman" w:cs="Times New Roman"/>
          <w:b/>
          <w:sz w:val="28"/>
          <w:szCs w:val="32"/>
        </w:rPr>
      </w:pPr>
    </w:p>
    <w:p w:rsidR="00DD7685" w:rsidRDefault="00DD7685" w:rsidP="006C2CEC">
      <w:pPr>
        <w:pStyle w:val="a6"/>
        <w:shd w:val="clear" w:color="auto" w:fill="auto"/>
        <w:tabs>
          <w:tab w:val="left" w:pos="1307"/>
        </w:tabs>
        <w:spacing w:line="240" w:lineRule="auto"/>
        <w:ind w:right="1" w:firstLine="709"/>
        <w:jc w:val="both"/>
        <w:rPr>
          <w:rStyle w:val="12"/>
          <w:b/>
          <w:color w:val="000000"/>
          <w:sz w:val="28"/>
          <w:szCs w:val="28"/>
        </w:rPr>
      </w:pPr>
      <w:r>
        <w:rPr>
          <w:rStyle w:val="12"/>
          <w:b/>
          <w:color w:val="000000"/>
          <w:sz w:val="28"/>
          <w:szCs w:val="28"/>
          <w:lang w:val="en-US"/>
        </w:rPr>
        <w:t>V</w:t>
      </w:r>
      <w:r>
        <w:rPr>
          <w:rStyle w:val="12"/>
          <w:b/>
          <w:color w:val="000000"/>
          <w:sz w:val="28"/>
          <w:szCs w:val="28"/>
        </w:rPr>
        <w:t>. Определение вопросов руководства боевой подготовки</w:t>
      </w:r>
      <w:r w:rsidR="003A4989">
        <w:rPr>
          <w:rStyle w:val="12"/>
          <w:b/>
          <w:color w:val="000000"/>
          <w:sz w:val="28"/>
          <w:szCs w:val="28"/>
        </w:rPr>
        <w:t xml:space="preserve"> организовать</w:t>
      </w:r>
      <w:r>
        <w:rPr>
          <w:rStyle w:val="12"/>
          <w:b/>
          <w:color w:val="000000"/>
          <w:sz w:val="28"/>
          <w:szCs w:val="28"/>
        </w:rPr>
        <w:t>:</w:t>
      </w:r>
    </w:p>
    <w:p w:rsidR="00201E2D" w:rsidRDefault="00201E2D" w:rsidP="00201E2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>Планирование мероприятий повседневной деятельности на следующую неделю проводить заместителям командира части, начальникам служб, командирам подразделений под руководс</w:t>
      </w:r>
      <w:r>
        <w:rPr>
          <w:rFonts w:ascii="Times New Roman" w:hAnsi="Times New Roman" w:cs="Times New Roman"/>
          <w:color w:val="auto"/>
          <w:sz w:val="28"/>
          <w:szCs w:val="28"/>
        </w:rPr>
        <w:t>твом начальника штаба части с 9.30 до 10</w:t>
      </w:r>
      <w:r w:rsidRPr="00201E2D">
        <w:rPr>
          <w:rFonts w:ascii="Times New Roman" w:hAnsi="Times New Roman" w:cs="Times New Roman"/>
          <w:color w:val="auto"/>
          <w:sz w:val="28"/>
          <w:szCs w:val="28"/>
        </w:rPr>
        <w:t xml:space="preserve">.30 каждую неделю во вторник. </w:t>
      </w:r>
    </w:p>
    <w:p w:rsidR="00201E2D" w:rsidRPr="00201E2D" w:rsidRDefault="00201E2D" w:rsidP="00201E2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служебном </w:t>
      </w:r>
      <w:r w:rsidRPr="00201E2D">
        <w:rPr>
          <w:rFonts w:ascii="Times New Roman" w:hAnsi="Times New Roman" w:cs="Times New Roman"/>
          <w:color w:val="auto"/>
          <w:sz w:val="28"/>
          <w:szCs w:val="28"/>
        </w:rPr>
        <w:t xml:space="preserve">совещании каждую неделю </w:t>
      </w:r>
      <w:r>
        <w:rPr>
          <w:rFonts w:ascii="Times New Roman" w:hAnsi="Times New Roman" w:cs="Times New Roman"/>
          <w:color w:val="auto"/>
          <w:sz w:val="28"/>
          <w:szCs w:val="28"/>
        </w:rPr>
        <w:t>в среду</w:t>
      </w:r>
      <w:r w:rsidRPr="00201E2D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начальнику штаба части объявлять замысел на организацию повседневной д</w:t>
      </w:r>
      <w:r>
        <w:rPr>
          <w:rFonts w:ascii="Times New Roman" w:hAnsi="Times New Roman" w:cs="Times New Roman"/>
          <w:color w:val="auto"/>
          <w:sz w:val="28"/>
          <w:szCs w:val="28"/>
        </w:rPr>
        <w:t>еятельности предстоящей недели.</w:t>
      </w:r>
    </w:p>
    <w:p w:rsidR="00201E2D" w:rsidRPr="00201E2D" w:rsidRDefault="00201E2D" w:rsidP="00201E2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>Написание расписания занятий на очередную неделю командирами рот проводить под руководством на</w:t>
      </w:r>
      <w:r>
        <w:rPr>
          <w:rFonts w:ascii="Times New Roman" w:hAnsi="Times New Roman" w:cs="Times New Roman"/>
          <w:color w:val="auto"/>
          <w:sz w:val="28"/>
          <w:szCs w:val="28"/>
        </w:rPr>
        <w:t>чальников штабов батальонов с 12.00 до 14</w:t>
      </w:r>
      <w:r w:rsidRPr="00201E2D">
        <w:rPr>
          <w:rFonts w:ascii="Times New Roman" w:hAnsi="Times New Roman" w:cs="Times New Roman"/>
          <w:color w:val="auto"/>
          <w:sz w:val="28"/>
          <w:szCs w:val="28"/>
        </w:rPr>
        <w:t>.00 каждую пятницу в штабах батальонов, а ротам постоянного состава в штабе части под руководством начальника штаба части, для чего занятия планировать по пятницам с постоянным составом под руководством офицеров управления части.</w:t>
      </w:r>
    </w:p>
    <w:p w:rsidR="00201E2D" w:rsidRDefault="00201E2D" w:rsidP="00201E2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>Утверждать расписание занятий у командира части, у командиров батальонов до 18.00 в пятницу, после чего вывешивать в расположении подразделений. Заместителям командира части, начальникам служб, командирам батальонов ежедневно к 18.00 докладывать командиру части о готовности к занятиям на следующий день, их всестороннему и полному обеспечению.</w:t>
      </w:r>
    </w:p>
    <w:p w:rsidR="00201E2D" w:rsidRPr="00201E2D" w:rsidRDefault="00201E2D" w:rsidP="00201E2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>Проверку готовности руководителей занятий командирам рот проводить наканун</w:t>
      </w:r>
      <w:r>
        <w:rPr>
          <w:rFonts w:ascii="Times New Roman" w:hAnsi="Times New Roman" w:cs="Times New Roman"/>
          <w:color w:val="auto"/>
          <w:sz w:val="28"/>
          <w:szCs w:val="28"/>
        </w:rPr>
        <w:t>е занятий с 17.00 до 17.30, командирам батальонов с 17.30 до 18.00</w:t>
      </w:r>
      <w:r w:rsidRPr="00201E2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заместителю командира части с 18.00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18.3</w:t>
      </w:r>
      <w:r w:rsidRPr="00201E2D">
        <w:rPr>
          <w:rFonts w:ascii="Times New Roman" w:hAnsi="Times New Roman" w:cs="Times New Roman"/>
          <w:color w:val="auto"/>
          <w:sz w:val="28"/>
          <w:szCs w:val="28"/>
        </w:rPr>
        <w:t>0 ежедневно.</w:t>
      </w:r>
    </w:p>
    <w:p w:rsidR="00201E2D" w:rsidRPr="00201E2D" w:rsidRDefault="00201E2D" w:rsidP="00201E2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 xml:space="preserve">При планировании подготовки подразделений определять тематику, сроки проведения, привлекаемые силы и средства мероприятий совместной  подготовки и ее </w:t>
      </w:r>
      <w:proofErr w:type="gramStart"/>
      <w:r w:rsidRPr="00201E2D">
        <w:rPr>
          <w:rFonts w:ascii="Times New Roman" w:hAnsi="Times New Roman" w:cs="Times New Roman"/>
          <w:color w:val="auto"/>
          <w:sz w:val="28"/>
          <w:szCs w:val="28"/>
        </w:rPr>
        <w:t>согласование</w:t>
      </w:r>
      <w:proofErr w:type="gramEnd"/>
      <w:r w:rsidRPr="00201E2D">
        <w:rPr>
          <w:rFonts w:ascii="Times New Roman" w:hAnsi="Times New Roman" w:cs="Times New Roman"/>
          <w:color w:val="auto"/>
          <w:sz w:val="28"/>
          <w:szCs w:val="28"/>
        </w:rPr>
        <w:t xml:space="preserve"> на этапе планирования подготовки исходя из боевого предназначения.</w:t>
      </w:r>
    </w:p>
    <w:p w:rsidR="00201E2D" w:rsidRPr="00201E2D" w:rsidRDefault="00201E2D" w:rsidP="00201E2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 xml:space="preserve">При планировании боевой подготовки основное внимание обратить </w:t>
      </w:r>
      <w:proofErr w:type="gramStart"/>
      <w:r w:rsidRPr="00201E2D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201E2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01E2D" w:rsidRPr="00201E2D" w:rsidRDefault="00201E2D" w:rsidP="00201E2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 xml:space="preserve">- подготовку подразделений, выполняющих боевые задачи, а также </w:t>
      </w:r>
      <w:proofErr w:type="gramStart"/>
      <w:r w:rsidRPr="00201E2D">
        <w:rPr>
          <w:rFonts w:ascii="Times New Roman" w:hAnsi="Times New Roman" w:cs="Times New Roman"/>
          <w:color w:val="auto"/>
          <w:sz w:val="28"/>
          <w:szCs w:val="28"/>
        </w:rPr>
        <w:t>под-</w:t>
      </w:r>
      <w:r w:rsidR="00A7799F">
        <w:rPr>
          <w:rFonts w:ascii="Times New Roman" w:hAnsi="Times New Roman" w:cs="Times New Roman"/>
          <w:color w:val="auto"/>
          <w:sz w:val="28"/>
          <w:szCs w:val="28"/>
        </w:rPr>
        <w:t>разделений</w:t>
      </w:r>
      <w:proofErr w:type="gramEnd"/>
      <w:r w:rsidR="00A7799F">
        <w:rPr>
          <w:rFonts w:ascii="Times New Roman" w:hAnsi="Times New Roman" w:cs="Times New Roman"/>
          <w:color w:val="auto"/>
          <w:sz w:val="28"/>
          <w:szCs w:val="28"/>
        </w:rPr>
        <w:t xml:space="preserve"> входящих в состав БТГр</w:t>
      </w:r>
      <w:r w:rsidRPr="00201E2D">
        <w:rPr>
          <w:rFonts w:ascii="Times New Roman" w:hAnsi="Times New Roman" w:cs="Times New Roman"/>
          <w:color w:val="auto"/>
          <w:sz w:val="28"/>
          <w:szCs w:val="28"/>
        </w:rPr>
        <w:t>, огневых групп, несущих службу на сторожевом охранении;</w:t>
      </w:r>
    </w:p>
    <w:p w:rsidR="00201E2D" w:rsidRPr="00201E2D" w:rsidRDefault="00201E2D" w:rsidP="00201E2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>- горной подготовке подразделений, действиям в горно-лесистой местности и в городе;</w:t>
      </w:r>
    </w:p>
    <w:p w:rsidR="00201E2D" w:rsidRPr="00201E2D" w:rsidRDefault="00201E2D" w:rsidP="00201E2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 xml:space="preserve">- накануне проведения занятий тщательно готовить УМБ для проведения </w:t>
      </w:r>
      <w:r w:rsidRPr="00201E2D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занятий;</w:t>
      </w:r>
    </w:p>
    <w:p w:rsidR="00A7799F" w:rsidRDefault="00201E2D" w:rsidP="00201E2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 xml:space="preserve">- планировать перед началом изучения каждой новой темы проведение </w:t>
      </w:r>
      <w:proofErr w:type="spellStart"/>
      <w:r w:rsidR="00A7799F">
        <w:rPr>
          <w:rFonts w:ascii="Times New Roman" w:hAnsi="Times New Roman" w:cs="Times New Roman"/>
          <w:color w:val="auto"/>
          <w:sz w:val="28"/>
          <w:szCs w:val="28"/>
        </w:rPr>
        <w:t>инструкторско</w:t>
      </w:r>
      <w:proofErr w:type="spellEnd"/>
      <w:r w:rsidR="00A7799F">
        <w:rPr>
          <w:rFonts w:ascii="Times New Roman" w:hAnsi="Times New Roman" w:cs="Times New Roman"/>
          <w:color w:val="auto"/>
          <w:sz w:val="28"/>
          <w:szCs w:val="28"/>
        </w:rPr>
        <w:t xml:space="preserve"> – методического занятия</w:t>
      </w:r>
      <w:r w:rsidRPr="00201E2D">
        <w:rPr>
          <w:rFonts w:ascii="Times New Roman" w:hAnsi="Times New Roman" w:cs="Times New Roman"/>
          <w:color w:val="auto"/>
          <w:sz w:val="28"/>
          <w:szCs w:val="28"/>
        </w:rPr>
        <w:t xml:space="preserve"> или показного занятия, в конце изучения темы </w:t>
      </w:r>
    </w:p>
    <w:p w:rsidR="00201E2D" w:rsidRPr="00201E2D" w:rsidRDefault="00201E2D" w:rsidP="00201E2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 xml:space="preserve">– контрольные занятия </w:t>
      </w:r>
      <w:r w:rsidR="00A7799F">
        <w:rPr>
          <w:rFonts w:ascii="Times New Roman" w:hAnsi="Times New Roman" w:cs="Times New Roman"/>
          <w:color w:val="auto"/>
          <w:sz w:val="28"/>
          <w:szCs w:val="28"/>
        </w:rPr>
        <w:t xml:space="preserve">проводить </w:t>
      </w:r>
      <w:r w:rsidRPr="00201E2D">
        <w:rPr>
          <w:rFonts w:ascii="Times New Roman" w:hAnsi="Times New Roman" w:cs="Times New Roman"/>
          <w:color w:val="auto"/>
          <w:sz w:val="28"/>
          <w:szCs w:val="28"/>
        </w:rPr>
        <w:t xml:space="preserve">под руководством старшего командира (начальника). </w:t>
      </w:r>
    </w:p>
    <w:p w:rsidR="00201E2D" w:rsidRPr="00201E2D" w:rsidRDefault="00201E2D" w:rsidP="00201E2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>Продолжительность учебного дня — 6 часов, учебного часа — 50 минут. В ходе полевых выходов и полевых занятий продолжительность учебного дня не должна превышать 10 часов.</w:t>
      </w:r>
    </w:p>
    <w:p w:rsidR="00201E2D" w:rsidRPr="00201E2D" w:rsidRDefault="00201E2D" w:rsidP="00201E2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>Подведение итогов боевой подготовки, состояния воинской дисциплины, правопорядка и службы войск проводить:</w:t>
      </w:r>
    </w:p>
    <w:p w:rsidR="00201E2D" w:rsidRPr="00201E2D" w:rsidRDefault="00201E2D" w:rsidP="00201E2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>во взводах — ежедневно;</w:t>
      </w:r>
    </w:p>
    <w:p w:rsidR="00201E2D" w:rsidRPr="00201E2D" w:rsidRDefault="00201E2D" w:rsidP="00201E2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>в ротах — еженедельно (по пятницам с 18.00 до 18.50);</w:t>
      </w:r>
    </w:p>
    <w:p w:rsidR="00201E2D" w:rsidRPr="00201E2D" w:rsidRDefault="00201E2D" w:rsidP="00201E2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>в батальоне — ежемесячно (пятница 4-ой недели);</w:t>
      </w:r>
    </w:p>
    <w:p w:rsidR="00201E2D" w:rsidRPr="00201E2D" w:rsidRDefault="00201E2D" w:rsidP="00201E2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 xml:space="preserve">в части — </w:t>
      </w:r>
      <w:r w:rsidR="00A7799F" w:rsidRPr="00201E2D">
        <w:rPr>
          <w:rFonts w:ascii="Times New Roman" w:hAnsi="Times New Roman" w:cs="Times New Roman"/>
          <w:color w:val="auto"/>
          <w:sz w:val="28"/>
          <w:szCs w:val="28"/>
        </w:rPr>
        <w:t>еженедельн</w:t>
      </w:r>
      <w:proofErr w:type="gramStart"/>
      <w:r w:rsidR="00A7799F" w:rsidRPr="00201E2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01E2D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="00A7799F">
        <w:rPr>
          <w:rFonts w:ascii="Times New Roman" w:hAnsi="Times New Roman" w:cs="Times New Roman"/>
          <w:color w:val="auto"/>
          <w:sz w:val="28"/>
          <w:szCs w:val="28"/>
        </w:rPr>
        <w:t>в субботу с 16.30 до 18.00</w:t>
      </w:r>
      <w:r w:rsidRPr="00201E2D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201E2D" w:rsidRPr="00201E2D" w:rsidRDefault="00201E2D" w:rsidP="00201E2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>Организацию подготовки осущес</w:t>
      </w:r>
      <w:r w:rsidR="00A7799F">
        <w:rPr>
          <w:rFonts w:ascii="Times New Roman" w:hAnsi="Times New Roman" w:cs="Times New Roman"/>
          <w:color w:val="auto"/>
          <w:sz w:val="28"/>
          <w:szCs w:val="28"/>
        </w:rPr>
        <w:t xml:space="preserve">твить последовательно </w:t>
      </w:r>
      <w:proofErr w:type="gramStart"/>
      <w:r w:rsidR="00A7799F">
        <w:rPr>
          <w:rFonts w:ascii="Times New Roman" w:hAnsi="Times New Roman" w:cs="Times New Roman"/>
          <w:color w:val="auto"/>
          <w:sz w:val="28"/>
          <w:szCs w:val="28"/>
        </w:rPr>
        <w:t>согласно п</w:t>
      </w:r>
      <w:r w:rsidRPr="00201E2D">
        <w:rPr>
          <w:rFonts w:ascii="Times New Roman" w:hAnsi="Times New Roman" w:cs="Times New Roman"/>
          <w:color w:val="auto"/>
          <w:sz w:val="28"/>
          <w:szCs w:val="28"/>
        </w:rPr>
        <w:t>орядка</w:t>
      </w:r>
      <w:proofErr w:type="gramEnd"/>
      <w:r w:rsidRPr="00201E2D">
        <w:rPr>
          <w:rFonts w:ascii="Times New Roman" w:hAnsi="Times New Roman" w:cs="Times New Roman"/>
          <w:color w:val="auto"/>
          <w:sz w:val="28"/>
          <w:szCs w:val="28"/>
        </w:rPr>
        <w:t xml:space="preserve"> и сроков разработки, представления и утверждения планирующих документов по подготовке </w:t>
      </w:r>
      <w:r w:rsidRPr="00201E2D">
        <w:rPr>
          <w:rFonts w:ascii="Times New Roman" w:hAnsi="Times New Roman" w:cs="Times New Roman"/>
          <w:bCs/>
          <w:color w:val="auto"/>
          <w:sz w:val="28"/>
          <w:szCs w:val="28"/>
        </w:rPr>
        <w:t>соединения на</w:t>
      </w:r>
      <w:r w:rsidR="00A7799F">
        <w:rPr>
          <w:rFonts w:ascii="Times New Roman" w:hAnsi="Times New Roman" w:cs="Times New Roman"/>
          <w:color w:val="auto"/>
          <w:sz w:val="28"/>
          <w:szCs w:val="28"/>
        </w:rPr>
        <w:t xml:space="preserve"> 2015 учебный</w:t>
      </w:r>
      <w:r w:rsidRPr="00201E2D">
        <w:rPr>
          <w:rFonts w:ascii="Times New Roman" w:hAnsi="Times New Roman" w:cs="Times New Roman"/>
          <w:color w:val="auto"/>
          <w:sz w:val="28"/>
          <w:szCs w:val="28"/>
        </w:rPr>
        <w:t xml:space="preserve"> год.</w:t>
      </w:r>
    </w:p>
    <w:p w:rsidR="00201E2D" w:rsidRPr="00201E2D" w:rsidRDefault="00201E2D" w:rsidP="00201E2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>К проведению занятий с подразделениями привлекать руководящий состав, начальников родов войск и служб части и определить:</w:t>
      </w:r>
    </w:p>
    <w:p w:rsidR="00201E2D" w:rsidRPr="00201E2D" w:rsidRDefault="00201E2D" w:rsidP="00201E2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>начальники родов войск и служб соединения – не менее 6 часов в неделю с подразделениями и 4 часа со своими подчиненными;</w:t>
      </w:r>
    </w:p>
    <w:p w:rsidR="00201E2D" w:rsidRPr="00201E2D" w:rsidRDefault="00201E2D" w:rsidP="00201E2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 xml:space="preserve">командованию </w:t>
      </w:r>
      <w:r w:rsidR="00A7799F">
        <w:rPr>
          <w:rFonts w:ascii="Times New Roman" w:hAnsi="Times New Roman" w:cs="Times New Roman"/>
          <w:color w:val="auto"/>
          <w:sz w:val="28"/>
          <w:szCs w:val="28"/>
        </w:rPr>
        <w:t>части</w:t>
      </w:r>
      <w:r w:rsidRPr="00201E2D">
        <w:rPr>
          <w:rFonts w:ascii="Times New Roman" w:hAnsi="Times New Roman" w:cs="Times New Roman"/>
          <w:color w:val="auto"/>
          <w:sz w:val="28"/>
          <w:szCs w:val="28"/>
        </w:rPr>
        <w:t xml:space="preserve"> – инструкторско-методические занятия с офицерами и все контрольные занятия;</w:t>
      </w:r>
    </w:p>
    <w:p w:rsidR="00201E2D" w:rsidRPr="00201E2D" w:rsidRDefault="00201E2D" w:rsidP="00A7799F">
      <w:pPr>
        <w:pStyle w:val="29"/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>Результаты анализа боевой подготовки доводить при подведении итогов боевой подготовки с участием старшего командира (начальника) или офицера управления части:</w:t>
      </w:r>
    </w:p>
    <w:p w:rsidR="00201E2D" w:rsidRPr="00201E2D" w:rsidRDefault="00201E2D" w:rsidP="00A7799F">
      <w:pPr>
        <w:pStyle w:val="29"/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>- в роте (батарее) и им равным — отдельно до офицеров, сержантов и солдат, на служебном совещании и на собрании личного состава;</w:t>
      </w:r>
    </w:p>
    <w:p w:rsidR="00201E2D" w:rsidRPr="00201E2D" w:rsidRDefault="00201E2D" w:rsidP="00A7799F">
      <w:pPr>
        <w:pStyle w:val="29"/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>- в батальоне (дивизионе и им равным) — до всего офицерского состава, сержантов на служебных совещаниях;</w:t>
      </w:r>
    </w:p>
    <w:p w:rsidR="00201E2D" w:rsidRDefault="00201E2D" w:rsidP="001F618F">
      <w:pPr>
        <w:pStyle w:val="29"/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E2D">
        <w:rPr>
          <w:rFonts w:ascii="Times New Roman" w:hAnsi="Times New Roman" w:cs="Times New Roman"/>
          <w:color w:val="auto"/>
          <w:sz w:val="28"/>
          <w:szCs w:val="28"/>
        </w:rPr>
        <w:t>- в части — до заместителей, офицеров управления и штаба, командиров подразделений, на служебных совещаниях.</w:t>
      </w:r>
    </w:p>
    <w:p w:rsidR="008F014B" w:rsidRDefault="008F014B" w:rsidP="001F618F">
      <w:pPr>
        <w:pStyle w:val="29"/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Порядок представления отчетности.</w:t>
      </w:r>
    </w:p>
    <w:p w:rsidR="008F014B" w:rsidRDefault="008F014B" w:rsidP="001F618F">
      <w:pPr>
        <w:pStyle w:val="29"/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Донесение овыполненных и планируемых мероприятий на следующий месяц оперативной и боевой подготовки – ежемесячно до 23 числа.</w:t>
      </w:r>
    </w:p>
    <w:p w:rsidR="008F014B" w:rsidRDefault="008F014B" w:rsidP="001F618F">
      <w:pPr>
        <w:pStyle w:val="29"/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Отчеты по итогам боевой подготовки за летний период обучения представить в ОБП 58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 25.10.</w:t>
      </w:r>
    </w:p>
    <w:p w:rsidR="008F014B" w:rsidRDefault="008F014B" w:rsidP="001F618F">
      <w:pPr>
        <w:pStyle w:val="29"/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Отчет по тактическим и командно – штабным учениям (боевым стрельбам) представлять;</w:t>
      </w:r>
    </w:p>
    <w:p w:rsidR="008F014B" w:rsidRDefault="008F014B" w:rsidP="001F618F">
      <w:pPr>
        <w:pStyle w:val="29"/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по учениям – в течени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месяца</w:t>
      </w:r>
      <w:r w:rsidR="00D25678">
        <w:rPr>
          <w:rFonts w:ascii="Times New Roman" w:hAnsi="Times New Roman" w:cs="Times New Roman"/>
          <w:color w:val="auto"/>
          <w:sz w:val="28"/>
          <w:szCs w:val="28"/>
        </w:rPr>
        <w:t xml:space="preserve"> после их окончания;</w:t>
      </w:r>
    </w:p>
    <w:p w:rsidR="00D25678" w:rsidRDefault="00D25678" w:rsidP="001F618F">
      <w:pPr>
        <w:pStyle w:val="29"/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по занятиям – к 1 числу месяца.</w:t>
      </w:r>
    </w:p>
    <w:p w:rsidR="00D25678" w:rsidRDefault="00D25678" w:rsidP="001F618F">
      <w:pPr>
        <w:pStyle w:val="29"/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Представление документов на согласование и рассмотрение;</w:t>
      </w:r>
    </w:p>
    <w:p w:rsidR="00D25678" w:rsidRDefault="00D25678" w:rsidP="001F618F">
      <w:pPr>
        <w:pStyle w:val="29"/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организационных указаний, приказов, распоряжений по подготовке и проведению учений, тренировок, планов подготовки к ним за 1,5-2 месяца до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начала учений.</w:t>
      </w:r>
    </w:p>
    <w:p w:rsidR="00D25678" w:rsidRDefault="00D25678" w:rsidP="001F618F">
      <w:pPr>
        <w:pStyle w:val="29"/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основных планирующих документов, планов наращивания обстановки и практических действий, мероприятий оперативной, мобилизационной и боевой подготовки</w:t>
      </w:r>
      <w:r w:rsidR="00963722">
        <w:rPr>
          <w:rFonts w:ascii="Times New Roman" w:hAnsi="Times New Roman" w:cs="Times New Roman"/>
          <w:color w:val="auto"/>
          <w:sz w:val="28"/>
          <w:szCs w:val="28"/>
        </w:rPr>
        <w:t xml:space="preserve"> за 30 суток до начала учений, тренировок.</w:t>
      </w:r>
    </w:p>
    <w:p w:rsidR="00963722" w:rsidRDefault="00963722" w:rsidP="001F618F">
      <w:pPr>
        <w:pStyle w:val="29"/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Ежедневное представление данных по занятиям в ОБП 58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63722" w:rsidRDefault="00963722" w:rsidP="001F618F">
      <w:pPr>
        <w:pStyle w:val="29"/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за дневные занятия до 16.00</w:t>
      </w:r>
    </w:p>
    <w:p w:rsidR="00963722" w:rsidRDefault="00963722" w:rsidP="001F618F">
      <w:pPr>
        <w:pStyle w:val="29"/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за ночные занятия до 2.00</w:t>
      </w:r>
    </w:p>
    <w:p w:rsidR="00963722" w:rsidRDefault="00963722" w:rsidP="001F618F">
      <w:pPr>
        <w:pStyle w:val="29"/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Ежедневно до 15.00 представлять данные о проведенных инструкторско-методических занятиях.</w:t>
      </w:r>
    </w:p>
    <w:p w:rsidR="00963722" w:rsidRDefault="00963722" w:rsidP="001F618F">
      <w:pPr>
        <w:pStyle w:val="29"/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Еженедельно по вторникам до 18.00 отправлять в ОБП 58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распределение учебно-материальной базы на следующею неделю.</w:t>
      </w:r>
    </w:p>
    <w:p w:rsidR="00963722" w:rsidRDefault="00963722" w:rsidP="001F618F">
      <w:pPr>
        <w:pStyle w:val="29"/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Еженедельно по средам до 18.00 отправлять в ОБП 58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proofErr w:type="gramEnd"/>
      <w:r w:rsidR="00A60BF1">
        <w:rPr>
          <w:rFonts w:ascii="Times New Roman" w:hAnsi="Times New Roman" w:cs="Times New Roman"/>
          <w:color w:val="auto"/>
          <w:sz w:val="28"/>
          <w:szCs w:val="28"/>
        </w:rPr>
        <w:t xml:space="preserve"> ра</w:t>
      </w:r>
      <w:r>
        <w:rPr>
          <w:rFonts w:ascii="Times New Roman" w:hAnsi="Times New Roman" w:cs="Times New Roman"/>
          <w:color w:val="auto"/>
          <w:sz w:val="28"/>
          <w:szCs w:val="28"/>
        </w:rPr>
        <w:t>списание занятий на следующею неделю.</w:t>
      </w:r>
    </w:p>
    <w:p w:rsidR="00963722" w:rsidRPr="001F618F" w:rsidRDefault="00A60BF1" w:rsidP="00A60BF1">
      <w:pPr>
        <w:pStyle w:val="29"/>
        <w:shd w:val="clear" w:color="auto" w:fill="FFFFFF"/>
        <w:spacing w:line="240" w:lineRule="auto"/>
        <w:ind w:right="-1"/>
        <w:contextualSpacing/>
        <w:jc w:val="both"/>
        <w:rPr>
          <w:rStyle w:val="12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Еженедельно по пятницам до 18.00 отправлять в ОБП 58 Абоевой численный состав подразделений выходящих на полигон «Дальний».</w:t>
      </w:r>
    </w:p>
    <w:p w:rsidR="003A4989" w:rsidRDefault="003A4989" w:rsidP="00A60BF1">
      <w:pPr>
        <w:pStyle w:val="a6"/>
        <w:shd w:val="clear" w:color="auto" w:fill="auto"/>
        <w:tabs>
          <w:tab w:val="left" w:pos="1307"/>
        </w:tabs>
        <w:spacing w:line="240" w:lineRule="auto"/>
        <w:ind w:right="1" w:firstLine="709"/>
        <w:jc w:val="both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Уточнение плана подготовки войсковой части провести с получением распоряжений из вышестоящих органов управления.</w:t>
      </w:r>
    </w:p>
    <w:p w:rsidR="006C0563" w:rsidRPr="00DE15D7" w:rsidRDefault="00392304" w:rsidP="00A60BF1">
      <w:pPr>
        <w:pStyle w:val="a6"/>
        <w:shd w:val="clear" w:color="auto" w:fill="auto"/>
        <w:tabs>
          <w:tab w:val="left" w:pos="1307"/>
        </w:tabs>
        <w:spacing w:line="240" w:lineRule="auto"/>
        <w:ind w:right="1" w:firstLine="709"/>
        <w:jc w:val="both"/>
        <w:rPr>
          <w:rStyle w:val="12"/>
          <w:sz w:val="28"/>
          <w:szCs w:val="28"/>
        </w:rPr>
      </w:pPr>
      <w:r w:rsidRPr="00DE15D7">
        <w:rPr>
          <w:rStyle w:val="12"/>
          <w:color w:val="000000"/>
          <w:sz w:val="28"/>
          <w:szCs w:val="28"/>
        </w:rPr>
        <w:t xml:space="preserve">После утверждения </w:t>
      </w:r>
      <w:r w:rsidR="00DE3577" w:rsidRPr="00DE15D7">
        <w:rPr>
          <w:rStyle w:val="12"/>
          <w:color w:val="000000"/>
          <w:sz w:val="28"/>
          <w:szCs w:val="28"/>
        </w:rPr>
        <w:t>решения</w:t>
      </w:r>
      <w:r w:rsidRPr="00DE15D7">
        <w:rPr>
          <w:rStyle w:val="12"/>
          <w:color w:val="000000"/>
          <w:sz w:val="28"/>
          <w:szCs w:val="28"/>
        </w:rPr>
        <w:t xml:space="preserve"> внести соответствующие уточнения и из</w:t>
      </w:r>
      <w:r w:rsidR="00DE3577" w:rsidRPr="00DE15D7">
        <w:rPr>
          <w:rStyle w:val="12"/>
          <w:color w:val="000000"/>
          <w:sz w:val="28"/>
          <w:szCs w:val="28"/>
        </w:rPr>
        <w:t xml:space="preserve">менения в план подготовки </w:t>
      </w:r>
      <w:r w:rsidR="0058746C">
        <w:rPr>
          <w:rStyle w:val="12"/>
          <w:color w:val="000000"/>
          <w:sz w:val="28"/>
          <w:szCs w:val="28"/>
        </w:rPr>
        <w:t>части</w:t>
      </w:r>
      <w:r w:rsidR="00DE3577" w:rsidRPr="00DE15D7">
        <w:rPr>
          <w:rStyle w:val="12"/>
          <w:color w:val="000000"/>
          <w:sz w:val="28"/>
          <w:szCs w:val="28"/>
        </w:rPr>
        <w:t>.</w:t>
      </w:r>
    </w:p>
    <w:p w:rsidR="00616C1B" w:rsidRPr="00DE15D7" w:rsidRDefault="00616C1B" w:rsidP="00B3392E">
      <w:pPr>
        <w:pStyle w:val="a6"/>
        <w:shd w:val="clear" w:color="auto" w:fill="auto"/>
        <w:tabs>
          <w:tab w:val="left" w:pos="1307"/>
        </w:tabs>
        <w:spacing w:line="240" w:lineRule="auto"/>
        <w:ind w:right="40" w:firstLine="709"/>
        <w:jc w:val="left"/>
        <w:rPr>
          <w:b/>
          <w:sz w:val="28"/>
          <w:szCs w:val="28"/>
        </w:rPr>
      </w:pPr>
    </w:p>
    <w:p w:rsidR="006C0563" w:rsidRPr="00DE15D7" w:rsidRDefault="006C0563" w:rsidP="006C2CEC">
      <w:pPr>
        <w:pStyle w:val="a6"/>
        <w:shd w:val="clear" w:color="auto" w:fill="auto"/>
        <w:tabs>
          <w:tab w:val="left" w:pos="1307"/>
        </w:tabs>
        <w:spacing w:line="240" w:lineRule="auto"/>
        <w:ind w:right="40" w:firstLine="709"/>
        <w:jc w:val="center"/>
        <w:rPr>
          <w:b/>
          <w:sz w:val="28"/>
          <w:szCs w:val="28"/>
        </w:rPr>
      </w:pPr>
      <w:r w:rsidRPr="00DE15D7">
        <w:rPr>
          <w:b/>
          <w:sz w:val="28"/>
          <w:szCs w:val="28"/>
        </w:rPr>
        <w:t xml:space="preserve">Командир </w:t>
      </w:r>
      <w:r w:rsidR="0058746C">
        <w:rPr>
          <w:b/>
          <w:sz w:val="28"/>
          <w:szCs w:val="28"/>
        </w:rPr>
        <w:t>войсковой части 63354</w:t>
      </w:r>
    </w:p>
    <w:p w:rsidR="00DE15D7" w:rsidRPr="00DE15D7" w:rsidRDefault="00152251" w:rsidP="00DE15D7">
      <w:pPr>
        <w:pStyle w:val="a6"/>
        <w:shd w:val="clear" w:color="auto" w:fill="auto"/>
        <w:tabs>
          <w:tab w:val="left" w:pos="1307"/>
        </w:tabs>
        <w:spacing w:line="240" w:lineRule="auto"/>
        <w:ind w:right="40" w:firstLine="709"/>
        <w:jc w:val="center"/>
        <w:rPr>
          <w:sz w:val="28"/>
          <w:szCs w:val="28"/>
        </w:rPr>
      </w:pPr>
      <w:r w:rsidRPr="00DE15D7">
        <w:rPr>
          <w:sz w:val="28"/>
          <w:szCs w:val="28"/>
        </w:rPr>
        <w:t>гв. п</w:t>
      </w:r>
      <w:r w:rsidR="00757829" w:rsidRPr="00DE15D7">
        <w:rPr>
          <w:sz w:val="28"/>
          <w:szCs w:val="28"/>
        </w:rPr>
        <w:t>олковник</w:t>
      </w:r>
    </w:p>
    <w:p w:rsidR="00757829" w:rsidRPr="006C2CEC" w:rsidRDefault="003A6BF1" w:rsidP="00DE15D7">
      <w:pPr>
        <w:pStyle w:val="a6"/>
        <w:shd w:val="clear" w:color="auto" w:fill="auto"/>
        <w:tabs>
          <w:tab w:val="left" w:pos="1307"/>
        </w:tabs>
        <w:spacing w:line="240" w:lineRule="auto"/>
        <w:ind w:right="40" w:firstLine="709"/>
        <w:rPr>
          <w:sz w:val="28"/>
          <w:szCs w:val="28"/>
        </w:rPr>
        <w:sectPr w:rsidR="00757829" w:rsidRPr="006C2CEC" w:rsidSect="00152251">
          <w:pgSz w:w="11909" w:h="16838" w:code="9"/>
          <w:pgMar w:top="970" w:right="567" w:bottom="1276" w:left="1418" w:header="0" w:footer="6" w:gutter="0"/>
          <w:cols w:space="720"/>
          <w:noEndnote/>
          <w:titlePg/>
          <w:docGrid w:linePitch="360"/>
        </w:sectPr>
      </w:pPr>
      <w:proofErr w:type="spellStart"/>
      <w:r w:rsidRPr="00DE15D7">
        <w:rPr>
          <w:b/>
          <w:sz w:val="28"/>
          <w:szCs w:val="28"/>
        </w:rPr>
        <w:t>М.</w:t>
      </w:r>
      <w:r w:rsidR="00DE15D7" w:rsidRPr="00DE15D7">
        <w:rPr>
          <w:b/>
          <w:sz w:val="28"/>
          <w:szCs w:val="28"/>
        </w:rPr>
        <w:t>Лебёдко</w:t>
      </w:r>
      <w:proofErr w:type="spellEnd"/>
    </w:p>
    <w:p w:rsidR="00697FD6" w:rsidRPr="006C2CEC" w:rsidRDefault="00697FD6" w:rsidP="00DE15D7">
      <w:pPr>
        <w:pStyle w:val="a6"/>
        <w:shd w:val="clear" w:color="auto" w:fill="auto"/>
        <w:tabs>
          <w:tab w:val="left" w:leader="underscore" w:pos="11926"/>
        </w:tabs>
        <w:spacing w:line="240" w:lineRule="auto"/>
        <w:ind w:right="67" w:firstLine="709"/>
        <w:jc w:val="left"/>
        <w:rPr>
          <w:sz w:val="28"/>
          <w:szCs w:val="28"/>
        </w:rPr>
      </w:pPr>
    </w:p>
    <w:sectPr w:rsidR="00697FD6" w:rsidRPr="006C2CEC" w:rsidSect="005B2665">
      <w:headerReference w:type="default" r:id="rId8"/>
      <w:footerReference w:type="even" r:id="rId9"/>
      <w:footerReference w:type="default" r:id="rId10"/>
      <w:footerReference w:type="first" r:id="rId11"/>
      <w:pgSz w:w="16838" w:h="16834" w:orient="landscape"/>
      <w:pgMar w:top="709" w:right="1156" w:bottom="4786" w:left="115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8DE" w:rsidRDefault="00CE18DE">
      <w:r>
        <w:separator/>
      </w:r>
    </w:p>
  </w:endnote>
  <w:endnote w:type="continuationSeparator" w:id="1">
    <w:p w:rsidR="00CE18DE" w:rsidRDefault="00CE1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14B" w:rsidRDefault="008F014B">
    <w:pPr>
      <w:rPr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14B" w:rsidRDefault="008F014B">
    <w:pPr>
      <w:rPr>
        <w:color w:val="aut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14B" w:rsidRDefault="008F014B">
    <w:pPr>
      <w:rPr>
        <w:color w:val="auto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8DE" w:rsidRDefault="00CE18DE">
      <w:r>
        <w:separator/>
      </w:r>
    </w:p>
  </w:footnote>
  <w:footnote w:type="continuationSeparator" w:id="1">
    <w:p w:rsidR="00CE18DE" w:rsidRDefault="00CE1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14B" w:rsidRDefault="00C06A05">
    <w:pPr>
      <w:rPr>
        <w:color w:val="auto"/>
        <w:sz w:val="2"/>
        <w:szCs w:val="2"/>
      </w:rPr>
    </w:pPr>
    <w:r w:rsidRPr="00C06A0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7" type="#_x0000_t202" style="position:absolute;margin-left:216.25pt;margin-top:178.1pt;width:90.7pt;height:8.0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tuqgIAAKo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" filled="f" stroked="f">
          <v:textbox style="mso-fit-shape-to-text:t" inset="0,0,0,0">
            <w:txbxContent>
              <w:p w:rsidR="00635676" w:rsidRDefault="00635676">
                <w:pPr>
                  <w:pStyle w:val="11"/>
                  <w:shd w:val="clear" w:color="auto" w:fill="auto"/>
                  <w:tabs>
                    <w:tab w:val="right" w:pos="1805"/>
                  </w:tabs>
                  <w:spacing w:line="240" w:lineRule="auto"/>
                </w:pPr>
                <w:r>
                  <w:rPr>
                    <w:rStyle w:val="7pt"/>
                    <w:color w:val="000000"/>
                    <w:lang w:val="ru-RU" w:eastAsia="ru-RU"/>
                  </w:rPr>
                  <w:t xml:space="preserve">« </w:t>
                </w:r>
                <w:r>
                  <w:rPr>
                    <w:rStyle w:val="7pt"/>
                    <w:color w:val="000000"/>
                  </w:rPr>
                  <w:t>i</w:t>
                </w:r>
                <w:r>
                  <w:rPr>
                    <w:rStyle w:val="7pt1"/>
                    <w:color w:val="000000"/>
                  </w:rPr>
                  <w:t>n—"—</w:t>
                </w:r>
                <w:r>
                  <w:rPr>
                    <w:rStyle w:val="7pt1"/>
                    <w:color w:val="000000"/>
                  </w:rPr>
                  <w:tab/>
                </w:r>
                <w:r>
                  <w:rPr>
                    <w:rStyle w:val="7pt"/>
                    <w:color w:val="000000"/>
                  </w:rPr>
                  <w:t xml:space="preserve"> ii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C488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00000015"/>
    <w:multiLevelType w:val="multilevel"/>
    <w:tmpl w:val="00000014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>
    <w:nsid w:val="02FC33E5"/>
    <w:multiLevelType w:val="hybridMultilevel"/>
    <w:tmpl w:val="410E3E48"/>
    <w:lvl w:ilvl="0" w:tplc="04190011">
      <w:start w:val="1"/>
      <w:numFmt w:val="decimal"/>
      <w:lvlText w:val="%1)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2B1825"/>
    <w:multiLevelType w:val="hybridMultilevel"/>
    <w:tmpl w:val="DBA6FB66"/>
    <w:lvl w:ilvl="0" w:tplc="3F84086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2FA428E"/>
    <w:multiLevelType w:val="hybridMultilevel"/>
    <w:tmpl w:val="EC1EC280"/>
    <w:lvl w:ilvl="0" w:tplc="66566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7972ECC"/>
    <w:multiLevelType w:val="hybridMultilevel"/>
    <w:tmpl w:val="295AB5E0"/>
    <w:lvl w:ilvl="0" w:tplc="281C47D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BAD7E5F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7">
    <w:nsid w:val="245B5DCE"/>
    <w:multiLevelType w:val="hybridMultilevel"/>
    <w:tmpl w:val="09EA967C"/>
    <w:lvl w:ilvl="0" w:tplc="5F0E2F8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8">
    <w:nsid w:val="264965D7"/>
    <w:multiLevelType w:val="hybridMultilevel"/>
    <w:tmpl w:val="BBD69AF0"/>
    <w:lvl w:ilvl="0" w:tplc="DDE2DE6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88703BD"/>
    <w:multiLevelType w:val="hybridMultilevel"/>
    <w:tmpl w:val="A0F4517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2B784641"/>
    <w:multiLevelType w:val="hybridMultilevel"/>
    <w:tmpl w:val="DA02185A"/>
    <w:lvl w:ilvl="0" w:tplc="1A7445E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A5936D3"/>
    <w:multiLevelType w:val="hybridMultilevel"/>
    <w:tmpl w:val="EB269E18"/>
    <w:lvl w:ilvl="0" w:tplc="5F0E2F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C5705B6"/>
    <w:multiLevelType w:val="hybridMultilevel"/>
    <w:tmpl w:val="E5E2A8FC"/>
    <w:lvl w:ilvl="0" w:tplc="F63C07D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F8C1FEB"/>
    <w:multiLevelType w:val="hybridMultilevel"/>
    <w:tmpl w:val="6BFAC42E"/>
    <w:lvl w:ilvl="0" w:tplc="66566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8C3BA7"/>
    <w:multiLevelType w:val="hybridMultilevel"/>
    <w:tmpl w:val="677C8C04"/>
    <w:lvl w:ilvl="0" w:tplc="5F0E2F8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>
    <w:nsid w:val="51E57D5D"/>
    <w:multiLevelType w:val="hybridMultilevel"/>
    <w:tmpl w:val="59301EC6"/>
    <w:lvl w:ilvl="0" w:tplc="2E748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7700F"/>
    <w:multiLevelType w:val="hybridMultilevel"/>
    <w:tmpl w:val="8FCE7502"/>
    <w:lvl w:ilvl="0" w:tplc="D6806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C29653C"/>
    <w:multiLevelType w:val="hybridMultilevel"/>
    <w:tmpl w:val="D29C40AE"/>
    <w:lvl w:ilvl="0" w:tplc="5F0E2F8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612A4C8A"/>
    <w:multiLevelType w:val="hybridMultilevel"/>
    <w:tmpl w:val="0C58D518"/>
    <w:lvl w:ilvl="0" w:tplc="5F0E2F8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61885DA8"/>
    <w:multiLevelType w:val="hybridMultilevel"/>
    <w:tmpl w:val="892A959A"/>
    <w:lvl w:ilvl="0" w:tplc="5420A2AE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>
    <w:nsid w:val="672E29BB"/>
    <w:multiLevelType w:val="hybridMultilevel"/>
    <w:tmpl w:val="44E8E77E"/>
    <w:lvl w:ilvl="0" w:tplc="2162286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DCC7C1C"/>
    <w:multiLevelType w:val="hybridMultilevel"/>
    <w:tmpl w:val="36A6FAD0"/>
    <w:lvl w:ilvl="0" w:tplc="5F0E2F8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>
    <w:nsid w:val="78DE31D7"/>
    <w:multiLevelType w:val="hybridMultilevel"/>
    <w:tmpl w:val="AA645ED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F6D570D"/>
    <w:multiLevelType w:val="hybridMultilevel"/>
    <w:tmpl w:val="AE1E664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26"/>
  </w:num>
  <w:num w:numId="15">
    <w:abstractNumId w:val="22"/>
  </w:num>
  <w:num w:numId="16">
    <w:abstractNumId w:val="16"/>
  </w:num>
  <w:num w:numId="17">
    <w:abstractNumId w:val="19"/>
  </w:num>
  <w:num w:numId="18">
    <w:abstractNumId w:val="31"/>
  </w:num>
  <w:num w:numId="19">
    <w:abstractNumId w:val="28"/>
  </w:num>
  <w:num w:numId="20">
    <w:abstractNumId w:val="27"/>
  </w:num>
  <w:num w:numId="21">
    <w:abstractNumId w:val="24"/>
  </w:num>
  <w:num w:numId="22">
    <w:abstractNumId w:val="17"/>
  </w:num>
  <w:num w:numId="23">
    <w:abstractNumId w:val="29"/>
  </w:num>
  <w:num w:numId="24">
    <w:abstractNumId w:val="20"/>
  </w:num>
  <w:num w:numId="25">
    <w:abstractNumId w:val="15"/>
  </w:num>
  <w:num w:numId="26">
    <w:abstractNumId w:val="30"/>
  </w:num>
  <w:num w:numId="27">
    <w:abstractNumId w:val="13"/>
  </w:num>
  <w:num w:numId="28">
    <w:abstractNumId w:val="12"/>
  </w:num>
  <w:num w:numId="29">
    <w:abstractNumId w:val="33"/>
  </w:num>
  <w:num w:numId="30">
    <w:abstractNumId w:val="21"/>
  </w:num>
  <w:num w:numId="31">
    <w:abstractNumId w:val="32"/>
  </w:num>
  <w:num w:numId="32">
    <w:abstractNumId w:val="14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E4B91"/>
    <w:rsid w:val="000023E9"/>
    <w:rsid w:val="00005D09"/>
    <w:rsid w:val="000106F7"/>
    <w:rsid w:val="00027E12"/>
    <w:rsid w:val="000528B6"/>
    <w:rsid w:val="00061EB5"/>
    <w:rsid w:val="000625FB"/>
    <w:rsid w:val="00071619"/>
    <w:rsid w:val="00071D95"/>
    <w:rsid w:val="00081058"/>
    <w:rsid w:val="00090BB3"/>
    <w:rsid w:val="000A1391"/>
    <w:rsid w:val="000A31E8"/>
    <w:rsid w:val="000B7219"/>
    <w:rsid w:val="000C382D"/>
    <w:rsid w:val="000C4718"/>
    <w:rsid w:val="000D151B"/>
    <w:rsid w:val="001344D3"/>
    <w:rsid w:val="001445F6"/>
    <w:rsid w:val="00152251"/>
    <w:rsid w:val="0016778F"/>
    <w:rsid w:val="00170B21"/>
    <w:rsid w:val="00190CFE"/>
    <w:rsid w:val="001B3092"/>
    <w:rsid w:val="001B55EC"/>
    <w:rsid w:val="001D131F"/>
    <w:rsid w:val="001D7318"/>
    <w:rsid w:val="001F4285"/>
    <w:rsid w:val="001F51FE"/>
    <w:rsid w:val="001F618F"/>
    <w:rsid w:val="00201E2D"/>
    <w:rsid w:val="0021070B"/>
    <w:rsid w:val="0021097A"/>
    <w:rsid w:val="00212159"/>
    <w:rsid w:val="00212323"/>
    <w:rsid w:val="00217EB9"/>
    <w:rsid w:val="0022313F"/>
    <w:rsid w:val="00226056"/>
    <w:rsid w:val="00226D45"/>
    <w:rsid w:val="00226E41"/>
    <w:rsid w:val="0023586F"/>
    <w:rsid w:val="00242976"/>
    <w:rsid w:val="002603CD"/>
    <w:rsid w:val="0026422C"/>
    <w:rsid w:val="00266B18"/>
    <w:rsid w:val="00284E17"/>
    <w:rsid w:val="00294149"/>
    <w:rsid w:val="0029443E"/>
    <w:rsid w:val="002A3F93"/>
    <w:rsid w:val="002B3915"/>
    <w:rsid w:val="002B6594"/>
    <w:rsid w:val="002C5E67"/>
    <w:rsid w:val="002D645A"/>
    <w:rsid w:val="002E341F"/>
    <w:rsid w:val="002F5501"/>
    <w:rsid w:val="002F5CB3"/>
    <w:rsid w:val="00311EFA"/>
    <w:rsid w:val="00312A5C"/>
    <w:rsid w:val="00313F2C"/>
    <w:rsid w:val="003166CB"/>
    <w:rsid w:val="00317A00"/>
    <w:rsid w:val="00323EBF"/>
    <w:rsid w:val="00340A59"/>
    <w:rsid w:val="00340DE2"/>
    <w:rsid w:val="003440AA"/>
    <w:rsid w:val="00345075"/>
    <w:rsid w:val="00364971"/>
    <w:rsid w:val="00392304"/>
    <w:rsid w:val="003A4989"/>
    <w:rsid w:val="003A6BF1"/>
    <w:rsid w:val="003C577C"/>
    <w:rsid w:val="003D68BD"/>
    <w:rsid w:val="003E69D8"/>
    <w:rsid w:val="003F0169"/>
    <w:rsid w:val="00416C6C"/>
    <w:rsid w:val="004526D7"/>
    <w:rsid w:val="00453735"/>
    <w:rsid w:val="00462845"/>
    <w:rsid w:val="00467E93"/>
    <w:rsid w:val="00475273"/>
    <w:rsid w:val="0048329E"/>
    <w:rsid w:val="00496D4C"/>
    <w:rsid w:val="00497BCF"/>
    <w:rsid w:val="004A100D"/>
    <w:rsid w:val="004A7704"/>
    <w:rsid w:val="004C55BB"/>
    <w:rsid w:val="004D14A1"/>
    <w:rsid w:val="004D18AF"/>
    <w:rsid w:val="004E160D"/>
    <w:rsid w:val="004E44FD"/>
    <w:rsid w:val="004E7CF3"/>
    <w:rsid w:val="004F3DE5"/>
    <w:rsid w:val="004F4E77"/>
    <w:rsid w:val="004F6C1F"/>
    <w:rsid w:val="00511B77"/>
    <w:rsid w:val="005159D2"/>
    <w:rsid w:val="00517334"/>
    <w:rsid w:val="00521CB7"/>
    <w:rsid w:val="00534AAA"/>
    <w:rsid w:val="00547B82"/>
    <w:rsid w:val="005674CD"/>
    <w:rsid w:val="00571E0F"/>
    <w:rsid w:val="005744D5"/>
    <w:rsid w:val="00574C0A"/>
    <w:rsid w:val="00575CC2"/>
    <w:rsid w:val="0058345E"/>
    <w:rsid w:val="0058746C"/>
    <w:rsid w:val="00587C49"/>
    <w:rsid w:val="00591CBE"/>
    <w:rsid w:val="005979FF"/>
    <w:rsid w:val="005A5CF7"/>
    <w:rsid w:val="005B03C7"/>
    <w:rsid w:val="005B2665"/>
    <w:rsid w:val="005C26D4"/>
    <w:rsid w:val="005C40B9"/>
    <w:rsid w:val="005C413E"/>
    <w:rsid w:val="005C663F"/>
    <w:rsid w:val="005E013E"/>
    <w:rsid w:val="00616C1B"/>
    <w:rsid w:val="0062259B"/>
    <w:rsid w:val="00622DE1"/>
    <w:rsid w:val="00635676"/>
    <w:rsid w:val="00635B40"/>
    <w:rsid w:val="00647365"/>
    <w:rsid w:val="00650015"/>
    <w:rsid w:val="00652A45"/>
    <w:rsid w:val="00655058"/>
    <w:rsid w:val="00684BDB"/>
    <w:rsid w:val="00686404"/>
    <w:rsid w:val="00692AEB"/>
    <w:rsid w:val="00697FD6"/>
    <w:rsid w:val="006A22E7"/>
    <w:rsid w:val="006B1B1E"/>
    <w:rsid w:val="006B379A"/>
    <w:rsid w:val="006B5FB1"/>
    <w:rsid w:val="006C0563"/>
    <w:rsid w:val="006C215C"/>
    <w:rsid w:val="006C2AF6"/>
    <w:rsid w:val="006C2CEC"/>
    <w:rsid w:val="006C699B"/>
    <w:rsid w:val="006C7F04"/>
    <w:rsid w:val="006E309A"/>
    <w:rsid w:val="006E524A"/>
    <w:rsid w:val="006F2397"/>
    <w:rsid w:val="00700946"/>
    <w:rsid w:val="00701671"/>
    <w:rsid w:val="0070525E"/>
    <w:rsid w:val="00717649"/>
    <w:rsid w:val="007274AD"/>
    <w:rsid w:val="00730470"/>
    <w:rsid w:val="007367AC"/>
    <w:rsid w:val="00746ADE"/>
    <w:rsid w:val="00754283"/>
    <w:rsid w:val="00757829"/>
    <w:rsid w:val="00764C54"/>
    <w:rsid w:val="007747C3"/>
    <w:rsid w:val="0079195E"/>
    <w:rsid w:val="0079674E"/>
    <w:rsid w:val="007A5FF3"/>
    <w:rsid w:val="007B4F5A"/>
    <w:rsid w:val="007B5AF4"/>
    <w:rsid w:val="007C6741"/>
    <w:rsid w:val="007D08CF"/>
    <w:rsid w:val="007D6E5F"/>
    <w:rsid w:val="007E60B5"/>
    <w:rsid w:val="007E7DA3"/>
    <w:rsid w:val="00817BCA"/>
    <w:rsid w:val="008227F0"/>
    <w:rsid w:val="00822A46"/>
    <w:rsid w:val="008248E7"/>
    <w:rsid w:val="008311F3"/>
    <w:rsid w:val="0083345B"/>
    <w:rsid w:val="00842608"/>
    <w:rsid w:val="00851BF8"/>
    <w:rsid w:val="00852656"/>
    <w:rsid w:val="008612D4"/>
    <w:rsid w:val="00861BB8"/>
    <w:rsid w:val="008730F9"/>
    <w:rsid w:val="00873641"/>
    <w:rsid w:val="00880212"/>
    <w:rsid w:val="008820A3"/>
    <w:rsid w:val="00885297"/>
    <w:rsid w:val="00896415"/>
    <w:rsid w:val="008A17D0"/>
    <w:rsid w:val="008A2658"/>
    <w:rsid w:val="008B2AAB"/>
    <w:rsid w:val="008B6EEC"/>
    <w:rsid w:val="008C187F"/>
    <w:rsid w:val="008C190C"/>
    <w:rsid w:val="008D2C5B"/>
    <w:rsid w:val="008D6309"/>
    <w:rsid w:val="008E16D7"/>
    <w:rsid w:val="008E5650"/>
    <w:rsid w:val="008F014B"/>
    <w:rsid w:val="008F1B4A"/>
    <w:rsid w:val="009058E3"/>
    <w:rsid w:val="009070CD"/>
    <w:rsid w:val="00913A6B"/>
    <w:rsid w:val="0092075D"/>
    <w:rsid w:val="0092411E"/>
    <w:rsid w:val="009366EE"/>
    <w:rsid w:val="009437D5"/>
    <w:rsid w:val="0094702C"/>
    <w:rsid w:val="00963722"/>
    <w:rsid w:val="00971711"/>
    <w:rsid w:val="00977696"/>
    <w:rsid w:val="00977D6B"/>
    <w:rsid w:val="0098669D"/>
    <w:rsid w:val="00987D82"/>
    <w:rsid w:val="009A208D"/>
    <w:rsid w:val="009A43DA"/>
    <w:rsid w:val="009B2686"/>
    <w:rsid w:val="009B3F68"/>
    <w:rsid w:val="009B507F"/>
    <w:rsid w:val="009B50A1"/>
    <w:rsid w:val="009B550E"/>
    <w:rsid w:val="009D366E"/>
    <w:rsid w:val="009D412A"/>
    <w:rsid w:val="009E6844"/>
    <w:rsid w:val="009F21E4"/>
    <w:rsid w:val="009F5809"/>
    <w:rsid w:val="009F5E8F"/>
    <w:rsid w:val="00A0433B"/>
    <w:rsid w:val="00A06AF5"/>
    <w:rsid w:val="00A07257"/>
    <w:rsid w:val="00A1542A"/>
    <w:rsid w:val="00A2387E"/>
    <w:rsid w:val="00A2394B"/>
    <w:rsid w:val="00A26CC9"/>
    <w:rsid w:val="00A437DB"/>
    <w:rsid w:val="00A55DA1"/>
    <w:rsid w:val="00A60BF1"/>
    <w:rsid w:val="00A61BA9"/>
    <w:rsid w:val="00A7799F"/>
    <w:rsid w:val="00A81990"/>
    <w:rsid w:val="00A84375"/>
    <w:rsid w:val="00A87AC1"/>
    <w:rsid w:val="00A87FBF"/>
    <w:rsid w:val="00A95480"/>
    <w:rsid w:val="00AA10CB"/>
    <w:rsid w:val="00AB07A5"/>
    <w:rsid w:val="00AB3497"/>
    <w:rsid w:val="00AB49E1"/>
    <w:rsid w:val="00AB5494"/>
    <w:rsid w:val="00AB5E89"/>
    <w:rsid w:val="00AD4EE3"/>
    <w:rsid w:val="00AD7F54"/>
    <w:rsid w:val="00AE6DD3"/>
    <w:rsid w:val="00AF341B"/>
    <w:rsid w:val="00B0008F"/>
    <w:rsid w:val="00B05960"/>
    <w:rsid w:val="00B07BE5"/>
    <w:rsid w:val="00B3392E"/>
    <w:rsid w:val="00B43F78"/>
    <w:rsid w:val="00B44AB5"/>
    <w:rsid w:val="00B45213"/>
    <w:rsid w:val="00B61670"/>
    <w:rsid w:val="00B61E49"/>
    <w:rsid w:val="00B65ED9"/>
    <w:rsid w:val="00B71B98"/>
    <w:rsid w:val="00B74A39"/>
    <w:rsid w:val="00B9447F"/>
    <w:rsid w:val="00BB4091"/>
    <w:rsid w:val="00BB62CA"/>
    <w:rsid w:val="00BB7AC3"/>
    <w:rsid w:val="00BC16CA"/>
    <w:rsid w:val="00BD1F6C"/>
    <w:rsid w:val="00BD47F8"/>
    <w:rsid w:val="00BE49CF"/>
    <w:rsid w:val="00BF02D3"/>
    <w:rsid w:val="00C03AE5"/>
    <w:rsid w:val="00C05348"/>
    <w:rsid w:val="00C06A05"/>
    <w:rsid w:val="00C21A98"/>
    <w:rsid w:val="00C2679C"/>
    <w:rsid w:val="00C2739F"/>
    <w:rsid w:val="00C55978"/>
    <w:rsid w:val="00C56228"/>
    <w:rsid w:val="00C6702E"/>
    <w:rsid w:val="00C67C47"/>
    <w:rsid w:val="00C71A03"/>
    <w:rsid w:val="00C73438"/>
    <w:rsid w:val="00C80ABC"/>
    <w:rsid w:val="00C8191C"/>
    <w:rsid w:val="00C83151"/>
    <w:rsid w:val="00C87FA7"/>
    <w:rsid w:val="00C96242"/>
    <w:rsid w:val="00CA2E36"/>
    <w:rsid w:val="00CB628D"/>
    <w:rsid w:val="00CB770E"/>
    <w:rsid w:val="00CB7855"/>
    <w:rsid w:val="00CC4422"/>
    <w:rsid w:val="00CC4AB2"/>
    <w:rsid w:val="00CC6348"/>
    <w:rsid w:val="00CD1581"/>
    <w:rsid w:val="00CD205F"/>
    <w:rsid w:val="00CD3696"/>
    <w:rsid w:val="00CE18DE"/>
    <w:rsid w:val="00CE7713"/>
    <w:rsid w:val="00CF1390"/>
    <w:rsid w:val="00D0764C"/>
    <w:rsid w:val="00D109C4"/>
    <w:rsid w:val="00D14C93"/>
    <w:rsid w:val="00D20481"/>
    <w:rsid w:val="00D25678"/>
    <w:rsid w:val="00D32734"/>
    <w:rsid w:val="00D50F81"/>
    <w:rsid w:val="00D543D4"/>
    <w:rsid w:val="00D54A7A"/>
    <w:rsid w:val="00D76009"/>
    <w:rsid w:val="00D93F7F"/>
    <w:rsid w:val="00DA01FF"/>
    <w:rsid w:val="00DC69AD"/>
    <w:rsid w:val="00DD7685"/>
    <w:rsid w:val="00DE15D7"/>
    <w:rsid w:val="00DE3577"/>
    <w:rsid w:val="00E05ADB"/>
    <w:rsid w:val="00E15D4D"/>
    <w:rsid w:val="00E1661F"/>
    <w:rsid w:val="00E2012C"/>
    <w:rsid w:val="00E33C3E"/>
    <w:rsid w:val="00E35809"/>
    <w:rsid w:val="00E35903"/>
    <w:rsid w:val="00E44C29"/>
    <w:rsid w:val="00E53308"/>
    <w:rsid w:val="00E66C79"/>
    <w:rsid w:val="00E85540"/>
    <w:rsid w:val="00E8715A"/>
    <w:rsid w:val="00E91DF7"/>
    <w:rsid w:val="00E95369"/>
    <w:rsid w:val="00EB5D29"/>
    <w:rsid w:val="00EB69B7"/>
    <w:rsid w:val="00EC2400"/>
    <w:rsid w:val="00EC408B"/>
    <w:rsid w:val="00EE4B91"/>
    <w:rsid w:val="00EF3FE4"/>
    <w:rsid w:val="00F076C5"/>
    <w:rsid w:val="00F11DA6"/>
    <w:rsid w:val="00F448C0"/>
    <w:rsid w:val="00F47940"/>
    <w:rsid w:val="00F614BE"/>
    <w:rsid w:val="00F706D3"/>
    <w:rsid w:val="00F779B0"/>
    <w:rsid w:val="00F806B5"/>
    <w:rsid w:val="00F81442"/>
    <w:rsid w:val="00F82DB5"/>
    <w:rsid w:val="00FA2661"/>
    <w:rsid w:val="00FA34BF"/>
    <w:rsid w:val="00FA7AE3"/>
    <w:rsid w:val="00FB1E55"/>
    <w:rsid w:val="00FC3E1B"/>
    <w:rsid w:val="00FE6799"/>
    <w:rsid w:val="00FF0E2A"/>
    <w:rsid w:val="00FF1504"/>
    <w:rsid w:val="00FF63AE"/>
    <w:rsid w:val="00FF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89"/>
    <w:pPr>
      <w:widowControl w:val="0"/>
    </w:pPr>
    <w:rPr>
      <w:rFonts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14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7AC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4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36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uiPriority w:val="99"/>
    <w:rsid w:val="00AB5E89"/>
    <w:rPr>
      <w:color w:val="000080"/>
      <w:u w:val="single"/>
    </w:rPr>
  </w:style>
  <w:style w:type="character" w:customStyle="1" w:styleId="3Exact">
    <w:name w:val="Основной текст (3) Exact"/>
    <w:link w:val="3"/>
    <w:uiPriority w:val="99"/>
    <w:rsid w:val="00AB5E89"/>
    <w:rPr>
      <w:rFonts w:ascii="Century Gothic" w:hAnsi="Century Gothic" w:cs="Century Gothic"/>
      <w:b/>
      <w:bCs/>
      <w:sz w:val="23"/>
      <w:szCs w:val="23"/>
      <w:u w:val="none"/>
    </w:rPr>
  </w:style>
  <w:style w:type="paragraph" w:customStyle="1" w:styleId="3">
    <w:name w:val="Основной текст (3)"/>
    <w:basedOn w:val="a"/>
    <w:link w:val="3Exact"/>
    <w:rsid w:val="00AB5E89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color w:val="auto"/>
      <w:sz w:val="23"/>
      <w:szCs w:val="23"/>
    </w:rPr>
  </w:style>
  <w:style w:type="character" w:customStyle="1" w:styleId="21">
    <w:name w:val="Основной текст (2)_"/>
    <w:link w:val="210"/>
    <w:uiPriority w:val="99"/>
    <w:rsid w:val="00AB5E89"/>
    <w:rPr>
      <w:rFonts w:ascii="Times New Roman" w:hAnsi="Times New Roman" w:cs="Times New Roman"/>
      <w:sz w:val="20"/>
      <w:szCs w:val="20"/>
      <w:u w:val="none"/>
    </w:rPr>
  </w:style>
  <w:style w:type="paragraph" w:customStyle="1" w:styleId="210">
    <w:name w:val="Основной текст (2)1"/>
    <w:basedOn w:val="a"/>
    <w:link w:val="21"/>
    <w:uiPriority w:val="99"/>
    <w:rsid w:val="00AB5E89"/>
    <w:pPr>
      <w:shd w:val="clear" w:color="auto" w:fill="FFFFFF"/>
      <w:spacing w:line="221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2">
    <w:name w:val="Основной текст (2)"/>
    <w:basedOn w:val="21"/>
    <w:uiPriority w:val="99"/>
    <w:rsid w:val="00AB5E89"/>
    <w:rPr>
      <w:rFonts w:ascii="Times New Roman" w:hAnsi="Times New Roman" w:cs="Times New Roman"/>
      <w:sz w:val="20"/>
      <w:szCs w:val="20"/>
      <w:u w:val="none"/>
    </w:rPr>
  </w:style>
  <w:style w:type="character" w:customStyle="1" w:styleId="23">
    <w:name w:val="Основной текст (2) + Малые прописные"/>
    <w:uiPriority w:val="99"/>
    <w:rsid w:val="00AB5E89"/>
    <w:rPr>
      <w:rFonts w:ascii="Times New Roman" w:hAnsi="Times New Roman" w:cs="Times New Roman"/>
      <w:smallCaps/>
      <w:sz w:val="20"/>
      <w:szCs w:val="20"/>
      <w:u w:val="none"/>
      <w:lang w:val="en-US" w:eastAsia="en-US"/>
    </w:rPr>
  </w:style>
  <w:style w:type="character" w:customStyle="1" w:styleId="a4">
    <w:name w:val="Колонтитул_"/>
    <w:link w:val="11"/>
    <w:uiPriority w:val="99"/>
    <w:rsid w:val="00AB5E89"/>
    <w:rPr>
      <w:rFonts w:ascii="Times New Roman" w:hAnsi="Times New Roman" w:cs="Times New Roman"/>
      <w:sz w:val="21"/>
      <w:szCs w:val="21"/>
      <w:u w:val="none"/>
    </w:rPr>
  </w:style>
  <w:style w:type="paragraph" w:customStyle="1" w:styleId="11">
    <w:name w:val="Колонтитул1"/>
    <w:basedOn w:val="a"/>
    <w:link w:val="a4"/>
    <w:uiPriority w:val="99"/>
    <w:rsid w:val="00AB5E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Колонтитул"/>
    <w:basedOn w:val="a4"/>
    <w:uiPriority w:val="99"/>
    <w:rsid w:val="00AB5E89"/>
    <w:rPr>
      <w:rFonts w:ascii="Times New Roman" w:hAnsi="Times New Roman" w:cs="Times New Roman"/>
      <w:sz w:val="21"/>
      <w:szCs w:val="21"/>
      <w:u w:val="none"/>
    </w:rPr>
  </w:style>
  <w:style w:type="character" w:customStyle="1" w:styleId="2Consolas">
    <w:name w:val="Основной текст (2) + Consolas"/>
    <w:aliases w:val="Полужирный"/>
    <w:uiPriority w:val="99"/>
    <w:rsid w:val="00AB5E89"/>
    <w:rPr>
      <w:rFonts w:ascii="Consolas" w:hAnsi="Consolas" w:cs="Consolas"/>
      <w:b/>
      <w:bCs/>
      <w:sz w:val="20"/>
      <w:szCs w:val="20"/>
      <w:u w:val="none"/>
    </w:rPr>
  </w:style>
  <w:style w:type="character" w:customStyle="1" w:styleId="220">
    <w:name w:val="Основной текст (2)2"/>
    <w:uiPriority w:val="99"/>
    <w:rsid w:val="00AB5E89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24">
    <w:name w:val="Подпись к картинке (2)_"/>
    <w:link w:val="25"/>
    <w:uiPriority w:val="99"/>
    <w:rsid w:val="00AB5E89"/>
    <w:rPr>
      <w:rFonts w:ascii="Times New Roman" w:hAnsi="Times New Roman" w:cs="Times New Roman"/>
      <w:sz w:val="25"/>
      <w:szCs w:val="25"/>
      <w:u w:val="none"/>
    </w:rPr>
  </w:style>
  <w:style w:type="paragraph" w:customStyle="1" w:styleId="25">
    <w:name w:val="Подпись к картинке (2)"/>
    <w:basedOn w:val="a"/>
    <w:link w:val="24"/>
    <w:uiPriority w:val="99"/>
    <w:rsid w:val="00AB5E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12">
    <w:name w:val="Основной текст Знак1"/>
    <w:link w:val="a6"/>
    <w:uiPriority w:val="99"/>
    <w:rsid w:val="00AB5E89"/>
    <w:rPr>
      <w:rFonts w:ascii="Times New Roman" w:hAnsi="Times New Roman" w:cs="Times New Roman"/>
      <w:sz w:val="25"/>
      <w:szCs w:val="25"/>
      <w:u w:val="none"/>
    </w:rPr>
  </w:style>
  <w:style w:type="paragraph" w:styleId="a6">
    <w:name w:val="Body Text"/>
    <w:basedOn w:val="a"/>
    <w:link w:val="12"/>
    <w:uiPriority w:val="99"/>
    <w:rsid w:val="00AB5E89"/>
    <w:pPr>
      <w:shd w:val="clear" w:color="auto" w:fill="FFFFFF"/>
      <w:spacing w:line="456" w:lineRule="exact"/>
      <w:jc w:val="right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13">
    <w:name w:val="Заголовок №1_"/>
    <w:link w:val="14"/>
    <w:rsid w:val="00AB5E89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14">
    <w:name w:val="Заголовок №1"/>
    <w:basedOn w:val="a"/>
    <w:link w:val="13"/>
    <w:rsid w:val="00AB5E89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4">
    <w:name w:val="Основной текст (4)_"/>
    <w:link w:val="40"/>
    <w:rsid w:val="00AB5E89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rsid w:val="00AB5E89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12pt">
    <w:name w:val="Основной текст + 12 pt"/>
    <w:aliases w:val="Полужирный3,Интервал 3 pt"/>
    <w:uiPriority w:val="99"/>
    <w:rsid w:val="00AB5E89"/>
    <w:rPr>
      <w:rFonts w:ascii="Times New Roman" w:hAnsi="Times New Roman" w:cs="Times New Roman"/>
      <w:b/>
      <w:bCs/>
      <w:spacing w:val="60"/>
      <w:sz w:val="24"/>
      <w:szCs w:val="24"/>
      <w:u w:val="none"/>
    </w:rPr>
  </w:style>
  <w:style w:type="character" w:customStyle="1" w:styleId="51">
    <w:name w:val="Основной текст (5)_"/>
    <w:link w:val="52"/>
    <w:uiPriority w:val="99"/>
    <w:rsid w:val="00AB5E89"/>
    <w:rPr>
      <w:rFonts w:ascii="Times New Roman" w:hAnsi="Times New Roman" w:cs="Times New Roman"/>
      <w:b/>
      <w:bCs/>
      <w:i/>
      <w:iCs/>
      <w:sz w:val="25"/>
      <w:szCs w:val="25"/>
      <w:u w:val="none"/>
    </w:rPr>
  </w:style>
  <w:style w:type="paragraph" w:customStyle="1" w:styleId="52">
    <w:name w:val="Основной текст (5)"/>
    <w:basedOn w:val="a"/>
    <w:link w:val="51"/>
    <w:uiPriority w:val="99"/>
    <w:rsid w:val="00AB5E89"/>
    <w:pPr>
      <w:shd w:val="clear" w:color="auto" w:fill="FFFFFF"/>
      <w:spacing w:line="302" w:lineRule="exact"/>
    </w:pPr>
    <w:rPr>
      <w:rFonts w:ascii="Times New Roman" w:hAnsi="Times New Roman" w:cs="Times New Roman"/>
      <w:b/>
      <w:bCs/>
      <w:i/>
      <w:iCs/>
      <w:color w:val="auto"/>
      <w:sz w:val="25"/>
      <w:szCs w:val="25"/>
    </w:rPr>
  </w:style>
  <w:style w:type="character" w:customStyle="1" w:styleId="53">
    <w:name w:val="Основной текст (5) + Не полужирный"/>
    <w:basedOn w:val="51"/>
    <w:uiPriority w:val="99"/>
    <w:rsid w:val="00AB5E89"/>
    <w:rPr>
      <w:rFonts w:ascii="Times New Roman" w:hAnsi="Times New Roman" w:cs="Times New Roman"/>
      <w:b/>
      <w:bCs/>
      <w:i/>
      <w:iCs/>
      <w:sz w:val="25"/>
      <w:szCs w:val="25"/>
      <w:u w:val="none"/>
    </w:rPr>
  </w:style>
  <w:style w:type="character" w:customStyle="1" w:styleId="a7">
    <w:name w:val="Основной текст + Курсив"/>
    <w:uiPriority w:val="99"/>
    <w:rsid w:val="00AB5E89"/>
    <w:rPr>
      <w:rFonts w:ascii="Times New Roman" w:hAnsi="Times New Roman" w:cs="Times New Roman"/>
      <w:i/>
      <w:iCs/>
      <w:sz w:val="25"/>
      <w:szCs w:val="25"/>
      <w:u w:val="none"/>
    </w:rPr>
  </w:style>
  <w:style w:type="character" w:customStyle="1" w:styleId="a8">
    <w:name w:val="Основной текст + Полужирный"/>
    <w:aliases w:val="Курсив"/>
    <w:rsid w:val="00AB5E89"/>
    <w:rPr>
      <w:rFonts w:ascii="Times New Roman" w:hAnsi="Times New Roman" w:cs="Times New Roman"/>
      <w:b/>
      <w:bCs/>
      <w:i/>
      <w:iCs/>
      <w:sz w:val="25"/>
      <w:szCs w:val="25"/>
      <w:u w:val="none"/>
    </w:rPr>
  </w:style>
  <w:style w:type="character" w:customStyle="1" w:styleId="26">
    <w:name w:val="Заголовок №2_"/>
    <w:link w:val="27"/>
    <w:uiPriority w:val="99"/>
    <w:rsid w:val="00AB5E89"/>
    <w:rPr>
      <w:rFonts w:ascii="Times New Roman" w:hAnsi="Times New Roman" w:cs="Times New Roman"/>
      <w:sz w:val="25"/>
      <w:szCs w:val="25"/>
      <w:u w:val="none"/>
    </w:rPr>
  </w:style>
  <w:style w:type="paragraph" w:customStyle="1" w:styleId="27">
    <w:name w:val="Заголовок №2"/>
    <w:basedOn w:val="a"/>
    <w:link w:val="26"/>
    <w:uiPriority w:val="99"/>
    <w:rsid w:val="00AB5E89"/>
    <w:pPr>
      <w:shd w:val="clear" w:color="auto" w:fill="FFFFFF"/>
      <w:spacing w:line="302" w:lineRule="exact"/>
      <w:ind w:firstLine="820"/>
      <w:jc w:val="both"/>
      <w:outlineLvl w:val="1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28">
    <w:name w:val="Заголовок №2 + Курсив"/>
    <w:uiPriority w:val="99"/>
    <w:rsid w:val="00AB5E89"/>
    <w:rPr>
      <w:rFonts w:ascii="Times New Roman" w:hAnsi="Times New Roman" w:cs="Times New Roman"/>
      <w:i/>
      <w:iCs/>
      <w:sz w:val="25"/>
      <w:szCs w:val="25"/>
      <w:u w:val="none"/>
    </w:rPr>
  </w:style>
  <w:style w:type="character" w:customStyle="1" w:styleId="6">
    <w:name w:val="Основной текст (6)_"/>
    <w:link w:val="60"/>
    <w:uiPriority w:val="99"/>
    <w:rsid w:val="00AB5E89"/>
    <w:rPr>
      <w:rFonts w:ascii="Times New Roman" w:hAnsi="Times New Roman" w:cs="Times New Roman"/>
      <w:sz w:val="26"/>
      <w:szCs w:val="26"/>
      <w:u w:val="none"/>
    </w:rPr>
  </w:style>
  <w:style w:type="paragraph" w:customStyle="1" w:styleId="60">
    <w:name w:val="Основной текст (6)"/>
    <w:basedOn w:val="a"/>
    <w:link w:val="6"/>
    <w:uiPriority w:val="99"/>
    <w:rsid w:val="00AB5E89"/>
    <w:pPr>
      <w:shd w:val="clear" w:color="auto" w:fill="FFFFFF"/>
      <w:spacing w:line="302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Candara">
    <w:name w:val="Основной текст + Candara"/>
    <w:aliases w:val="11,5 pt"/>
    <w:uiPriority w:val="99"/>
    <w:rsid w:val="00AB5E89"/>
    <w:rPr>
      <w:rFonts w:ascii="Candara" w:hAnsi="Candara" w:cs="Candara"/>
      <w:noProof/>
      <w:sz w:val="23"/>
      <w:szCs w:val="23"/>
      <w:u w:val="none"/>
    </w:rPr>
  </w:style>
  <w:style w:type="character" w:customStyle="1" w:styleId="8pt">
    <w:name w:val="Основной текст + 8 pt"/>
    <w:uiPriority w:val="99"/>
    <w:rsid w:val="00AB5E89"/>
    <w:rPr>
      <w:rFonts w:ascii="Times New Roman" w:hAnsi="Times New Roman" w:cs="Times New Roman"/>
      <w:sz w:val="16"/>
      <w:szCs w:val="16"/>
      <w:u w:val="none"/>
    </w:rPr>
  </w:style>
  <w:style w:type="character" w:customStyle="1" w:styleId="58pt">
    <w:name w:val="Основной текст (5) + 8 pt"/>
    <w:aliases w:val="Не полужирный,Не курсив"/>
    <w:uiPriority w:val="99"/>
    <w:rsid w:val="00AB5E89"/>
    <w:rPr>
      <w:rFonts w:ascii="Times New Roman" w:hAnsi="Times New Roman" w:cs="Times New Roman"/>
      <w:b/>
      <w:bCs/>
      <w:i/>
      <w:iCs/>
      <w:noProof/>
      <w:sz w:val="16"/>
      <w:szCs w:val="16"/>
      <w:u w:val="none"/>
    </w:rPr>
  </w:style>
  <w:style w:type="character" w:customStyle="1" w:styleId="510">
    <w:name w:val="Основной текст (5) + Не полужирный1"/>
    <w:aliases w:val="Не курсив2"/>
    <w:basedOn w:val="51"/>
    <w:uiPriority w:val="99"/>
    <w:rsid w:val="00AB5E89"/>
    <w:rPr>
      <w:rFonts w:ascii="Times New Roman" w:hAnsi="Times New Roman" w:cs="Times New Roman"/>
      <w:b/>
      <w:bCs/>
      <w:i/>
      <w:iCs/>
      <w:sz w:val="25"/>
      <w:szCs w:val="25"/>
      <w:u w:val="none"/>
    </w:rPr>
  </w:style>
  <w:style w:type="character" w:customStyle="1" w:styleId="7">
    <w:name w:val="Основной текст (7)_"/>
    <w:link w:val="70"/>
    <w:uiPriority w:val="99"/>
    <w:rsid w:val="00AB5E89"/>
    <w:rPr>
      <w:rFonts w:ascii="Times New Roman" w:hAnsi="Times New Roman" w:cs="Times New Roman"/>
      <w:b/>
      <w:bCs/>
      <w:sz w:val="25"/>
      <w:szCs w:val="25"/>
      <w:u w:val="none"/>
    </w:rPr>
  </w:style>
  <w:style w:type="paragraph" w:customStyle="1" w:styleId="70">
    <w:name w:val="Основной текст (7)"/>
    <w:basedOn w:val="a"/>
    <w:link w:val="7"/>
    <w:uiPriority w:val="99"/>
    <w:rsid w:val="00AB5E89"/>
    <w:pPr>
      <w:shd w:val="clear" w:color="auto" w:fill="FFFFFF"/>
      <w:spacing w:before="540" w:line="302" w:lineRule="exact"/>
      <w:jc w:val="both"/>
    </w:pPr>
    <w:rPr>
      <w:rFonts w:ascii="Times New Roman" w:hAnsi="Times New Roman" w:cs="Times New Roman"/>
      <w:b/>
      <w:bCs/>
      <w:color w:val="auto"/>
      <w:sz w:val="25"/>
      <w:szCs w:val="25"/>
    </w:rPr>
  </w:style>
  <w:style w:type="character" w:customStyle="1" w:styleId="8">
    <w:name w:val="Основной текст (8)_"/>
    <w:link w:val="80"/>
    <w:uiPriority w:val="99"/>
    <w:rsid w:val="00AB5E89"/>
    <w:rPr>
      <w:rFonts w:ascii="Times New Roman" w:hAnsi="Times New Roman" w:cs="Times New Roman"/>
      <w:i/>
      <w:iCs/>
      <w:sz w:val="25"/>
      <w:szCs w:val="25"/>
      <w:u w:val="none"/>
    </w:rPr>
  </w:style>
  <w:style w:type="paragraph" w:customStyle="1" w:styleId="80">
    <w:name w:val="Основной текст (8)"/>
    <w:basedOn w:val="a"/>
    <w:link w:val="8"/>
    <w:uiPriority w:val="99"/>
    <w:rsid w:val="00AB5E89"/>
    <w:pPr>
      <w:shd w:val="clear" w:color="auto" w:fill="FFFFFF"/>
      <w:spacing w:line="331" w:lineRule="exact"/>
    </w:pPr>
    <w:rPr>
      <w:rFonts w:ascii="Times New Roman" w:hAnsi="Times New Roman" w:cs="Times New Roman"/>
      <w:i/>
      <w:iCs/>
      <w:color w:val="auto"/>
      <w:sz w:val="25"/>
      <w:szCs w:val="25"/>
    </w:rPr>
  </w:style>
  <w:style w:type="character" w:customStyle="1" w:styleId="a9">
    <w:name w:val="Основной текст Знак"/>
    <w:uiPriority w:val="99"/>
    <w:semiHidden/>
    <w:rsid w:val="00AB5E89"/>
    <w:rPr>
      <w:rFonts w:cs="Courier New"/>
      <w:color w:val="000000"/>
    </w:rPr>
  </w:style>
  <w:style w:type="character" w:customStyle="1" w:styleId="71">
    <w:name w:val="Основной текст (7) + Не полужирный"/>
    <w:basedOn w:val="7"/>
    <w:uiPriority w:val="99"/>
    <w:rsid w:val="00AB5E89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15">
    <w:name w:val="Основной текст + Полужирный1"/>
    <w:uiPriority w:val="99"/>
    <w:rsid w:val="00AB5E89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54">
    <w:name w:val="Основной текст (5) + Не курсив"/>
    <w:basedOn w:val="51"/>
    <w:uiPriority w:val="99"/>
    <w:rsid w:val="00AB5E89"/>
    <w:rPr>
      <w:rFonts w:ascii="Times New Roman" w:hAnsi="Times New Roman" w:cs="Times New Roman"/>
      <w:b/>
      <w:bCs/>
      <w:i/>
      <w:iCs/>
      <w:sz w:val="25"/>
      <w:szCs w:val="25"/>
      <w:u w:val="none"/>
    </w:rPr>
  </w:style>
  <w:style w:type="character" w:customStyle="1" w:styleId="2pt">
    <w:name w:val="Основной текст + Интервал 2 pt"/>
    <w:uiPriority w:val="99"/>
    <w:rsid w:val="00AB5E89"/>
    <w:rPr>
      <w:rFonts w:ascii="Times New Roman" w:hAnsi="Times New Roman" w:cs="Times New Roman"/>
      <w:spacing w:val="40"/>
      <w:sz w:val="25"/>
      <w:szCs w:val="25"/>
      <w:u w:val="none"/>
    </w:rPr>
  </w:style>
  <w:style w:type="character" w:customStyle="1" w:styleId="Exact">
    <w:name w:val="Основной текст Exact"/>
    <w:uiPriority w:val="99"/>
    <w:rsid w:val="00AB5E89"/>
    <w:rPr>
      <w:rFonts w:ascii="Times New Roman" w:hAnsi="Times New Roman" w:cs="Times New Roman"/>
      <w:spacing w:val="4"/>
      <w:sz w:val="23"/>
      <w:szCs w:val="23"/>
      <w:u w:val="none"/>
    </w:rPr>
  </w:style>
  <w:style w:type="character" w:customStyle="1" w:styleId="16">
    <w:name w:val="Основной текст + Курсив1"/>
    <w:aliases w:val="Интервал 0 pt Exact"/>
    <w:uiPriority w:val="99"/>
    <w:rsid w:val="00AB5E89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8Exact">
    <w:name w:val="Основной текст (8) Exact"/>
    <w:uiPriority w:val="99"/>
    <w:rsid w:val="00AB5E89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81">
    <w:name w:val="Основной текст (8) + Не курсив"/>
    <w:aliases w:val="Интервал 0 pt Exact1"/>
    <w:uiPriority w:val="99"/>
    <w:rsid w:val="00AB5E89"/>
    <w:rPr>
      <w:rFonts w:ascii="Times New Roman" w:hAnsi="Times New Roman" w:cs="Times New Roman"/>
      <w:i/>
      <w:iCs/>
      <w:spacing w:val="4"/>
      <w:sz w:val="23"/>
      <w:szCs w:val="23"/>
      <w:u w:val="none"/>
    </w:rPr>
  </w:style>
  <w:style w:type="character" w:customStyle="1" w:styleId="7Exact">
    <w:name w:val="Основной текст (7) Exact"/>
    <w:uiPriority w:val="99"/>
    <w:rsid w:val="00AB5E89"/>
    <w:rPr>
      <w:rFonts w:ascii="Times New Roman" w:hAnsi="Times New Roman" w:cs="Times New Roman"/>
      <w:b/>
      <w:bCs/>
      <w:spacing w:val="4"/>
      <w:sz w:val="23"/>
      <w:szCs w:val="23"/>
      <w:u w:val="none"/>
    </w:rPr>
  </w:style>
  <w:style w:type="character" w:customStyle="1" w:styleId="9">
    <w:name w:val="Основной текст (9)_"/>
    <w:link w:val="90"/>
    <w:uiPriority w:val="99"/>
    <w:rsid w:val="00AB5E89"/>
    <w:rPr>
      <w:rFonts w:ascii="Times New Roman" w:hAnsi="Times New Roman" w:cs="Times New Roman"/>
      <w:i/>
      <w:iCs/>
      <w:u w:val="none"/>
    </w:rPr>
  </w:style>
  <w:style w:type="paragraph" w:customStyle="1" w:styleId="90">
    <w:name w:val="Основной текст (9)"/>
    <w:basedOn w:val="a"/>
    <w:link w:val="9"/>
    <w:uiPriority w:val="99"/>
    <w:rsid w:val="00AB5E89"/>
    <w:pPr>
      <w:shd w:val="clear" w:color="auto" w:fill="FFFFFF"/>
      <w:spacing w:line="278" w:lineRule="exact"/>
    </w:pPr>
    <w:rPr>
      <w:rFonts w:ascii="Times New Roman" w:hAnsi="Times New Roman" w:cs="Times New Roman"/>
      <w:i/>
      <w:iCs/>
      <w:color w:val="auto"/>
    </w:rPr>
  </w:style>
  <w:style w:type="character" w:customStyle="1" w:styleId="912">
    <w:name w:val="Основной текст (9) + 12"/>
    <w:aliases w:val="5 pt1,Не курсив1"/>
    <w:uiPriority w:val="99"/>
    <w:rsid w:val="00AB5E89"/>
    <w:rPr>
      <w:rFonts w:ascii="Times New Roman" w:hAnsi="Times New Roman" w:cs="Times New Roman"/>
      <w:i/>
      <w:iCs/>
      <w:sz w:val="25"/>
      <w:szCs w:val="25"/>
      <w:u w:val="none"/>
    </w:rPr>
  </w:style>
  <w:style w:type="character" w:customStyle="1" w:styleId="Exact0">
    <w:name w:val="Подпись к картинке Exact"/>
    <w:uiPriority w:val="99"/>
    <w:rsid w:val="00AB5E89"/>
    <w:rPr>
      <w:rFonts w:ascii="Times New Roman" w:hAnsi="Times New Roman" w:cs="Times New Roman"/>
      <w:b/>
      <w:bCs/>
      <w:spacing w:val="4"/>
      <w:sz w:val="23"/>
      <w:szCs w:val="23"/>
      <w:u w:val="none"/>
    </w:rPr>
  </w:style>
  <w:style w:type="character" w:customStyle="1" w:styleId="10pt">
    <w:name w:val="Основной текст + 10 pt"/>
    <w:uiPriority w:val="99"/>
    <w:rsid w:val="00AB5E89"/>
    <w:rPr>
      <w:rFonts w:ascii="Times New Roman" w:hAnsi="Times New Roman" w:cs="Times New Roman"/>
      <w:sz w:val="20"/>
      <w:szCs w:val="20"/>
      <w:u w:val="none"/>
    </w:rPr>
  </w:style>
  <w:style w:type="character" w:customStyle="1" w:styleId="10pt1">
    <w:name w:val="Основной текст + 10 pt1"/>
    <w:aliases w:val="Полужирный2"/>
    <w:uiPriority w:val="99"/>
    <w:rsid w:val="00AB5E8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8pt1">
    <w:name w:val="Основной текст + 8 pt1"/>
    <w:aliases w:val="Полужирный1"/>
    <w:uiPriority w:val="99"/>
    <w:rsid w:val="00AB5E89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aa">
    <w:name w:val="Подпись к картинке_"/>
    <w:link w:val="ab"/>
    <w:uiPriority w:val="99"/>
    <w:rsid w:val="00AB5E89"/>
    <w:rPr>
      <w:rFonts w:ascii="Times New Roman" w:hAnsi="Times New Roman" w:cs="Times New Roman"/>
      <w:b/>
      <w:bCs/>
      <w:sz w:val="25"/>
      <w:szCs w:val="25"/>
      <w:u w:val="none"/>
    </w:rPr>
  </w:style>
  <w:style w:type="paragraph" w:customStyle="1" w:styleId="ab">
    <w:name w:val="Подпись к картинке"/>
    <w:basedOn w:val="a"/>
    <w:link w:val="aa"/>
    <w:uiPriority w:val="99"/>
    <w:rsid w:val="00AB5E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5"/>
      <w:szCs w:val="25"/>
    </w:rPr>
  </w:style>
  <w:style w:type="character" w:customStyle="1" w:styleId="11Exact">
    <w:name w:val="Основной текст (11) Exact"/>
    <w:link w:val="110"/>
    <w:uiPriority w:val="99"/>
    <w:rsid w:val="00AB5E89"/>
    <w:rPr>
      <w:rFonts w:ascii="Trebuchet MS" w:hAnsi="Trebuchet MS" w:cs="Trebuchet MS"/>
      <w:spacing w:val="1"/>
      <w:sz w:val="20"/>
      <w:szCs w:val="20"/>
      <w:u w:val="none"/>
    </w:rPr>
  </w:style>
  <w:style w:type="paragraph" w:customStyle="1" w:styleId="110">
    <w:name w:val="Основной текст (11)"/>
    <w:basedOn w:val="a"/>
    <w:link w:val="11Exact"/>
    <w:uiPriority w:val="99"/>
    <w:rsid w:val="00AB5E89"/>
    <w:pPr>
      <w:shd w:val="clear" w:color="auto" w:fill="FFFFFF"/>
      <w:spacing w:line="240" w:lineRule="atLeast"/>
    </w:pPr>
    <w:rPr>
      <w:rFonts w:ascii="Trebuchet MS" w:hAnsi="Trebuchet MS" w:cs="Trebuchet MS"/>
      <w:color w:val="auto"/>
      <w:spacing w:val="1"/>
      <w:sz w:val="20"/>
      <w:szCs w:val="20"/>
    </w:rPr>
  </w:style>
  <w:style w:type="character" w:customStyle="1" w:styleId="7pt">
    <w:name w:val="Колонтитул + 7 pt"/>
    <w:aliases w:val="Интервал 1 pt"/>
    <w:uiPriority w:val="99"/>
    <w:rsid w:val="00AB5E89"/>
    <w:rPr>
      <w:rFonts w:ascii="Times New Roman" w:hAnsi="Times New Roman" w:cs="Times New Roman"/>
      <w:spacing w:val="30"/>
      <w:sz w:val="14"/>
      <w:szCs w:val="14"/>
      <w:u w:val="none"/>
      <w:lang w:val="en-US" w:eastAsia="en-US"/>
    </w:rPr>
  </w:style>
  <w:style w:type="character" w:customStyle="1" w:styleId="7pt1">
    <w:name w:val="Колонтитул + 7 pt1"/>
    <w:aliases w:val="Интервал 1 pt1"/>
    <w:uiPriority w:val="99"/>
    <w:rsid w:val="00AB5E89"/>
    <w:rPr>
      <w:rFonts w:ascii="Times New Roman" w:hAnsi="Times New Roman" w:cs="Times New Roman"/>
      <w:strike/>
      <w:spacing w:val="30"/>
      <w:sz w:val="14"/>
      <w:szCs w:val="14"/>
      <w:u w:val="none"/>
      <w:lang w:val="en-US" w:eastAsia="en-US"/>
    </w:rPr>
  </w:style>
  <w:style w:type="character" w:customStyle="1" w:styleId="100">
    <w:name w:val="Основной текст (10)_"/>
    <w:link w:val="101"/>
    <w:uiPriority w:val="99"/>
    <w:rsid w:val="00AB5E89"/>
    <w:rPr>
      <w:rFonts w:ascii="Times New Roman" w:hAnsi="Times New Roman" w:cs="Times New Roman"/>
      <w:b/>
      <w:bCs/>
      <w:spacing w:val="-10"/>
      <w:sz w:val="21"/>
      <w:szCs w:val="21"/>
      <w:u w:val="none"/>
    </w:rPr>
  </w:style>
  <w:style w:type="paragraph" w:customStyle="1" w:styleId="101">
    <w:name w:val="Основной текст (10)1"/>
    <w:basedOn w:val="a"/>
    <w:link w:val="100"/>
    <w:uiPriority w:val="99"/>
    <w:rsid w:val="00AB5E89"/>
    <w:pPr>
      <w:shd w:val="clear" w:color="auto" w:fill="FFFFFF"/>
      <w:spacing w:line="302" w:lineRule="exact"/>
    </w:pPr>
    <w:rPr>
      <w:rFonts w:ascii="Times New Roman" w:hAnsi="Times New Roman" w:cs="Times New Roman"/>
      <w:b/>
      <w:bCs/>
      <w:color w:val="auto"/>
      <w:spacing w:val="-10"/>
      <w:sz w:val="21"/>
      <w:szCs w:val="21"/>
    </w:rPr>
  </w:style>
  <w:style w:type="character" w:customStyle="1" w:styleId="102">
    <w:name w:val="Основной текст (10)"/>
    <w:basedOn w:val="100"/>
    <w:uiPriority w:val="99"/>
    <w:rsid w:val="00AB5E89"/>
    <w:rPr>
      <w:rFonts w:ascii="Times New Roman" w:hAnsi="Times New Roman" w:cs="Times New Roman"/>
      <w:b/>
      <w:bCs/>
      <w:spacing w:val="-10"/>
      <w:sz w:val="21"/>
      <w:szCs w:val="21"/>
      <w:u w:val="none"/>
    </w:rPr>
  </w:style>
  <w:style w:type="table" w:styleId="ac">
    <w:name w:val="Table Grid"/>
    <w:basedOn w:val="a1"/>
    <w:uiPriority w:val="59"/>
    <w:rsid w:val="008C1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941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94149"/>
    <w:rPr>
      <w:rFonts w:cs="Courier New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82DB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F82DB5"/>
    <w:rPr>
      <w:rFonts w:ascii="Tahoma" w:hAnsi="Tahoma" w:cs="Tahoma"/>
      <w:color w:val="000000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A843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84375"/>
    <w:rPr>
      <w:rFonts w:cs="Courier New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7367A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7367AC"/>
    <w:rPr>
      <w:rFonts w:cs="Courier New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7367AC"/>
    <w:pPr>
      <w:widowControl/>
      <w:ind w:firstLine="709"/>
    </w:pPr>
    <w:rPr>
      <w:rFonts w:cs="Times New Roman"/>
      <w:color w:val="auto"/>
      <w:sz w:val="20"/>
      <w:szCs w:val="20"/>
      <w:lang w:val="en-US"/>
    </w:rPr>
  </w:style>
  <w:style w:type="paragraph" w:customStyle="1" w:styleId="af5">
    <w:name w:val="Îáû÷íûé"/>
    <w:uiPriority w:val="99"/>
    <w:rsid w:val="00697FD6"/>
    <w:rPr>
      <w:rFonts w:ascii="Times New Roman" w:hAnsi="Times New Roman"/>
      <w:lang w:val="en-US"/>
    </w:rPr>
  </w:style>
  <w:style w:type="paragraph" w:customStyle="1" w:styleId="Iauiue">
    <w:name w:val="Iau?iue"/>
    <w:uiPriority w:val="99"/>
    <w:rsid w:val="00697FD6"/>
    <w:rPr>
      <w:rFonts w:ascii="Times New Roman" w:hAnsi="Times New Roman"/>
      <w:lang w:val="en-US"/>
    </w:rPr>
  </w:style>
  <w:style w:type="paragraph" w:customStyle="1" w:styleId="Iauiue5">
    <w:name w:val="Iau?iue5"/>
    <w:uiPriority w:val="99"/>
    <w:rsid w:val="00697FD6"/>
    <w:rPr>
      <w:rFonts w:ascii="Times New Roman" w:hAnsi="Times New Roman"/>
    </w:rPr>
  </w:style>
  <w:style w:type="character" w:customStyle="1" w:styleId="Iniiaiieoeoo3">
    <w:name w:val="Iniiaiie o?eoo3"/>
    <w:uiPriority w:val="99"/>
    <w:rsid w:val="00697FD6"/>
  </w:style>
  <w:style w:type="paragraph" w:customStyle="1" w:styleId="Aaoieeeieiioeooe3">
    <w:name w:val="Aa?oiee eieiioeooe3"/>
    <w:basedOn w:val="Iauiue"/>
    <w:uiPriority w:val="99"/>
    <w:rsid w:val="00697FD6"/>
    <w:pPr>
      <w:tabs>
        <w:tab w:val="center" w:pos="4153"/>
        <w:tab w:val="right" w:pos="8306"/>
      </w:tabs>
    </w:pPr>
  </w:style>
  <w:style w:type="paragraph" w:customStyle="1" w:styleId="Iauiue2">
    <w:name w:val="Iau?iue2"/>
    <w:uiPriority w:val="99"/>
    <w:rsid w:val="00697FD6"/>
    <w:rPr>
      <w:rFonts w:ascii="Times New Roman" w:hAnsi="Times New Roman"/>
      <w:lang w:val="en-US"/>
    </w:rPr>
  </w:style>
  <w:style w:type="paragraph" w:customStyle="1" w:styleId="Iauiue3">
    <w:name w:val="Iau?iue3"/>
    <w:uiPriority w:val="99"/>
    <w:rsid w:val="00697FD6"/>
    <w:pPr>
      <w:widowControl w:val="0"/>
    </w:pPr>
    <w:rPr>
      <w:rFonts w:ascii="Times New Roman" w:hAnsi="Times New Roman"/>
    </w:rPr>
  </w:style>
  <w:style w:type="paragraph" w:customStyle="1" w:styleId="af6">
    <w:name w:val="Стиль"/>
    <w:uiPriority w:val="99"/>
    <w:rsid w:val="00697FD6"/>
    <w:pPr>
      <w:widowControl w:val="0"/>
      <w:autoSpaceDE w:val="0"/>
      <w:autoSpaceDN w:val="0"/>
    </w:pPr>
    <w:rPr>
      <w:rFonts w:ascii="Times New Roman" w:hAnsi="Times New Roman"/>
      <w:spacing w:val="-1"/>
      <w:kern w:val="3276"/>
      <w:position w:val="-1"/>
      <w:sz w:val="24"/>
      <w:szCs w:val="24"/>
    </w:rPr>
  </w:style>
  <w:style w:type="paragraph" w:customStyle="1" w:styleId="17">
    <w:name w:val="Стиль1"/>
    <w:uiPriority w:val="99"/>
    <w:rsid w:val="00697FD6"/>
    <w:pPr>
      <w:widowControl w:val="0"/>
      <w:shd w:val="clear" w:color="auto" w:fill="FFFFFF"/>
      <w:autoSpaceDE w:val="0"/>
      <w:autoSpaceDN w:val="0"/>
    </w:pPr>
    <w:rPr>
      <w:rFonts w:ascii="Times New Roman" w:hAnsi="Times New Roman"/>
      <w:spacing w:val="-1"/>
      <w:kern w:val="3276"/>
      <w:position w:val="-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4E44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7">
    <w:name w:val="List Paragraph"/>
    <w:basedOn w:val="a"/>
    <w:uiPriority w:val="34"/>
    <w:qFormat/>
    <w:rsid w:val="004E44FD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8">
    <w:name w:val="Block Text"/>
    <w:basedOn w:val="a"/>
    <w:rsid w:val="003C577C"/>
    <w:pPr>
      <w:widowControl/>
      <w:ind w:left="720" w:right="88" w:hanging="11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F81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Body Text Indent 3"/>
    <w:basedOn w:val="a"/>
    <w:link w:val="31"/>
    <w:uiPriority w:val="99"/>
    <w:semiHidden/>
    <w:unhideWhenUsed/>
    <w:rsid w:val="00F8144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81442"/>
    <w:rPr>
      <w:rFonts w:cs="Courier New"/>
      <w:color w:val="000000"/>
      <w:sz w:val="16"/>
      <w:szCs w:val="16"/>
    </w:rPr>
  </w:style>
  <w:style w:type="character" w:customStyle="1" w:styleId="FontStyle12">
    <w:name w:val="Font Style12"/>
    <w:rsid w:val="00861BB8"/>
    <w:rPr>
      <w:rFonts w:ascii="Times New Roman" w:hAnsi="Times New Roman" w:cs="Times New Roman"/>
      <w:sz w:val="26"/>
      <w:szCs w:val="26"/>
    </w:rPr>
  </w:style>
  <w:style w:type="paragraph" w:styleId="af9">
    <w:name w:val="No Spacing"/>
    <w:uiPriority w:val="1"/>
    <w:qFormat/>
    <w:rsid w:val="00861BB8"/>
    <w:rPr>
      <w:rFonts w:asciiTheme="minorHAnsi" w:eastAsiaTheme="minorEastAsia" w:hAnsiTheme="minorHAnsi" w:cstheme="minorBidi"/>
      <w:sz w:val="22"/>
      <w:szCs w:val="22"/>
    </w:rPr>
  </w:style>
  <w:style w:type="character" w:customStyle="1" w:styleId="18">
    <w:name w:val="Основной текст1"/>
    <w:basedOn w:val="a0"/>
    <w:rsid w:val="00947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32">
    <w:name w:val="Основной текст (3)_"/>
    <w:basedOn w:val="a0"/>
    <w:rsid w:val="009470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94702C"/>
    <w:rPr>
      <w:rFonts w:ascii="Times New Roman" w:eastAsia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afa">
    <w:name w:val="Основной текст_"/>
    <w:basedOn w:val="a0"/>
    <w:link w:val="42"/>
    <w:rsid w:val="0094702C"/>
    <w:rPr>
      <w:rFonts w:ascii="Times New Roman" w:hAnsi="Times New Roman"/>
      <w:shd w:val="clear" w:color="auto" w:fill="FFFFFF"/>
    </w:rPr>
  </w:style>
  <w:style w:type="paragraph" w:customStyle="1" w:styleId="42">
    <w:name w:val="Основной текст4"/>
    <w:basedOn w:val="a"/>
    <w:link w:val="afa"/>
    <w:rsid w:val="0094702C"/>
    <w:pPr>
      <w:widowControl/>
      <w:shd w:val="clear" w:color="auto" w:fill="FFFFFF"/>
      <w:spacing w:line="228" w:lineRule="exact"/>
      <w:jc w:val="righ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ntStyle15">
    <w:name w:val="Font Style15"/>
    <w:rsid w:val="003166CB"/>
    <w:rPr>
      <w:rFonts w:ascii="Times New Roman" w:hAnsi="Times New Roman" w:cs="Times New Roman"/>
      <w:sz w:val="26"/>
      <w:szCs w:val="26"/>
    </w:rPr>
  </w:style>
  <w:style w:type="paragraph" w:styleId="29">
    <w:name w:val="Body Text Indent 2"/>
    <w:basedOn w:val="a"/>
    <w:link w:val="2a"/>
    <w:uiPriority w:val="99"/>
    <w:unhideWhenUsed/>
    <w:rsid w:val="00201E2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rsid w:val="00201E2D"/>
    <w:rPr>
      <w:rFonts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9531-B39C-486A-B087-7F910616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100</Pages>
  <Words>28520</Words>
  <Characters>209233</Characters>
  <Application>Microsoft Office Word</Application>
  <DocSecurity>0</DocSecurity>
  <Lines>1743</Lines>
  <Paragraphs>474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Опер-95</dc:creator>
  <cp:keywords/>
  <dc:description/>
  <cp:lastModifiedBy>User</cp:lastModifiedBy>
  <cp:revision>43</cp:revision>
  <cp:lastPrinted>2015-05-15T09:31:00Z</cp:lastPrinted>
  <dcterms:created xsi:type="dcterms:W3CDTF">2015-05-16T09:40:00Z</dcterms:created>
  <dcterms:modified xsi:type="dcterms:W3CDTF">2015-05-18T21:55:00Z</dcterms:modified>
</cp:coreProperties>
</file>